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6A1ED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SPECYFIKACJA</w:t>
      </w:r>
      <w:r w:rsidRPr="006A1EDE">
        <w:rPr>
          <w:rFonts w:ascii="Times New Roman" w:hAnsi="Times New Roman" w:cs="Times New Roman"/>
          <w:b/>
          <w:bCs/>
          <w:i/>
          <w:iCs/>
          <w:imprint/>
          <w:sz w:val="56"/>
          <w:szCs w:val="56"/>
        </w:rPr>
        <w:tab/>
        <w:t>ISTOTNYCH</w:t>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WARUNKÓW</w:t>
      </w:r>
      <w:r w:rsidRPr="006A1EDE">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w:t>
      </w:r>
      <w:r w:rsidR="00475775">
        <w:rPr>
          <w:rFonts w:ascii="Times New Roman" w:hAnsi="Times New Roman" w:cs="Times New Roman"/>
          <w:i/>
          <w:iCs/>
          <w:sz w:val="24"/>
          <w:szCs w:val="24"/>
        </w:rPr>
        <w:t>.</w:t>
      </w:r>
      <w:r w:rsidR="003A6C2A" w:rsidRPr="005B0289">
        <w:rPr>
          <w:rFonts w:ascii="Times New Roman" w:hAnsi="Times New Roman" w:cs="Times New Roman"/>
          <w:i/>
          <w:iCs/>
          <w:sz w:val="24"/>
          <w:szCs w:val="24"/>
        </w:rPr>
        <w:t>j. Dz. U. z 201</w:t>
      </w:r>
      <w:r w:rsidR="00475775">
        <w:rPr>
          <w:rFonts w:ascii="Times New Roman" w:hAnsi="Times New Roman" w:cs="Times New Roman"/>
          <w:i/>
          <w:iCs/>
          <w:sz w:val="24"/>
          <w:szCs w:val="24"/>
        </w:rPr>
        <w:t>9 r. poz. 1843</w:t>
      </w:r>
      <w:r w:rsidR="00E77360">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125638" w:rsidRDefault="00706A97" w:rsidP="002354BB">
      <w:pPr>
        <w:pStyle w:val="Akapitzlist1"/>
        <w:spacing w:line="240" w:lineRule="auto"/>
        <w:ind w:left="0" w:firstLine="0"/>
        <w:jc w:val="center"/>
        <w:rPr>
          <w:rFonts w:ascii="Times New Roman" w:hAnsi="Times New Roman" w:cs="Times New Roman"/>
          <w:b/>
          <w:bCs/>
          <w:i/>
          <w:sz w:val="36"/>
          <w:szCs w:val="36"/>
        </w:rPr>
      </w:pPr>
      <w:r w:rsidRPr="00125638">
        <w:rPr>
          <w:rFonts w:ascii="Times New Roman" w:hAnsi="Times New Roman" w:cs="Times New Roman"/>
          <w:b/>
          <w:i/>
          <w:sz w:val="36"/>
          <w:szCs w:val="36"/>
        </w:rPr>
        <w:t>„</w:t>
      </w:r>
      <w:r w:rsidR="00D87FCB">
        <w:rPr>
          <w:rFonts w:ascii="Times New Roman" w:hAnsi="Times New Roman" w:cs="Times New Roman"/>
          <w:b/>
          <w:bCs/>
          <w:i/>
          <w:sz w:val="36"/>
          <w:szCs w:val="36"/>
        </w:rPr>
        <w:t>Świadczenie usług</w:t>
      </w:r>
      <w:r w:rsidR="002354BB" w:rsidRPr="00125638">
        <w:rPr>
          <w:rFonts w:ascii="Times New Roman" w:hAnsi="Times New Roman" w:cs="Times New Roman"/>
          <w:b/>
          <w:bCs/>
          <w:i/>
          <w:sz w:val="36"/>
          <w:szCs w:val="36"/>
        </w:rPr>
        <w:t xml:space="preserve"> dowozu i odwozu uczniów </w:t>
      </w:r>
    </w:p>
    <w:p w:rsidR="00B01226" w:rsidRPr="00125638" w:rsidRDefault="002354BB" w:rsidP="002354BB">
      <w:pPr>
        <w:pStyle w:val="Akapitzlist1"/>
        <w:spacing w:line="240" w:lineRule="auto"/>
        <w:ind w:left="0" w:firstLine="0"/>
        <w:jc w:val="center"/>
        <w:rPr>
          <w:rFonts w:ascii="Times New Roman" w:hAnsi="Times New Roman" w:cs="Times New Roman"/>
          <w:b/>
          <w:i/>
          <w:sz w:val="36"/>
          <w:szCs w:val="36"/>
        </w:rPr>
      </w:pPr>
      <w:r w:rsidRPr="00125638">
        <w:rPr>
          <w:rFonts w:ascii="Times New Roman" w:hAnsi="Times New Roman" w:cs="Times New Roman"/>
          <w:b/>
          <w:bCs/>
          <w:i/>
          <w:sz w:val="36"/>
          <w:szCs w:val="36"/>
        </w:rPr>
        <w:t>do i z</w:t>
      </w:r>
      <w:r w:rsidR="008C7D64">
        <w:rPr>
          <w:rFonts w:ascii="Times New Roman" w:hAnsi="Times New Roman" w:cs="Times New Roman"/>
          <w:b/>
          <w:bCs/>
          <w:i/>
          <w:sz w:val="36"/>
          <w:szCs w:val="36"/>
        </w:rPr>
        <w:t> placówek oświatowych z terenu G</w:t>
      </w:r>
      <w:r w:rsidRPr="00125638">
        <w:rPr>
          <w:rFonts w:ascii="Times New Roman" w:hAnsi="Times New Roman" w:cs="Times New Roman"/>
          <w:b/>
          <w:bCs/>
          <w:i/>
          <w:sz w:val="36"/>
          <w:szCs w:val="36"/>
        </w:rPr>
        <w:t>miny Bobolice</w:t>
      </w:r>
      <w:r w:rsidR="00706A97" w:rsidRPr="00125638">
        <w:rPr>
          <w:rFonts w:ascii="Times New Roman" w:hAnsi="Times New Roman" w:cs="Times New Roman"/>
          <w:b/>
          <w:i/>
          <w:sz w:val="36"/>
          <w:szCs w:val="36"/>
        </w:rPr>
        <w:t>”</w:t>
      </w:r>
    </w:p>
    <w:p w:rsidR="00125638" w:rsidRDefault="00125638" w:rsidP="002354BB">
      <w:pPr>
        <w:pStyle w:val="Akapitzlist1"/>
        <w:spacing w:line="240" w:lineRule="auto"/>
        <w:ind w:left="0" w:firstLine="0"/>
        <w:jc w:val="center"/>
        <w:rPr>
          <w:rFonts w:ascii="Times New Roman" w:hAnsi="Times New Roman" w:cs="Times New Roman"/>
          <w:b/>
          <w:i/>
          <w:sz w:val="40"/>
          <w:szCs w:val="40"/>
        </w:rPr>
      </w:pPr>
    </w:p>
    <w:p w:rsidR="00125638" w:rsidRDefault="00125638" w:rsidP="00125638">
      <w:pPr>
        <w:pStyle w:val="Akapitzlist1"/>
        <w:spacing w:line="240" w:lineRule="auto"/>
        <w:ind w:left="1843" w:hanging="1843"/>
        <w:jc w:val="both"/>
        <w:rPr>
          <w:rFonts w:ascii="Times New Roman" w:hAnsi="Times New Roman" w:cs="Times New Roman"/>
          <w:b/>
          <w:i/>
          <w:sz w:val="28"/>
          <w:szCs w:val="28"/>
        </w:rPr>
      </w:pPr>
      <w:r w:rsidRPr="00125638">
        <w:rPr>
          <w:rFonts w:ascii="Times New Roman" w:hAnsi="Times New Roman" w:cs="Times New Roman"/>
          <w:b/>
          <w:i/>
          <w:sz w:val="28"/>
          <w:szCs w:val="28"/>
        </w:rPr>
        <w:t>Z</w:t>
      </w:r>
      <w:r>
        <w:rPr>
          <w:rFonts w:ascii="Times New Roman" w:hAnsi="Times New Roman" w:cs="Times New Roman"/>
          <w:b/>
          <w:i/>
          <w:sz w:val="28"/>
          <w:szCs w:val="28"/>
        </w:rPr>
        <w:t xml:space="preserve">adanie 1 – </w:t>
      </w:r>
      <w:r w:rsidRPr="00125638">
        <w:rPr>
          <w:rFonts w:ascii="Times New Roman" w:hAnsi="Times New Roman" w:cs="Times New Roman"/>
          <w:b/>
          <w:i/>
          <w:sz w:val="28"/>
          <w:szCs w:val="28"/>
        </w:rPr>
        <w:t>Świadczenie usług w zakresie dowozu i odwozu uczniów niepełnosprawnych z terenu Gminy Bobolice do i z placówek oświatowych w Gminie.</w:t>
      </w:r>
    </w:p>
    <w:p w:rsidR="00223AAC" w:rsidRPr="00125638" w:rsidRDefault="00223AAC" w:rsidP="00125638">
      <w:pPr>
        <w:pStyle w:val="Akapitzlist1"/>
        <w:spacing w:line="240" w:lineRule="auto"/>
        <w:ind w:left="1843" w:hanging="1843"/>
        <w:jc w:val="both"/>
        <w:rPr>
          <w:rFonts w:ascii="Times New Roman" w:hAnsi="Times New Roman" w:cs="Times New Roman"/>
          <w:b/>
          <w:i/>
          <w:sz w:val="28"/>
          <w:szCs w:val="28"/>
        </w:rPr>
      </w:pPr>
    </w:p>
    <w:p w:rsidR="00B01226" w:rsidRDefault="00223AAC" w:rsidP="00D87FCB">
      <w:pPr>
        <w:pStyle w:val="Tekstpodstawowy"/>
        <w:ind w:left="1843" w:hanging="1843"/>
        <w:rPr>
          <w:rFonts w:ascii="Times New Roman" w:hAnsi="Times New Roman" w:cs="Times New Roman"/>
          <w:b/>
          <w:bCs/>
          <w:i/>
          <w:iCs/>
          <w:sz w:val="28"/>
          <w:szCs w:val="28"/>
        </w:rPr>
      </w:pPr>
      <w:r>
        <w:rPr>
          <w:rFonts w:ascii="Times New Roman" w:hAnsi="Times New Roman" w:cs="Times New Roman"/>
          <w:b/>
          <w:bCs/>
          <w:i/>
          <w:iCs/>
          <w:sz w:val="28"/>
          <w:szCs w:val="28"/>
        </w:rPr>
        <w:t xml:space="preserve">Zadanie 2 – </w:t>
      </w:r>
      <w:r w:rsidRPr="00223AAC">
        <w:rPr>
          <w:rFonts w:ascii="Times New Roman" w:hAnsi="Times New Roman" w:cs="Times New Roman"/>
          <w:b/>
          <w:bCs/>
          <w:i/>
          <w:iCs/>
          <w:sz w:val="28"/>
          <w:szCs w:val="28"/>
        </w:rPr>
        <w:t>Świadczenie usług w zak</w:t>
      </w:r>
      <w:r>
        <w:rPr>
          <w:rFonts w:ascii="Times New Roman" w:hAnsi="Times New Roman" w:cs="Times New Roman"/>
          <w:b/>
          <w:bCs/>
          <w:i/>
          <w:iCs/>
          <w:sz w:val="28"/>
          <w:szCs w:val="28"/>
        </w:rPr>
        <w:t xml:space="preserve">resie dowozu </w:t>
      </w:r>
      <w:r w:rsidRPr="00223AAC">
        <w:rPr>
          <w:rFonts w:ascii="Times New Roman" w:hAnsi="Times New Roman" w:cs="Times New Roman"/>
          <w:b/>
          <w:bCs/>
          <w:i/>
          <w:iCs/>
          <w:sz w:val="28"/>
          <w:szCs w:val="28"/>
        </w:rPr>
        <w:t>i odwozu uczniów niepełnosprawnych z terenu Gminy B</w:t>
      </w:r>
      <w:r>
        <w:rPr>
          <w:rFonts w:ascii="Times New Roman" w:hAnsi="Times New Roman" w:cs="Times New Roman"/>
          <w:b/>
          <w:bCs/>
          <w:i/>
          <w:iCs/>
          <w:sz w:val="28"/>
          <w:szCs w:val="28"/>
        </w:rPr>
        <w:t xml:space="preserve">obolice </w:t>
      </w:r>
      <w:r w:rsidRPr="00223AAC">
        <w:rPr>
          <w:rFonts w:ascii="Times New Roman" w:hAnsi="Times New Roman" w:cs="Times New Roman"/>
          <w:b/>
          <w:bCs/>
          <w:i/>
          <w:iCs/>
          <w:sz w:val="28"/>
          <w:szCs w:val="28"/>
        </w:rPr>
        <w:t>do i z placówek oświatowych na terenie Miasta Koszalin.</w:t>
      </w:r>
    </w:p>
    <w:p w:rsidR="00D87FCB" w:rsidRDefault="00D87FCB" w:rsidP="00D87FCB">
      <w:pPr>
        <w:pStyle w:val="Tekstpodstawowy"/>
        <w:ind w:left="1843" w:hanging="1843"/>
        <w:rPr>
          <w:rFonts w:ascii="Times New Roman" w:hAnsi="Times New Roman" w:cs="Times New Roman"/>
          <w:b/>
          <w:bCs/>
          <w:i/>
          <w:iCs/>
          <w:sz w:val="28"/>
          <w:szCs w:val="28"/>
        </w:rPr>
      </w:pPr>
    </w:p>
    <w:p w:rsidR="00D87FCB" w:rsidRPr="00223AAC" w:rsidRDefault="00D87FCB" w:rsidP="00D87FCB">
      <w:pPr>
        <w:pStyle w:val="Tekstpodstawowy"/>
        <w:ind w:left="1843" w:hanging="1843"/>
        <w:rPr>
          <w:rFonts w:ascii="Times New Roman" w:hAnsi="Times New Roman" w:cs="Times New Roman"/>
          <w:b/>
          <w:bCs/>
          <w:i/>
          <w:iCs/>
          <w:sz w:val="28"/>
          <w:szCs w:val="28"/>
        </w:rPr>
      </w:pPr>
      <w:r>
        <w:rPr>
          <w:rFonts w:ascii="Times New Roman" w:hAnsi="Times New Roman" w:cs="Times New Roman"/>
          <w:b/>
          <w:bCs/>
          <w:i/>
          <w:iCs/>
          <w:sz w:val="28"/>
          <w:szCs w:val="28"/>
        </w:rPr>
        <w:t xml:space="preserve">Zadanie 3 – </w:t>
      </w:r>
      <w:r w:rsidRPr="00D87FCB">
        <w:rPr>
          <w:rFonts w:ascii="Times New Roman" w:hAnsi="Times New Roman" w:cs="Times New Roman"/>
          <w:b/>
          <w:bCs/>
          <w:i/>
          <w:iCs/>
          <w:sz w:val="28"/>
          <w:szCs w:val="28"/>
        </w:rPr>
        <w:t xml:space="preserve"> Świadczenie usług w zakresie</w:t>
      </w:r>
      <w:r w:rsidR="007921C2">
        <w:rPr>
          <w:rFonts w:ascii="Times New Roman" w:hAnsi="Times New Roman" w:cs="Times New Roman"/>
          <w:b/>
          <w:bCs/>
          <w:i/>
          <w:iCs/>
          <w:sz w:val="28"/>
          <w:szCs w:val="28"/>
        </w:rPr>
        <w:t xml:space="preserve"> dowozu i odwozu uczniów do i z </w:t>
      </w:r>
      <w:r w:rsidR="00A779A0">
        <w:rPr>
          <w:rFonts w:ascii="Times New Roman" w:hAnsi="Times New Roman" w:cs="Times New Roman"/>
          <w:b/>
          <w:bCs/>
          <w:i/>
          <w:iCs/>
          <w:sz w:val="28"/>
          <w:szCs w:val="28"/>
        </w:rPr>
        <w:t>placówek oświatowych na terenie</w:t>
      </w:r>
      <w:r w:rsidRPr="00D87FCB">
        <w:rPr>
          <w:rFonts w:ascii="Times New Roman" w:hAnsi="Times New Roman" w:cs="Times New Roman"/>
          <w:b/>
          <w:bCs/>
          <w:i/>
          <w:iCs/>
          <w:sz w:val="28"/>
          <w:szCs w:val="28"/>
        </w:rPr>
        <w:t xml:space="preserve"> Gminy</w:t>
      </w:r>
      <w:r w:rsidR="007921C2">
        <w:rPr>
          <w:rFonts w:ascii="Times New Roman" w:hAnsi="Times New Roman" w:cs="Times New Roman"/>
          <w:b/>
          <w:bCs/>
          <w:i/>
          <w:iCs/>
          <w:sz w:val="28"/>
          <w:szCs w:val="28"/>
        </w:rPr>
        <w:t>,</w:t>
      </w:r>
      <w:r w:rsidRPr="00D87FCB">
        <w:rPr>
          <w:rFonts w:ascii="Times New Roman" w:hAnsi="Times New Roman" w:cs="Times New Roman"/>
          <w:b/>
          <w:bCs/>
          <w:i/>
          <w:iCs/>
          <w:sz w:val="28"/>
          <w:szCs w:val="28"/>
        </w:rPr>
        <w:t xml:space="preserve"> dla których organem prow</w:t>
      </w:r>
      <w:r w:rsidR="006C700F">
        <w:rPr>
          <w:rFonts w:ascii="Times New Roman" w:hAnsi="Times New Roman" w:cs="Times New Roman"/>
          <w:b/>
          <w:bCs/>
          <w:i/>
          <w:iCs/>
          <w:sz w:val="28"/>
          <w:szCs w:val="28"/>
        </w:rPr>
        <w:t>a</w:t>
      </w:r>
      <w:r w:rsidRPr="00D87FCB">
        <w:rPr>
          <w:rFonts w:ascii="Times New Roman" w:hAnsi="Times New Roman" w:cs="Times New Roman"/>
          <w:b/>
          <w:bCs/>
          <w:i/>
          <w:iCs/>
          <w:sz w:val="28"/>
          <w:szCs w:val="28"/>
        </w:rPr>
        <w:t>dzącym jest Gmina Bobolice.</w:t>
      </w: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7A7D81" w:rsidRDefault="00B01226" w:rsidP="002B37E0">
      <w:pPr>
        <w:pStyle w:val="Tekstpodstawowy"/>
        <w:rPr>
          <w:rFonts w:ascii="Times New Roman" w:hAnsi="Times New Roman" w:cs="Times New Roman"/>
          <w:b/>
          <w:bCs/>
          <w:iCs/>
          <w:sz w:val="22"/>
          <w:szCs w:val="22"/>
          <w:u w:val="single"/>
        </w:rPr>
      </w:pPr>
      <w:r w:rsidRPr="007A7D81">
        <w:rPr>
          <w:rFonts w:ascii="Times New Roman" w:hAnsi="Times New Roman" w:cs="Times New Roman"/>
          <w:b/>
          <w:bCs/>
          <w:iCs/>
          <w:sz w:val="22"/>
          <w:szCs w:val="22"/>
          <w:u w:val="single"/>
        </w:rPr>
        <w:t>kod CPV:</w:t>
      </w:r>
    </w:p>
    <w:p w:rsidR="007A7D81" w:rsidRPr="007A7D81" w:rsidRDefault="007A7D81" w:rsidP="007A7D81">
      <w:pPr>
        <w:pStyle w:val="Tekstpodstawowy"/>
        <w:rPr>
          <w:rFonts w:ascii="Times New Roman" w:hAnsi="Times New Roman"/>
          <w:b/>
          <w:sz w:val="22"/>
          <w:szCs w:val="22"/>
        </w:rPr>
      </w:pPr>
      <w:r w:rsidRPr="007A7D81">
        <w:rPr>
          <w:rFonts w:ascii="Times New Roman" w:hAnsi="Times New Roman"/>
          <w:b/>
          <w:sz w:val="22"/>
          <w:szCs w:val="22"/>
        </w:rPr>
        <w:t>60.11.20.00 - 6 – usługi w zakresie publicznego transportu drogowego,</w:t>
      </w:r>
    </w:p>
    <w:p w:rsidR="007A7D81" w:rsidRPr="007A7D81" w:rsidRDefault="007A7D81" w:rsidP="007A7D81">
      <w:pPr>
        <w:spacing w:line="240" w:lineRule="auto"/>
        <w:ind w:left="0" w:firstLine="0"/>
        <w:jc w:val="both"/>
        <w:rPr>
          <w:rStyle w:val="Pogrubienie"/>
          <w:rFonts w:ascii="Times New Roman" w:hAnsi="Times New Roman"/>
          <w:iCs/>
        </w:rPr>
      </w:pPr>
      <w:r w:rsidRPr="007A7D81">
        <w:rPr>
          <w:rFonts w:ascii="Times New Roman" w:hAnsi="Times New Roman"/>
          <w:b/>
        </w:rPr>
        <w:t>60.13.00.00 - 8 – usługi w zakresie specjalistycznego transportu drogowego osób.</w:t>
      </w:r>
    </w:p>
    <w:p w:rsidR="007C3C52" w:rsidRPr="009A405B" w:rsidRDefault="007C3C52" w:rsidP="005C2F1A">
      <w:pPr>
        <w:pStyle w:val="Tekstpodstawowy"/>
        <w:rPr>
          <w:rFonts w:ascii="Times New Roman" w:hAnsi="Times New Roman"/>
          <w:b/>
          <w:sz w:val="20"/>
        </w:rPr>
      </w:pPr>
    </w:p>
    <w:p w:rsidR="00005C44" w:rsidRDefault="00005C44" w:rsidP="00B737A6">
      <w:pPr>
        <w:spacing w:line="240" w:lineRule="auto"/>
        <w:ind w:left="0" w:firstLine="0"/>
        <w:jc w:val="both"/>
        <w:rPr>
          <w:rFonts w:ascii="Times New Roman" w:hAnsi="Times New Roman" w:cs="Times New Roman"/>
          <w:b/>
          <w:bCs/>
          <w:i/>
          <w:iCs/>
          <w:sz w:val="20"/>
          <w:szCs w:val="20"/>
        </w:rPr>
      </w:pPr>
    </w:p>
    <w:p w:rsidR="00B01226" w:rsidRDefault="00B01226"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7A7D81" w:rsidRDefault="007A7D81" w:rsidP="00075955">
      <w:pPr>
        <w:pStyle w:val="Tekstpodstawowy"/>
        <w:rPr>
          <w:rFonts w:ascii="Times New Roman" w:hAnsi="Times New Roman" w:cs="Times New Roman"/>
          <w:b/>
          <w:bCs/>
          <w:i/>
          <w:iCs/>
        </w:rPr>
      </w:pPr>
    </w:p>
    <w:p w:rsidR="007A7D81" w:rsidRDefault="007A7D81" w:rsidP="00075955">
      <w:pPr>
        <w:pStyle w:val="Tekstpodstawowy"/>
        <w:rPr>
          <w:rFonts w:ascii="Times New Roman" w:hAnsi="Times New Roman" w:cs="Times New Roman"/>
          <w:b/>
          <w:bCs/>
          <w:i/>
          <w:iCs/>
        </w:rPr>
      </w:pPr>
    </w:p>
    <w:p w:rsidR="007A7D81" w:rsidRDefault="007A7D81" w:rsidP="00075955">
      <w:pPr>
        <w:pStyle w:val="Tekstpodstawowy"/>
        <w:rPr>
          <w:rFonts w:ascii="Times New Roman" w:hAnsi="Times New Roman" w:cs="Times New Roman"/>
          <w:b/>
          <w:bCs/>
          <w:i/>
          <w:iCs/>
        </w:rPr>
      </w:pPr>
    </w:p>
    <w:p w:rsidR="007A7D81" w:rsidRDefault="007A7D81"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even" r:id="rId8"/>
          <w:headerReference w:type="default" r:id="rId9"/>
          <w:footerReference w:type="even" r:id="rId10"/>
          <w:footerReference w:type="default" r:id="rId11"/>
          <w:headerReference w:type="first" r:id="rId12"/>
          <w:footerReference w:type="first" r:id="rId13"/>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7A7D81" w:rsidRDefault="007A7D81" w:rsidP="00075955">
      <w:pPr>
        <w:shd w:val="clear" w:color="auto" w:fill="FFFFFF"/>
        <w:spacing w:line="240" w:lineRule="auto"/>
        <w:ind w:left="0" w:firstLine="0"/>
        <w:jc w:val="both"/>
        <w:rPr>
          <w:rFonts w:ascii="Times New Roman" w:hAnsi="Times New Roman" w:cs="Times New Roman"/>
          <w:sz w:val="24"/>
          <w:szCs w:val="24"/>
        </w:rPr>
      </w:pPr>
    </w:p>
    <w:p w:rsidR="00B01226" w:rsidRPr="000F4422" w:rsidRDefault="00B01226" w:rsidP="00075955">
      <w:pPr>
        <w:shd w:val="clear" w:color="auto" w:fill="FFFFFF"/>
        <w:spacing w:line="240" w:lineRule="auto"/>
        <w:ind w:left="0" w:firstLine="0"/>
        <w:jc w:val="both"/>
        <w:rPr>
          <w:rFonts w:ascii="Times New Roman" w:hAnsi="Times New Roman" w:cs="Times New Roman"/>
          <w:sz w:val="24"/>
          <w:szCs w:val="24"/>
        </w:rPr>
      </w:pPr>
      <w:r w:rsidRPr="000F4422">
        <w:rPr>
          <w:rFonts w:ascii="Times New Roman" w:hAnsi="Times New Roman" w:cs="Times New Roman"/>
          <w:sz w:val="24"/>
          <w:szCs w:val="24"/>
        </w:rPr>
        <w:t xml:space="preserve">Bobolice, </w:t>
      </w:r>
      <w:r w:rsidR="00DA7EFA" w:rsidRPr="0035287A">
        <w:rPr>
          <w:rFonts w:ascii="Times New Roman" w:hAnsi="Times New Roman" w:cs="Times New Roman"/>
          <w:b/>
          <w:bCs/>
          <w:sz w:val="24"/>
          <w:szCs w:val="24"/>
        </w:rPr>
        <w:t>2020</w:t>
      </w:r>
      <w:r w:rsidR="00D62A32" w:rsidRPr="0035287A">
        <w:rPr>
          <w:rFonts w:ascii="Times New Roman" w:hAnsi="Times New Roman" w:cs="Times New Roman"/>
          <w:b/>
          <w:bCs/>
          <w:sz w:val="24"/>
          <w:szCs w:val="24"/>
        </w:rPr>
        <w:t xml:space="preserve"> </w:t>
      </w:r>
      <w:r w:rsidRPr="0035287A">
        <w:rPr>
          <w:rFonts w:ascii="Times New Roman" w:hAnsi="Times New Roman" w:cs="Times New Roman"/>
          <w:b/>
          <w:bCs/>
          <w:sz w:val="24"/>
          <w:szCs w:val="24"/>
        </w:rPr>
        <w:t>-</w:t>
      </w:r>
      <w:r w:rsidR="00D62A32" w:rsidRPr="0035287A">
        <w:rPr>
          <w:rFonts w:ascii="Times New Roman" w:hAnsi="Times New Roman" w:cs="Times New Roman"/>
          <w:b/>
          <w:bCs/>
          <w:sz w:val="24"/>
          <w:szCs w:val="24"/>
        </w:rPr>
        <w:t xml:space="preserve"> </w:t>
      </w:r>
      <w:r w:rsidR="00922E07" w:rsidRPr="0035287A">
        <w:rPr>
          <w:rFonts w:ascii="Times New Roman" w:hAnsi="Times New Roman" w:cs="Times New Roman"/>
          <w:b/>
          <w:bCs/>
          <w:sz w:val="24"/>
          <w:szCs w:val="24"/>
        </w:rPr>
        <w:t>0</w:t>
      </w:r>
      <w:r w:rsidR="0035287A" w:rsidRPr="0035287A">
        <w:rPr>
          <w:rFonts w:ascii="Times New Roman" w:hAnsi="Times New Roman" w:cs="Times New Roman"/>
          <w:b/>
          <w:bCs/>
          <w:sz w:val="24"/>
          <w:szCs w:val="24"/>
        </w:rPr>
        <w:t>6</w:t>
      </w:r>
      <w:r w:rsidR="00D62A32" w:rsidRPr="0035287A">
        <w:rPr>
          <w:rFonts w:ascii="Times New Roman" w:hAnsi="Times New Roman" w:cs="Times New Roman"/>
          <w:b/>
          <w:bCs/>
          <w:sz w:val="24"/>
          <w:szCs w:val="24"/>
        </w:rPr>
        <w:t xml:space="preserve"> -</w:t>
      </w:r>
      <w:r w:rsidR="00AA1AC9" w:rsidRPr="0035287A">
        <w:rPr>
          <w:rFonts w:ascii="Times New Roman" w:hAnsi="Times New Roman" w:cs="Times New Roman"/>
          <w:b/>
          <w:bCs/>
          <w:sz w:val="24"/>
          <w:szCs w:val="24"/>
        </w:rPr>
        <w:t xml:space="preserve"> </w:t>
      </w:r>
      <w:r w:rsidR="00301D96" w:rsidRPr="0035287A">
        <w:rPr>
          <w:rFonts w:ascii="Times New Roman" w:hAnsi="Times New Roman" w:cs="Times New Roman"/>
          <w:b/>
          <w:bCs/>
          <w:sz w:val="24"/>
          <w:szCs w:val="24"/>
        </w:rPr>
        <w:t>1</w:t>
      </w:r>
      <w:r w:rsidR="0035287A" w:rsidRPr="0035287A">
        <w:rPr>
          <w:rFonts w:ascii="Times New Roman" w:hAnsi="Times New Roman" w:cs="Times New Roman"/>
          <w:b/>
          <w:bCs/>
          <w:sz w:val="24"/>
          <w:szCs w:val="24"/>
        </w:rPr>
        <w:t>0</w:t>
      </w:r>
    </w:p>
    <w:p w:rsidR="00B01226" w:rsidRPr="000F4422" w:rsidRDefault="00B01226" w:rsidP="00075955">
      <w:pPr>
        <w:shd w:val="clear" w:color="auto" w:fill="FFFFFF"/>
        <w:spacing w:line="240" w:lineRule="auto"/>
        <w:ind w:left="0" w:firstLine="0"/>
        <w:jc w:val="both"/>
        <w:rPr>
          <w:rFonts w:ascii="Times New Roman" w:hAnsi="Times New Roman" w:cs="Times New Roman"/>
          <w:b/>
          <w:bCs/>
        </w:rPr>
        <w:sectPr w:rsidR="00B01226" w:rsidRPr="000F4422"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Default="007A7D81"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lastRenderedPageBreak/>
        <w:t xml:space="preserve">Nr sprawy: </w:t>
      </w:r>
      <w:r w:rsidRPr="007A7D81">
        <w:rPr>
          <w:rFonts w:ascii="Times New Roman" w:hAnsi="Times New Roman" w:cs="Times New Roman"/>
          <w:b/>
          <w:bCs/>
        </w:rPr>
        <w:t>ZP.271.1.2.2020.IZ</w:t>
      </w:r>
    </w:p>
    <w:p w:rsidR="00B01226" w:rsidRPr="00B549DB" w:rsidRDefault="00B01226" w:rsidP="00165D5C">
      <w:pPr>
        <w:shd w:val="clear" w:color="auto" w:fill="FFFFFF"/>
        <w:spacing w:line="240" w:lineRule="auto"/>
        <w:ind w:left="0" w:firstLine="0"/>
        <w:rPr>
          <w:b/>
          <w:bCs/>
          <w:u w:val="single"/>
        </w:rPr>
        <w:sectPr w:rsidR="00B01226" w:rsidRPr="00B549DB" w:rsidSect="0025713C">
          <w:type w:val="continuous"/>
          <w:pgSz w:w="11907" w:h="16840" w:code="9"/>
          <w:pgMar w:top="1572" w:right="1247" w:bottom="851" w:left="1247" w:header="279" w:footer="428" w:gutter="0"/>
          <w:pgNumType w:start="1" w:chapStyle="1" w:chapSep="period"/>
          <w:cols w:space="60"/>
          <w:noEndnote/>
          <w:docGrid w:linePitch="299"/>
        </w:sectPr>
      </w:pPr>
    </w:p>
    <w:p w:rsidR="00331B1E" w:rsidRDefault="00331B1E" w:rsidP="001F1B16">
      <w:pPr>
        <w:shd w:val="clear" w:color="auto" w:fill="FFFFFF"/>
        <w:spacing w:line="240" w:lineRule="auto"/>
        <w:ind w:left="0" w:firstLine="0"/>
        <w:rPr>
          <w:rFonts w:ascii="Times New Roman" w:hAnsi="Times New Roman" w:cs="Times New Roman"/>
          <w:b/>
          <w:bCs/>
          <w:sz w:val="19"/>
          <w:szCs w:val="19"/>
          <w:u w:val="single"/>
        </w:rPr>
      </w:pPr>
    </w:p>
    <w:p w:rsidR="00A20EB5" w:rsidRDefault="00A20EB5" w:rsidP="00531CBA">
      <w:pPr>
        <w:shd w:val="clear" w:color="auto" w:fill="FFFFFF"/>
        <w:spacing w:line="240" w:lineRule="auto"/>
        <w:ind w:left="0" w:firstLine="0"/>
        <w:rPr>
          <w:rFonts w:ascii="Times New Roman" w:hAnsi="Times New Roman" w:cs="Times New Roman"/>
          <w:b/>
          <w:bCs/>
          <w:sz w:val="18"/>
          <w:szCs w:val="18"/>
          <w:u w:val="single"/>
        </w:rPr>
      </w:pPr>
    </w:p>
    <w:p w:rsidR="00B01226" w:rsidRPr="00841D11"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841D11">
        <w:rPr>
          <w:rFonts w:ascii="Times New Roman" w:hAnsi="Times New Roman" w:cs="Times New Roman"/>
          <w:b/>
          <w:bCs/>
          <w:sz w:val="18"/>
          <w:szCs w:val="18"/>
          <w:u w:val="single"/>
        </w:rPr>
        <w:t>SPIS TREŚCI:</w:t>
      </w:r>
    </w:p>
    <w:p w:rsidR="00B01226" w:rsidRPr="00841D11"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841D11"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841D11">
        <w:rPr>
          <w:rFonts w:ascii="Times New Roman" w:hAnsi="Times New Roman" w:cs="Times New Roman"/>
          <w:b/>
          <w:bCs/>
          <w:sz w:val="18"/>
          <w:szCs w:val="18"/>
          <w:u w:val="single"/>
        </w:rPr>
        <w:t>ROZDZIAŁ A</w:t>
      </w:r>
      <w:r w:rsidRPr="00841D11">
        <w:rPr>
          <w:rFonts w:ascii="Times New Roman" w:hAnsi="Times New Roman" w:cs="Times New Roman"/>
          <w:b/>
          <w:bCs/>
          <w:sz w:val="18"/>
          <w:szCs w:val="18"/>
        </w:rPr>
        <w:t xml:space="preserve"> – INSTRUKCJA DLA WYKONAWCÓW</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Nazwa oraz adr</w:t>
      </w:r>
      <w:r w:rsidR="00E375A7" w:rsidRPr="00841D11">
        <w:rPr>
          <w:rFonts w:ascii="Times New Roman" w:hAnsi="Times New Roman" w:cs="Times New Roman"/>
          <w:sz w:val="18"/>
          <w:szCs w:val="18"/>
        </w:rPr>
        <w:t>es Zamawiającego</w:t>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t xml:space="preserve">strona </w:t>
      </w:r>
      <w:r w:rsidR="0090627C" w:rsidRPr="00841D11">
        <w:rPr>
          <w:rFonts w:ascii="Times New Roman" w:hAnsi="Times New Roman" w:cs="Times New Roman"/>
          <w:sz w:val="18"/>
          <w:szCs w:val="18"/>
        </w:rPr>
        <w:t>3</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Tryb udziel</w:t>
      </w:r>
      <w:r w:rsidR="0045430E" w:rsidRPr="00841D11">
        <w:rPr>
          <w:rFonts w:ascii="Times New Roman" w:hAnsi="Times New Roman" w:cs="Times New Roman"/>
          <w:sz w:val="18"/>
          <w:szCs w:val="18"/>
        </w:rPr>
        <w:t>enia zamówienia</w:t>
      </w:r>
      <w:r w:rsidR="0045430E" w:rsidRPr="00841D11">
        <w:rPr>
          <w:rFonts w:ascii="Times New Roman" w:hAnsi="Times New Roman" w:cs="Times New Roman"/>
          <w:sz w:val="18"/>
          <w:szCs w:val="18"/>
        </w:rPr>
        <w:tab/>
      </w:r>
      <w:r w:rsidR="0045430E" w:rsidRPr="00841D11">
        <w:rPr>
          <w:rFonts w:ascii="Times New Roman" w:hAnsi="Times New Roman" w:cs="Times New Roman"/>
          <w:sz w:val="18"/>
          <w:szCs w:val="18"/>
        </w:rPr>
        <w:tab/>
      </w:r>
      <w:r w:rsidR="0045430E" w:rsidRPr="00841D11">
        <w:rPr>
          <w:rFonts w:ascii="Times New Roman" w:hAnsi="Times New Roman" w:cs="Times New Roman"/>
          <w:sz w:val="18"/>
          <w:szCs w:val="18"/>
        </w:rPr>
        <w:tab/>
      </w:r>
      <w:r w:rsidR="0045430E" w:rsidRPr="00841D11">
        <w:rPr>
          <w:rFonts w:ascii="Times New Roman" w:hAnsi="Times New Roman" w:cs="Times New Roman"/>
          <w:sz w:val="18"/>
          <w:szCs w:val="18"/>
        </w:rPr>
        <w:tab/>
      </w:r>
      <w:r w:rsidR="0045430E" w:rsidRPr="00841D11">
        <w:rPr>
          <w:rFonts w:ascii="Times New Roman" w:hAnsi="Times New Roman" w:cs="Times New Roman"/>
          <w:sz w:val="18"/>
          <w:szCs w:val="18"/>
        </w:rPr>
        <w:tab/>
      </w:r>
      <w:r w:rsidR="0045430E" w:rsidRPr="00841D11">
        <w:rPr>
          <w:rFonts w:ascii="Times New Roman" w:hAnsi="Times New Roman" w:cs="Times New Roman"/>
          <w:sz w:val="18"/>
          <w:szCs w:val="18"/>
        </w:rPr>
        <w:tab/>
      </w:r>
      <w:r w:rsidR="0045430E" w:rsidRPr="00841D11">
        <w:rPr>
          <w:rFonts w:ascii="Times New Roman" w:hAnsi="Times New Roman" w:cs="Times New Roman"/>
          <w:sz w:val="18"/>
          <w:szCs w:val="18"/>
        </w:rPr>
        <w:tab/>
      </w:r>
      <w:r w:rsidR="0045430E" w:rsidRPr="00841D11">
        <w:rPr>
          <w:rFonts w:ascii="Times New Roman" w:hAnsi="Times New Roman" w:cs="Times New Roman"/>
          <w:sz w:val="18"/>
          <w:szCs w:val="18"/>
        </w:rPr>
        <w:tab/>
      </w:r>
      <w:r w:rsidR="0045430E" w:rsidRPr="00841D11">
        <w:rPr>
          <w:rFonts w:ascii="Times New Roman" w:hAnsi="Times New Roman" w:cs="Times New Roman"/>
          <w:sz w:val="18"/>
          <w:szCs w:val="18"/>
        </w:rPr>
        <w:tab/>
        <w:t>st</w:t>
      </w:r>
      <w:r w:rsidR="00E375A7" w:rsidRPr="00841D11">
        <w:rPr>
          <w:rFonts w:ascii="Times New Roman" w:hAnsi="Times New Roman" w:cs="Times New Roman"/>
          <w:sz w:val="18"/>
          <w:szCs w:val="18"/>
        </w:rPr>
        <w:t xml:space="preserve">rona </w:t>
      </w:r>
      <w:r w:rsidR="0090627C" w:rsidRPr="00841D11">
        <w:rPr>
          <w:rFonts w:ascii="Times New Roman" w:hAnsi="Times New Roman" w:cs="Times New Roman"/>
          <w:sz w:val="18"/>
          <w:szCs w:val="18"/>
        </w:rPr>
        <w:t>3</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Opis przedm</w:t>
      </w:r>
      <w:r w:rsidR="0045430E" w:rsidRPr="00841D11">
        <w:rPr>
          <w:rFonts w:ascii="Times New Roman" w:hAnsi="Times New Roman" w:cs="Times New Roman"/>
          <w:sz w:val="18"/>
          <w:szCs w:val="18"/>
        </w:rPr>
        <w:t>iotu zamówienia</w:t>
      </w:r>
      <w:r w:rsidR="00EA3E01" w:rsidRPr="00841D11">
        <w:rPr>
          <w:rFonts w:ascii="Times New Roman" w:hAnsi="Times New Roman" w:cs="Times New Roman"/>
          <w:sz w:val="18"/>
          <w:szCs w:val="18"/>
        </w:rPr>
        <w:tab/>
      </w:r>
      <w:r w:rsidR="00EA3E01" w:rsidRPr="00841D11">
        <w:rPr>
          <w:rFonts w:ascii="Times New Roman" w:hAnsi="Times New Roman" w:cs="Times New Roman"/>
          <w:sz w:val="18"/>
          <w:szCs w:val="18"/>
        </w:rPr>
        <w:tab/>
      </w:r>
      <w:r w:rsidR="00EA3E01" w:rsidRPr="00841D11">
        <w:rPr>
          <w:rFonts w:ascii="Times New Roman" w:hAnsi="Times New Roman" w:cs="Times New Roman"/>
          <w:sz w:val="18"/>
          <w:szCs w:val="18"/>
        </w:rPr>
        <w:tab/>
      </w:r>
      <w:r w:rsidR="00EA3E01" w:rsidRPr="00841D11">
        <w:rPr>
          <w:rFonts w:ascii="Times New Roman" w:hAnsi="Times New Roman" w:cs="Times New Roman"/>
          <w:sz w:val="18"/>
          <w:szCs w:val="18"/>
        </w:rPr>
        <w:tab/>
      </w:r>
      <w:r w:rsidR="00EA3E01" w:rsidRPr="00841D11">
        <w:rPr>
          <w:rFonts w:ascii="Times New Roman" w:hAnsi="Times New Roman" w:cs="Times New Roman"/>
          <w:sz w:val="18"/>
          <w:szCs w:val="18"/>
        </w:rPr>
        <w:tab/>
      </w:r>
      <w:r w:rsidR="0072420A" w:rsidRPr="00841D11">
        <w:rPr>
          <w:rFonts w:ascii="Times New Roman" w:hAnsi="Times New Roman" w:cs="Times New Roman"/>
          <w:sz w:val="18"/>
          <w:szCs w:val="18"/>
        </w:rPr>
        <w:tab/>
      </w:r>
      <w:r w:rsidR="0072420A" w:rsidRPr="00841D11">
        <w:rPr>
          <w:rFonts w:ascii="Times New Roman" w:hAnsi="Times New Roman" w:cs="Times New Roman"/>
          <w:sz w:val="18"/>
          <w:szCs w:val="18"/>
        </w:rPr>
        <w:tab/>
      </w:r>
      <w:r w:rsidR="0072420A" w:rsidRPr="00841D11">
        <w:rPr>
          <w:rFonts w:ascii="Times New Roman" w:hAnsi="Times New Roman" w:cs="Times New Roman"/>
          <w:sz w:val="18"/>
          <w:szCs w:val="18"/>
        </w:rPr>
        <w:tab/>
      </w:r>
      <w:r w:rsidR="0072420A" w:rsidRPr="00841D11">
        <w:rPr>
          <w:rFonts w:ascii="Times New Roman" w:hAnsi="Times New Roman" w:cs="Times New Roman"/>
          <w:sz w:val="18"/>
          <w:szCs w:val="18"/>
        </w:rPr>
        <w:tab/>
      </w:r>
      <w:r w:rsidR="00E375A7" w:rsidRPr="00841D11">
        <w:rPr>
          <w:rFonts w:ascii="Times New Roman" w:hAnsi="Times New Roman" w:cs="Times New Roman"/>
          <w:sz w:val="18"/>
          <w:szCs w:val="18"/>
        </w:rPr>
        <w:t xml:space="preserve">strona </w:t>
      </w:r>
      <w:r w:rsidR="0090627C" w:rsidRPr="00841D11">
        <w:rPr>
          <w:rFonts w:ascii="Times New Roman" w:hAnsi="Times New Roman" w:cs="Times New Roman"/>
          <w:sz w:val="18"/>
          <w:szCs w:val="18"/>
        </w:rPr>
        <w:t>4</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Opis cz</w:t>
      </w:r>
      <w:r w:rsidR="0045430E" w:rsidRPr="00841D11">
        <w:rPr>
          <w:rFonts w:ascii="Times New Roman" w:hAnsi="Times New Roman" w:cs="Times New Roman"/>
          <w:sz w:val="18"/>
          <w:szCs w:val="18"/>
        </w:rPr>
        <w:t>ęści zamówienia</w:t>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r>
      <w:r w:rsidR="00E375A7" w:rsidRPr="00841D11">
        <w:rPr>
          <w:rFonts w:ascii="Times New Roman" w:hAnsi="Times New Roman" w:cs="Times New Roman"/>
          <w:sz w:val="18"/>
          <w:szCs w:val="18"/>
        </w:rPr>
        <w:tab/>
        <w:t xml:space="preserve">strona </w:t>
      </w:r>
      <w:r w:rsidR="0090627C" w:rsidRPr="00841D11">
        <w:rPr>
          <w:rFonts w:ascii="Times New Roman" w:hAnsi="Times New Roman" w:cs="Times New Roman"/>
          <w:sz w:val="18"/>
          <w:szCs w:val="18"/>
        </w:rPr>
        <w:t>4</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Informacja o przewidywanych zamówieniach</w:t>
      </w:r>
      <w:r w:rsidR="00BF611C" w:rsidRPr="00841D11">
        <w:rPr>
          <w:rFonts w:ascii="Times New Roman" w:hAnsi="Times New Roman" w:cs="Times New Roman"/>
          <w:sz w:val="18"/>
          <w:szCs w:val="18"/>
        </w:rPr>
        <w:t>, o których mowa w art. 67 ust. 1 pkt 6</w:t>
      </w:r>
      <w:r w:rsidR="00A73830" w:rsidRPr="00841D11">
        <w:rPr>
          <w:rFonts w:ascii="Times New Roman" w:hAnsi="Times New Roman" w:cs="Times New Roman"/>
          <w:sz w:val="18"/>
          <w:szCs w:val="18"/>
        </w:rPr>
        <w:tab/>
      </w:r>
      <w:r w:rsidR="00A73830" w:rsidRPr="00841D11">
        <w:rPr>
          <w:rFonts w:ascii="Times New Roman" w:hAnsi="Times New Roman" w:cs="Times New Roman"/>
          <w:sz w:val="18"/>
          <w:szCs w:val="18"/>
        </w:rPr>
        <w:tab/>
      </w:r>
      <w:r w:rsidR="00A73830" w:rsidRPr="00841D11">
        <w:rPr>
          <w:rFonts w:ascii="Times New Roman" w:hAnsi="Times New Roman" w:cs="Times New Roman"/>
          <w:sz w:val="18"/>
          <w:szCs w:val="18"/>
        </w:rPr>
        <w:tab/>
        <w:t xml:space="preserve">strona </w:t>
      </w:r>
      <w:r w:rsidR="00445B2B">
        <w:rPr>
          <w:rFonts w:ascii="Times New Roman" w:hAnsi="Times New Roman" w:cs="Times New Roman"/>
          <w:sz w:val="18"/>
          <w:szCs w:val="18"/>
        </w:rPr>
        <w:t>5</w:t>
      </w:r>
    </w:p>
    <w:p w:rsidR="00747052" w:rsidRPr="00841D11"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 xml:space="preserve">Opis sposobu </w:t>
      </w:r>
      <w:r w:rsidR="00B01226" w:rsidRPr="00841D11">
        <w:rPr>
          <w:rFonts w:ascii="Times New Roman" w:hAnsi="Times New Roman" w:cs="Times New Roman"/>
          <w:sz w:val="18"/>
          <w:szCs w:val="18"/>
        </w:rPr>
        <w:t>przedstawiania ofert wariantowych oraz minimaln</w:t>
      </w:r>
      <w:r w:rsidR="00FB08CC" w:rsidRPr="00841D11">
        <w:rPr>
          <w:rFonts w:ascii="Times New Roman" w:hAnsi="Times New Roman" w:cs="Times New Roman"/>
          <w:sz w:val="18"/>
          <w:szCs w:val="18"/>
        </w:rPr>
        <w:t>ych</w:t>
      </w:r>
      <w:r w:rsidR="00747052" w:rsidRPr="00841D11">
        <w:rPr>
          <w:rFonts w:ascii="Times New Roman" w:hAnsi="Times New Roman" w:cs="Times New Roman"/>
          <w:sz w:val="18"/>
          <w:szCs w:val="18"/>
        </w:rPr>
        <w:t xml:space="preserve"> warunk</w:t>
      </w:r>
      <w:r w:rsidR="00FB08CC" w:rsidRPr="00841D11">
        <w:rPr>
          <w:rFonts w:ascii="Times New Roman" w:hAnsi="Times New Roman" w:cs="Times New Roman"/>
          <w:sz w:val="18"/>
          <w:szCs w:val="18"/>
        </w:rPr>
        <w:t>ów</w:t>
      </w:r>
      <w:r w:rsidR="00B01226" w:rsidRPr="00841D11">
        <w:rPr>
          <w:rFonts w:ascii="Times New Roman" w:hAnsi="Times New Roman" w:cs="Times New Roman"/>
          <w:sz w:val="18"/>
          <w:szCs w:val="18"/>
        </w:rPr>
        <w:t xml:space="preserve">, jakim muszą </w:t>
      </w:r>
    </w:p>
    <w:p w:rsidR="00B01226" w:rsidRPr="00841D11"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841D11">
        <w:rPr>
          <w:rFonts w:ascii="Times New Roman" w:hAnsi="Times New Roman" w:cs="Times New Roman"/>
          <w:sz w:val="18"/>
          <w:szCs w:val="18"/>
        </w:rPr>
        <w:t xml:space="preserve">                o</w:t>
      </w:r>
      <w:r w:rsidR="00B01226" w:rsidRPr="00841D11">
        <w:rPr>
          <w:rFonts w:ascii="Times New Roman" w:hAnsi="Times New Roman" w:cs="Times New Roman"/>
          <w:sz w:val="18"/>
          <w:szCs w:val="18"/>
        </w:rPr>
        <w:t>dpowiadać</w:t>
      </w:r>
      <w:r w:rsidRPr="00841D11">
        <w:rPr>
          <w:rFonts w:ascii="Times New Roman" w:hAnsi="Times New Roman" w:cs="Times New Roman"/>
          <w:sz w:val="18"/>
          <w:szCs w:val="18"/>
        </w:rPr>
        <w:t xml:space="preserve"> </w:t>
      </w:r>
      <w:r w:rsidR="00747052" w:rsidRPr="00841D11">
        <w:rPr>
          <w:rFonts w:ascii="Times New Roman" w:hAnsi="Times New Roman" w:cs="Times New Roman"/>
          <w:sz w:val="18"/>
          <w:szCs w:val="18"/>
        </w:rPr>
        <w:t>oferty wariantowe wraz z wybranymi kryte</w:t>
      </w:r>
      <w:r w:rsidR="00BC7839" w:rsidRPr="00841D11">
        <w:rPr>
          <w:rFonts w:ascii="Times New Roman" w:hAnsi="Times New Roman" w:cs="Times New Roman"/>
          <w:sz w:val="18"/>
          <w:szCs w:val="18"/>
        </w:rPr>
        <w:t>riami oceny</w:t>
      </w:r>
      <w:r w:rsidR="00BC7839" w:rsidRPr="00841D11">
        <w:rPr>
          <w:rFonts w:ascii="Times New Roman" w:hAnsi="Times New Roman" w:cs="Times New Roman"/>
          <w:sz w:val="18"/>
          <w:szCs w:val="18"/>
        </w:rPr>
        <w:tab/>
      </w:r>
      <w:r w:rsidR="00BC7839" w:rsidRPr="00841D11">
        <w:rPr>
          <w:rFonts w:ascii="Times New Roman" w:hAnsi="Times New Roman" w:cs="Times New Roman"/>
          <w:sz w:val="18"/>
          <w:szCs w:val="18"/>
        </w:rPr>
        <w:tab/>
      </w:r>
      <w:r w:rsidR="00BC7839" w:rsidRPr="00841D11">
        <w:rPr>
          <w:rFonts w:ascii="Times New Roman" w:hAnsi="Times New Roman" w:cs="Times New Roman"/>
          <w:sz w:val="18"/>
          <w:szCs w:val="18"/>
        </w:rPr>
        <w:tab/>
      </w:r>
      <w:r w:rsidR="00BC7839" w:rsidRPr="00841D11">
        <w:rPr>
          <w:rFonts w:ascii="Times New Roman" w:hAnsi="Times New Roman" w:cs="Times New Roman"/>
          <w:sz w:val="18"/>
          <w:szCs w:val="18"/>
        </w:rPr>
        <w:tab/>
      </w:r>
      <w:r w:rsidR="00BC7839" w:rsidRPr="00841D11">
        <w:rPr>
          <w:rFonts w:ascii="Times New Roman" w:hAnsi="Times New Roman" w:cs="Times New Roman"/>
          <w:sz w:val="18"/>
          <w:szCs w:val="18"/>
        </w:rPr>
        <w:tab/>
      </w:r>
      <w:r w:rsidR="00B01226" w:rsidRPr="00841D11">
        <w:rPr>
          <w:rFonts w:ascii="Times New Roman" w:hAnsi="Times New Roman" w:cs="Times New Roman"/>
          <w:sz w:val="18"/>
          <w:szCs w:val="18"/>
        </w:rPr>
        <w:t xml:space="preserve">strona </w:t>
      </w:r>
      <w:r w:rsidR="0090627C" w:rsidRPr="00841D11">
        <w:rPr>
          <w:rFonts w:ascii="Times New Roman" w:hAnsi="Times New Roman" w:cs="Times New Roman"/>
          <w:sz w:val="18"/>
          <w:szCs w:val="18"/>
        </w:rPr>
        <w:t>5</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Termin wykonania zamówienia</w:t>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t xml:space="preserve">strona </w:t>
      </w:r>
      <w:r w:rsidR="0090627C" w:rsidRPr="00841D11">
        <w:rPr>
          <w:rFonts w:ascii="Times New Roman" w:hAnsi="Times New Roman" w:cs="Times New Roman"/>
          <w:sz w:val="18"/>
          <w:szCs w:val="18"/>
        </w:rPr>
        <w:t>5</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Warunki udziału w postępowaniu</w:t>
      </w:r>
      <w:r w:rsidR="00464718" w:rsidRPr="00841D11">
        <w:rPr>
          <w:rFonts w:ascii="Times New Roman" w:hAnsi="Times New Roman" w:cs="Times New Roman"/>
          <w:sz w:val="18"/>
          <w:szCs w:val="18"/>
        </w:rPr>
        <w:tab/>
      </w:r>
      <w:r w:rsidR="00464718" w:rsidRPr="00841D11">
        <w:rPr>
          <w:rFonts w:ascii="Times New Roman" w:hAnsi="Times New Roman" w:cs="Times New Roman"/>
          <w:sz w:val="18"/>
          <w:szCs w:val="18"/>
        </w:rPr>
        <w:tab/>
      </w:r>
      <w:r w:rsidR="00464718" w:rsidRPr="00841D11">
        <w:rPr>
          <w:rFonts w:ascii="Times New Roman" w:hAnsi="Times New Roman" w:cs="Times New Roman"/>
          <w:sz w:val="18"/>
          <w:szCs w:val="18"/>
        </w:rPr>
        <w:tab/>
      </w:r>
      <w:r w:rsidR="00464718" w:rsidRPr="00841D11">
        <w:rPr>
          <w:rFonts w:ascii="Times New Roman" w:hAnsi="Times New Roman" w:cs="Times New Roman"/>
          <w:sz w:val="18"/>
          <w:szCs w:val="18"/>
        </w:rPr>
        <w:tab/>
      </w:r>
      <w:r w:rsidR="00464718" w:rsidRPr="00841D11">
        <w:rPr>
          <w:rFonts w:ascii="Times New Roman" w:hAnsi="Times New Roman" w:cs="Times New Roman"/>
          <w:sz w:val="18"/>
          <w:szCs w:val="18"/>
        </w:rPr>
        <w:tab/>
      </w:r>
      <w:r w:rsidR="00464718" w:rsidRPr="00841D11">
        <w:rPr>
          <w:rFonts w:ascii="Times New Roman" w:hAnsi="Times New Roman" w:cs="Times New Roman"/>
          <w:sz w:val="18"/>
          <w:szCs w:val="18"/>
        </w:rPr>
        <w:tab/>
      </w:r>
      <w:r w:rsidR="0090627C" w:rsidRPr="00841D11">
        <w:rPr>
          <w:rFonts w:ascii="Times New Roman" w:hAnsi="Times New Roman" w:cs="Times New Roman"/>
          <w:sz w:val="18"/>
          <w:szCs w:val="18"/>
        </w:rPr>
        <w:tab/>
      </w:r>
      <w:r w:rsidR="0090627C" w:rsidRPr="00841D11">
        <w:rPr>
          <w:rFonts w:ascii="Times New Roman" w:hAnsi="Times New Roman" w:cs="Times New Roman"/>
          <w:sz w:val="18"/>
          <w:szCs w:val="18"/>
        </w:rPr>
        <w:tab/>
        <w:t>strona 5</w:t>
      </w:r>
    </w:p>
    <w:p w:rsidR="00DC1F2A" w:rsidRPr="00841D11"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Wykaz oświadczeń lub dokumentów,</w:t>
      </w:r>
      <w:r w:rsidR="00B01226" w:rsidRPr="00841D11">
        <w:rPr>
          <w:rFonts w:ascii="Times New Roman" w:hAnsi="Times New Roman" w:cs="Times New Roman"/>
          <w:sz w:val="18"/>
          <w:szCs w:val="18"/>
        </w:rPr>
        <w:t xml:space="preserve"> </w:t>
      </w:r>
      <w:r w:rsidR="00DC1F2A" w:rsidRPr="00841D11">
        <w:rPr>
          <w:rFonts w:ascii="Times New Roman" w:hAnsi="Times New Roman" w:cs="Times New Roman"/>
          <w:sz w:val="18"/>
          <w:szCs w:val="18"/>
        </w:rPr>
        <w:t xml:space="preserve">potwierdzających spełnianie warunków udziału </w:t>
      </w:r>
    </w:p>
    <w:p w:rsidR="00B01226" w:rsidRPr="00841D11"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841D11">
        <w:rPr>
          <w:rFonts w:ascii="Times New Roman" w:hAnsi="Times New Roman" w:cs="Times New Roman"/>
          <w:sz w:val="18"/>
          <w:szCs w:val="18"/>
        </w:rPr>
        <w:tab/>
        <w:t xml:space="preserve">          w postępowaniu oraz brak podstaw wykluczenia</w:t>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00B01226" w:rsidRPr="00841D11">
        <w:rPr>
          <w:rFonts w:ascii="Times New Roman" w:hAnsi="Times New Roman" w:cs="Times New Roman"/>
          <w:sz w:val="18"/>
          <w:szCs w:val="18"/>
        </w:rPr>
        <w:t xml:space="preserve">strona </w:t>
      </w:r>
      <w:r w:rsidR="00027E9D">
        <w:rPr>
          <w:rFonts w:ascii="Times New Roman" w:hAnsi="Times New Roman" w:cs="Times New Roman"/>
          <w:sz w:val="18"/>
          <w:szCs w:val="18"/>
        </w:rPr>
        <w:t>8</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Informacje o sposobie porozumiewania się Zamawiającego z Wykonawcami oraz przekazywania</w:t>
      </w:r>
    </w:p>
    <w:p w:rsidR="00514D7A" w:rsidRPr="00841D11"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841D11">
        <w:rPr>
          <w:rFonts w:ascii="Times New Roman" w:hAnsi="Times New Roman" w:cs="Times New Roman"/>
          <w:sz w:val="18"/>
          <w:szCs w:val="18"/>
        </w:rPr>
        <w:t xml:space="preserve">oświadczeń lub dokumentów, </w:t>
      </w:r>
      <w:r w:rsidR="00592F43" w:rsidRPr="00841D11">
        <w:rPr>
          <w:rFonts w:ascii="Times New Roman" w:hAnsi="Times New Roman" w:cs="Times New Roman"/>
          <w:sz w:val="18"/>
          <w:szCs w:val="18"/>
        </w:rPr>
        <w:t xml:space="preserve">a także wskazanie osób </w:t>
      </w:r>
      <w:r w:rsidR="00514D7A" w:rsidRPr="00841D11">
        <w:rPr>
          <w:rFonts w:ascii="Times New Roman" w:hAnsi="Times New Roman" w:cs="Times New Roman"/>
          <w:sz w:val="18"/>
          <w:szCs w:val="18"/>
        </w:rPr>
        <w:t>upoważnionych</w:t>
      </w:r>
      <w:r w:rsidR="00592F43" w:rsidRPr="00841D11">
        <w:rPr>
          <w:rFonts w:ascii="Times New Roman" w:hAnsi="Times New Roman" w:cs="Times New Roman"/>
          <w:sz w:val="18"/>
          <w:szCs w:val="18"/>
        </w:rPr>
        <w:t xml:space="preserve"> do porozumiewania </w:t>
      </w:r>
    </w:p>
    <w:p w:rsidR="00B01226" w:rsidRPr="00841D11" w:rsidRDefault="00592F43" w:rsidP="00027E9D">
      <w:pPr>
        <w:shd w:val="clear" w:color="auto" w:fill="FFFFFF"/>
        <w:spacing w:line="240" w:lineRule="auto"/>
        <w:ind w:left="1146" w:right="-233" w:firstLine="708"/>
        <w:jc w:val="both"/>
        <w:rPr>
          <w:rFonts w:ascii="Times New Roman" w:hAnsi="Times New Roman" w:cs="Times New Roman"/>
          <w:sz w:val="18"/>
          <w:szCs w:val="18"/>
        </w:rPr>
      </w:pPr>
      <w:r w:rsidRPr="00841D11">
        <w:rPr>
          <w:rFonts w:ascii="Times New Roman" w:hAnsi="Times New Roman" w:cs="Times New Roman"/>
          <w:sz w:val="18"/>
          <w:szCs w:val="18"/>
        </w:rPr>
        <w:t>się z Wykonawcami</w:t>
      </w:r>
      <w:r w:rsidR="00B736F4" w:rsidRPr="00841D11">
        <w:rPr>
          <w:rFonts w:ascii="Times New Roman" w:hAnsi="Times New Roman" w:cs="Times New Roman"/>
          <w:sz w:val="18"/>
          <w:szCs w:val="18"/>
        </w:rPr>
        <w:t xml:space="preserve"> </w:t>
      </w:r>
      <w:r w:rsidR="00B01226" w:rsidRPr="00841D11">
        <w:rPr>
          <w:rFonts w:ascii="Times New Roman" w:hAnsi="Times New Roman" w:cs="Times New Roman"/>
          <w:sz w:val="18"/>
          <w:szCs w:val="18"/>
        </w:rPr>
        <w:tab/>
      </w:r>
      <w:r w:rsidR="00514D7A" w:rsidRPr="00841D11">
        <w:rPr>
          <w:rFonts w:ascii="Times New Roman" w:hAnsi="Times New Roman" w:cs="Times New Roman"/>
          <w:sz w:val="18"/>
          <w:szCs w:val="18"/>
        </w:rPr>
        <w:tab/>
      </w:r>
      <w:r w:rsidR="00514D7A" w:rsidRPr="00841D11">
        <w:rPr>
          <w:rFonts w:ascii="Times New Roman" w:hAnsi="Times New Roman" w:cs="Times New Roman"/>
          <w:sz w:val="18"/>
          <w:szCs w:val="18"/>
        </w:rPr>
        <w:tab/>
      </w:r>
      <w:r w:rsidR="00514D7A" w:rsidRPr="00841D11">
        <w:rPr>
          <w:rFonts w:ascii="Times New Roman" w:hAnsi="Times New Roman" w:cs="Times New Roman"/>
          <w:sz w:val="18"/>
          <w:szCs w:val="18"/>
        </w:rPr>
        <w:tab/>
      </w:r>
      <w:r w:rsidR="00514D7A" w:rsidRPr="00841D11">
        <w:rPr>
          <w:rFonts w:ascii="Times New Roman" w:hAnsi="Times New Roman" w:cs="Times New Roman"/>
          <w:sz w:val="18"/>
          <w:szCs w:val="18"/>
        </w:rPr>
        <w:tab/>
      </w:r>
      <w:r w:rsidR="00514D7A" w:rsidRPr="00841D11">
        <w:rPr>
          <w:rFonts w:ascii="Times New Roman" w:hAnsi="Times New Roman" w:cs="Times New Roman"/>
          <w:sz w:val="18"/>
          <w:szCs w:val="18"/>
        </w:rPr>
        <w:tab/>
      </w:r>
      <w:r w:rsidR="00514D7A" w:rsidRPr="00841D11">
        <w:rPr>
          <w:rFonts w:ascii="Times New Roman" w:hAnsi="Times New Roman" w:cs="Times New Roman"/>
          <w:sz w:val="18"/>
          <w:szCs w:val="18"/>
        </w:rPr>
        <w:tab/>
      </w:r>
      <w:r w:rsidR="00514D7A" w:rsidRPr="00841D11">
        <w:rPr>
          <w:rFonts w:ascii="Times New Roman" w:hAnsi="Times New Roman" w:cs="Times New Roman"/>
          <w:sz w:val="18"/>
          <w:szCs w:val="18"/>
        </w:rPr>
        <w:tab/>
      </w:r>
      <w:r w:rsidR="00514D7A" w:rsidRPr="00841D11">
        <w:rPr>
          <w:rFonts w:ascii="Times New Roman" w:hAnsi="Times New Roman" w:cs="Times New Roman"/>
          <w:sz w:val="18"/>
          <w:szCs w:val="18"/>
        </w:rPr>
        <w:tab/>
      </w:r>
      <w:r w:rsidR="00514D7A" w:rsidRPr="00841D11">
        <w:rPr>
          <w:rFonts w:ascii="Times New Roman" w:hAnsi="Times New Roman" w:cs="Times New Roman"/>
          <w:sz w:val="18"/>
          <w:szCs w:val="18"/>
        </w:rPr>
        <w:tab/>
      </w:r>
      <w:r w:rsidR="00B01226" w:rsidRPr="00841D11">
        <w:rPr>
          <w:rFonts w:ascii="Times New Roman" w:hAnsi="Times New Roman" w:cs="Times New Roman"/>
          <w:sz w:val="18"/>
          <w:szCs w:val="18"/>
        </w:rPr>
        <w:t xml:space="preserve">strona </w:t>
      </w:r>
      <w:r w:rsidR="00445B2B">
        <w:rPr>
          <w:rFonts w:ascii="Times New Roman" w:hAnsi="Times New Roman" w:cs="Times New Roman"/>
          <w:sz w:val="18"/>
          <w:szCs w:val="18"/>
        </w:rPr>
        <w:t>1</w:t>
      </w:r>
      <w:r w:rsidR="00027E9D">
        <w:rPr>
          <w:rFonts w:ascii="Times New Roman" w:hAnsi="Times New Roman" w:cs="Times New Roman"/>
          <w:sz w:val="18"/>
          <w:szCs w:val="18"/>
        </w:rPr>
        <w:t>3</w:t>
      </w:r>
    </w:p>
    <w:p w:rsidR="00027E9D" w:rsidRDefault="00027E9D"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Wymagania dotyczące wadium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15</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Termin związania ofertą</w:t>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t>strona 1</w:t>
      </w:r>
      <w:r w:rsidR="00027E9D">
        <w:rPr>
          <w:rFonts w:ascii="Times New Roman" w:hAnsi="Times New Roman" w:cs="Times New Roman"/>
          <w:sz w:val="18"/>
          <w:szCs w:val="18"/>
        </w:rPr>
        <w:t>6</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Opis sposobu przygotowania ofert</w:t>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t>strona 1</w:t>
      </w:r>
      <w:r w:rsidR="00027E9D">
        <w:rPr>
          <w:rFonts w:ascii="Times New Roman" w:hAnsi="Times New Roman" w:cs="Times New Roman"/>
          <w:sz w:val="18"/>
          <w:szCs w:val="18"/>
        </w:rPr>
        <w:t>6</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 xml:space="preserve">Miejsce oraz termin składania </w:t>
      </w:r>
      <w:r w:rsidR="005E561B" w:rsidRPr="00841D11">
        <w:rPr>
          <w:rFonts w:ascii="Times New Roman" w:hAnsi="Times New Roman" w:cs="Times New Roman"/>
          <w:sz w:val="18"/>
          <w:szCs w:val="18"/>
        </w:rPr>
        <w:t>i otwarcia ofert</w:t>
      </w:r>
      <w:r w:rsidR="005E561B" w:rsidRPr="00841D11">
        <w:rPr>
          <w:rFonts w:ascii="Times New Roman" w:hAnsi="Times New Roman" w:cs="Times New Roman"/>
          <w:sz w:val="18"/>
          <w:szCs w:val="18"/>
        </w:rPr>
        <w:tab/>
      </w:r>
      <w:r w:rsidR="005E561B" w:rsidRPr="00841D11">
        <w:rPr>
          <w:rFonts w:ascii="Times New Roman" w:hAnsi="Times New Roman" w:cs="Times New Roman"/>
          <w:sz w:val="18"/>
          <w:szCs w:val="18"/>
        </w:rPr>
        <w:tab/>
      </w:r>
      <w:r w:rsidR="005E561B" w:rsidRPr="00841D11">
        <w:rPr>
          <w:rFonts w:ascii="Times New Roman" w:hAnsi="Times New Roman" w:cs="Times New Roman"/>
          <w:sz w:val="18"/>
          <w:szCs w:val="18"/>
        </w:rPr>
        <w:tab/>
      </w:r>
      <w:r w:rsidR="005E561B" w:rsidRPr="00841D11">
        <w:rPr>
          <w:rFonts w:ascii="Times New Roman" w:hAnsi="Times New Roman" w:cs="Times New Roman"/>
          <w:sz w:val="18"/>
          <w:szCs w:val="18"/>
        </w:rPr>
        <w:tab/>
      </w:r>
      <w:r w:rsidR="005E561B" w:rsidRPr="00841D11">
        <w:rPr>
          <w:rFonts w:ascii="Times New Roman" w:hAnsi="Times New Roman" w:cs="Times New Roman"/>
          <w:sz w:val="18"/>
          <w:szCs w:val="18"/>
        </w:rPr>
        <w:tab/>
      </w:r>
      <w:r w:rsidR="005E561B" w:rsidRPr="00841D11">
        <w:rPr>
          <w:rFonts w:ascii="Times New Roman" w:hAnsi="Times New Roman" w:cs="Times New Roman"/>
          <w:sz w:val="18"/>
          <w:szCs w:val="18"/>
        </w:rPr>
        <w:tab/>
      </w:r>
      <w:r w:rsidR="005E561B" w:rsidRPr="00841D11">
        <w:rPr>
          <w:rFonts w:ascii="Times New Roman" w:hAnsi="Times New Roman" w:cs="Times New Roman"/>
          <w:sz w:val="18"/>
          <w:szCs w:val="18"/>
        </w:rPr>
        <w:tab/>
        <w:t>strona 1</w:t>
      </w:r>
      <w:r w:rsidR="00027E9D">
        <w:rPr>
          <w:rFonts w:ascii="Times New Roman" w:hAnsi="Times New Roman" w:cs="Times New Roman"/>
          <w:sz w:val="18"/>
          <w:szCs w:val="18"/>
        </w:rPr>
        <w:t>7</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Opis sposobu obliczenia ceny</w:t>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t>strona 1</w:t>
      </w:r>
      <w:r w:rsidR="00027E9D">
        <w:rPr>
          <w:rFonts w:ascii="Times New Roman" w:hAnsi="Times New Roman" w:cs="Times New Roman"/>
          <w:sz w:val="18"/>
          <w:szCs w:val="18"/>
        </w:rPr>
        <w:t>7</w:t>
      </w:r>
    </w:p>
    <w:p w:rsidR="00A21BAF"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Opis kryteriów, którymi Zamawiający będzie się kierował przy wyborze oferty, wraz z podaniem</w:t>
      </w:r>
      <w:r w:rsidR="00A21BAF" w:rsidRPr="00841D11">
        <w:rPr>
          <w:rFonts w:ascii="Times New Roman" w:hAnsi="Times New Roman" w:cs="Times New Roman"/>
          <w:sz w:val="18"/>
          <w:szCs w:val="18"/>
        </w:rPr>
        <w:t xml:space="preserve"> wag</w:t>
      </w:r>
    </w:p>
    <w:p w:rsidR="00B01226" w:rsidRPr="00841D11"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841D11">
        <w:rPr>
          <w:rFonts w:ascii="Times New Roman" w:hAnsi="Times New Roman" w:cs="Times New Roman"/>
          <w:sz w:val="18"/>
          <w:szCs w:val="18"/>
        </w:rPr>
        <w:tab/>
        <w:t xml:space="preserve">          </w:t>
      </w:r>
      <w:r w:rsidR="00B01226" w:rsidRPr="00841D11">
        <w:rPr>
          <w:rFonts w:ascii="Times New Roman" w:hAnsi="Times New Roman" w:cs="Times New Roman"/>
          <w:sz w:val="18"/>
          <w:szCs w:val="18"/>
        </w:rPr>
        <w:t>tych kryteriów i sposobu oceny ofert</w:t>
      </w:r>
      <w:r w:rsidR="00B01226" w:rsidRPr="00841D11">
        <w:rPr>
          <w:rFonts w:ascii="Times New Roman" w:hAnsi="Times New Roman" w:cs="Times New Roman"/>
          <w:sz w:val="18"/>
          <w:szCs w:val="18"/>
        </w:rPr>
        <w:tab/>
      </w:r>
      <w:r w:rsidR="00B01226" w:rsidRPr="00841D11">
        <w:rPr>
          <w:rFonts w:ascii="Times New Roman" w:hAnsi="Times New Roman" w:cs="Times New Roman"/>
          <w:sz w:val="18"/>
          <w:szCs w:val="18"/>
        </w:rPr>
        <w:tab/>
      </w:r>
      <w:r w:rsidR="00B01226" w:rsidRPr="00841D11">
        <w:rPr>
          <w:rFonts w:ascii="Times New Roman" w:hAnsi="Times New Roman" w:cs="Times New Roman"/>
          <w:sz w:val="18"/>
          <w:szCs w:val="18"/>
        </w:rPr>
        <w:tab/>
      </w:r>
      <w:r w:rsidR="00B01226" w:rsidRPr="00841D11">
        <w:rPr>
          <w:rFonts w:ascii="Times New Roman" w:hAnsi="Times New Roman" w:cs="Times New Roman"/>
          <w:sz w:val="18"/>
          <w:szCs w:val="18"/>
        </w:rPr>
        <w:tab/>
      </w:r>
      <w:r w:rsidR="00B01226" w:rsidRPr="00841D11">
        <w:rPr>
          <w:rFonts w:ascii="Times New Roman" w:hAnsi="Times New Roman" w:cs="Times New Roman"/>
          <w:sz w:val="18"/>
          <w:szCs w:val="18"/>
        </w:rPr>
        <w:tab/>
      </w:r>
      <w:r w:rsidR="00B01226" w:rsidRPr="00841D11">
        <w:rPr>
          <w:rFonts w:ascii="Times New Roman" w:hAnsi="Times New Roman" w:cs="Times New Roman"/>
          <w:sz w:val="18"/>
          <w:szCs w:val="18"/>
        </w:rPr>
        <w:tab/>
      </w:r>
      <w:r w:rsidR="00B01226" w:rsidRPr="00841D11">
        <w:rPr>
          <w:rFonts w:ascii="Times New Roman" w:hAnsi="Times New Roman" w:cs="Times New Roman"/>
          <w:sz w:val="18"/>
          <w:szCs w:val="18"/>
        </w:rPr>
        <w:tab/>
      </w:r>
      <w:r w:rsidRPr="00841D11">
        <w:rPr>
          <w:rFonts w:ascii="Times New Roman" w:hAnsi="Times New Roman" w:cs="Times New Roman"/>
          <w:sz w:val="18"/>
          <w:szCs w:val="18"/>
        </w:rPr>
        <w:tab/>
      </w:r>
      <w:r w:rsidR="00B01226" w:rsidRPr="00841D11">
        <w:rPr>
          <w:rFonts w:ascii="Times New Roman" w:hAnsi="Times New Roman" w:cs="Times New Roman"/>
          <w:sz w:val="18"/>
          <w:szCs w:val="18"/>
        </w:rPr>
        <w:t>strona 1</w:t>
      </w:r>
      <w:r w:rsidR="00027E9D">
        <w:rPr>
          <w:rFonts w:ascii="Times New Roman" w:hAnsi="Times New Roman" w:cs="Times New Roman"/>
          <w:sz w:val="18"/>
          <w:szCs w:val="18"/>
        </w:rPr>
        <w:t>8</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 xml:space="preserve">Informacje o formalnościach, jakie powinny zostać dopełnione po wyborze oferty w celu zawarcia </w:t>
      </w:r>
    </w:p>
    <w:p w:rsidR="00B01226" w:rsidRPr="00841D11"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841D11">
        <w:rPr>
          <w:rFonts w:ascii="Times New Roman" w:hAnsi="Times New Roman" w:cs="Times New Roman"/>
          <w:sz w:val="18"/>
          <w:szCs w:val="18"/>
        </w:rPr>
        <w:t>umowy w sprawie zamów</w:t>
      </w:r>
      <w:r w:rsidR="00BE2ADA" w:rsidRPr="00841D11">
        <w:rPr>
          <w:rFonts w:ascii="Times New Roman" w:hAnsi="Times New Roman" w:cs="Times New Roman"/>
          <w:sz w:val="18"/>
          <w:szCs w:val="18"/>
        </w:rPr>
        <w:t>i</w:t>
      </w:r>
      <w:r w:rsidR="0095289F" w:rsidRPr="00841D11">
        <w:rPr>
          <w:rFonts w:ascii="Times New Roman" w:hAnsi="Times New Roman" w:cs="Times New Roman"/>
          <w:sz w:val="18"/>
          <w:szCs w:val="18"/>
        </w:rPr>
        <w:t>enia publicznego</w:t>
      </w:r>
      <w:r w:rsidR="0095289F" w:rsidRPr="00841D11">
        <w:rPr>
          <w:rFonts w:ascii="Times New Roman" w:hAnsi="Times New Roman" w:cs="Times New Roman"/>
          <w:sz w:val="18"/>
          <w:szCs w:val="18"/>
        </w:rPr>
        <w:tab/>
      </w:r>
      <w:r w:rsidR="0095289F" w:rsidRPr="00841D11">
        <w:rPr>
          <w:rFonts w:ascii="Times New Roman" w:hAnsi="Times New Roman" w:cs="Times New Roman"/>
          <w:sz w:val="18"/>
          <w:szCs w:val="18"/>
        </w:rPr>
        <w:tab/>
      </w:r>
      <w:r w:rsidR="0095289F" w:rsidRPr="00841D11">
        <w:rPr>
          <w:rFonts w:ascii="Times New Roman" w:hAnsi="Times New Roman" w:cs="Times New Roman"/>
          <w:sz w:val="18"/>
          <w:szCs w:val="18"/>
        </w:rPr>
        <w:tab/>
      </w:r>
      <w:r w:rsidR="0095289F" w:rsidRPr="00841D11">
        <w:rPr>
          <w:rFonts w:ascii="Times New Roman" w:hAnsi="Times New Roman" w:cs="Times New Roman"/>
          <w:sz w:val="18"/>
          <w:szCs w:val="18"/>
        </w:rPr>
        <w:tab/>
      </w:r>
      <w:r w:rsidR="0095289F" w:rsidRPr="00841D11">
        <w:rPr>
          <w:rFonts w:ascii="Times New Roman" w:hAnsi="Times New Roman" w:cs="Times New Roman"/>
          <w:sz w:val="18"/>
          <w:szCs w:val="18"/>
        </w:rPr>
        <w:tab/>
      </w:r>
      <w:r w:rsidR="0095289F" w:rsidRPr="00841D11">
        <w:rPr>
          <w:rFonts w:ascii="Times New Roman" w:hAnsi="Times New Roman" w:cs="Times New Roman"/>
          <w:sz w:val="18"/>
          <w:szCs w:val="18"/>
        </w:rPr>
        <w:tab/>
      </w:r>
      <w:r w:rsidR="0095289F" w:rsidRPr="00841D11">
        <w:rPr>
          <w:rFonts w:ascii="Times New Roman" w:hAnsi="Times New Roman" w:cs="Times New Roman"/>
          <w:sz w:val="18"/>
          <w:szCs w:val="18"/>
        </w:rPr>
        <w:tab/>
        <w:t xml:space="preserve">strona </w:t>
      </w:r>
      <w:r w:rsidR="00027E9D">
        <w:rPr>
          <w:rFonts w:ascii="Times New Roman" w:hAnsi="Times New Roman" w:cs="Times New Roman"/>
          <w:sz w:val="18"/>
          <w:szCs w:val="18"/>
        </w:rPr>
        <w:t>20</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Wymagania dotyczące zabezpieczenia należytego wykonan</w:t>
      </w:r>
      <w:r w:rsidR="00024B59" w:rsidRPr="00841D11">
        <w:rPr>
          <w:rFonts w:ascii="Times New Roman" w:hAnsi="Times New Roman" w:cs="Times New Roman"/>
          <w:sz w:val="18"/>
          <w:szCs w:val="18"/>
        </w:rPr>
        <w:t>ia umowy</w:t>
      </w:r>
      <w:r w:rsidR="00024B59" w:rsidRPr="00841D11">
        <w:rPr>
          <w:rFonts w:ascii="Times New Roman" w:hAnsi="Times New Roman" w:cs="Times New Roman"/>
          <w:sz w:val="18"/>
          <w:szCs w:val="18"/>
        </w:rPr>
        <w:tab/>
      </w:r>
      <w:r w:rsidR="00024B59" w:rsidRPr="00841D11">
        <w:rPr>
          <w:rFonts w:ascii="Times New Roman" w:hAnsi="Times New Roman" w:cs="Times New Roman"/>
          <w:sz w:val="18"/>
          <w:szCs w:val="18"/>
        </w:rPr>
        <w:tab/>
      </w:r>
      <w:r w:rsidR="00024B59" w:rsidRPr="00841D11">
        <w:rPr>
          <w:rFonts w:ascii="Times New Roman" w:hAnsi="Times New Roman" w:cs="Times New Roman"/>
          <w:sz w:val="18"/>
          <w:szCs w:val="18"/>
        </w:rPr>
        <w:tab/>
      </w:r>
      <w:r w:rsidR="00024B59" w:rsidRPr="00841D11">
        <w:rPr>
          <w:rFonts w:ascii="Times New Roman" w:hAnsi="Times New Roman" w:cs="Times New Roman"/>
          <w:sz w:val="18"/>
          <w:szCs w:val="18"/>
        </w:rPr>
        <w:tab/>
      </w:r>
      <w:r w:rsidR="00024B59" w:rsidRPr="00841D11">
        <w:rPr>
          <w:rFonts w:ascii="Times New Roman" w:hAnsi="Times New Roman" w:cs="Times New Roman"/>
          <w:sz w:val="18"/>
          <w:szCs w:val="18"/>
        </w:rPr>
        <w:tab/>
      </w:r>
      <w:r w:rsidR="005338AB" w:rsidRPr="00841D11">
        <w:rPr>
          <w:rFonts w:ascii="Times New Roman" w:hAnsi="Times New Roman" w:cs="Times New Roman"/>
          <w:sz w:val="18"/>
          <w:szCs w:val="18"/>
        </w:rPr>
        <w:t xml:space="preserve">strona </w:t>
      </w:r>
      <w:r w:rsidR="00027E9D">
        <w:rPr>
          <w:rFonts w:ascii="Times New Roman" w:hAnsi="Times New Roman" w:cs="Times New Roman"/>
          <w:sz w:val="18"/>
          <w:szCs w:val="18"/>
        </w:rPr>
        <w:t>21</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 xml:space="preserve">Istotne dla stron postanowienia, które zostaną wprowadzone do treści zawartej umowy </w:t>
      </w:r>
    </w:p>
    <w:p w:rsidR="00B01226" w:rsidRPr="00841D11"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841D11">
        <w:rPr>
          <w:rFonts w:ascii="Times New Roman" w:hAnsi="Times New Roman" w:cs="Times New Roman"/>
          <w:sz w:val="18"/>
          <w:szCs w:val="18"/>
        </w:rPr>
        <w:t>w sprawie zamówienia publicznego, ogólne warunki u</w:t>
      </w:r>
      <w:r w:rsidR="00ED76C9" w:rsidRPr="00841D11">
        <w:rPr>
          <w:rFonts w:ascii="Times New Roman" w:hAnsi="Times New Roman" w:cs="Times New Roman"/>
          <w:sz w:val="18"/>
          <w:szCs w:val="18"/>
        </w:rPr>
        <w:t>m</w:t>
      </w:r>
      <w:r w:rsidR="005E59A7" w:rsidRPr="00841D11">
        <w:rPr>
          <w:rFonts w:ascii="Times New Roman" w:hAnsi="Times New Roman" w:cs="Times New Roman"/>
          <w:sz w:val="18"/>
          <w:szCs w:val="18"/>
        </w:rPr>
        <w:t>owy albo wzór umowy</w:t>
      </w:r>
      <w:r w:rsidR="005E59A7" w:rsidRPr="00841D11">
        <w:rPr>
          <w:rFonts w:ascii="Times New Roman" w:hAnsi="Times New Roman" w:cs="Times New Roman"/>
          <w:sz w:val="18"/>
          <w:szCs w:val="18"/>
        </w:rPr>
        <w:tab/>
      </w:r>
      <w:r w:rsidR="005E59A7" w:rsidRPr="00841D11">
        <w:rPr>
          <w:rFonts w:ascii="Times New Roman" w:hAnsi="Times New Roman" w:cs="Times New Roman"/>
          <w:sz w:val="18"/>
          <w:szCs w:val="18"/>
        </w:rPr>
        <w:tab/>
      </w:r>
      <w:r w:rsidR="005E59A7" w:rsidRPr="00841D11">
        <w:rPr>
          <w:rFonts w:ascii="Times New Roman" w:hAnsi="Times New Roman" w:cs="Times New Roman"/>
          <w:sz w:val="18"/>
          <w:szCs w:val="18"/>
        </w:rPr>
        <w:tab/>
      </w:r>
      <w:r w:rsidR="005E59A7" w:rsidRPr="00841D11">
        <w:rPr>
          <w:rFonts w:ascii="Times New Roman" w:hAnsi="Times New Roman" w:cs="Times New Roman"/>
          <w:sz w:val="18"/>
          <w:szCs w:val="18"/>
        </w:rPr>
        <w:tab/>
        <w:t xml:space="preserve">strona </w:t>
      </w:r>
      <w:r w:rsidR="00027E9D">
        <w:rPr>
          <w:rFonts w:ascii="Times New Roman" w:hAnsi="Times New Roman" w:cs="Times New Roman"/>
          <w:sz w:val="18"/>
          <w:szCs w:val="18"/>
        </w:rPr>
        <w:t>22</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Informacje dotyczące walut obcych, w jakich mogą być prowadzone rozliczenia między Zamawiającym</w:t>
      </w:r>
    </w:p>
    <w:p w:rsidR="00B01226" w:rsidRPr="00841D11"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841D11">
        <w:rPr>
          <w:rFonts w:ascii="Times New Roman" w:hAnsi="Times New Roman" w:cs="Times New Roman"/>
          <w:sz w:val="18"/>
          <w:szCs w:val="18"/>
        </w:rPr>
        <w:t>a Wykonawcą</w:t>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t xml:space="preserve">strona </w:t>
      </w:r>
      <w:r w:rsidR="005E59A7" w:rsidRPr="00841D11">
        <w:rPr>
          <w:rFonts w:ascii="Times New Roman" w:hAnsi="Times New Roman" w:cs="Times New Roman"/>
          <w:sz w:val="18"/>
          <w:szCs w:val="18"/>
        </w:rPr>
        <w:t>2</w:t>
      </w:r>
      <w:r w:rsidR="00027E9D">
        <w:rPr>
          <w:rFonts w:ascii="Times New Roman" w:hAnsi="Times New Roman" w:cs="Times New Roman"/>
          <w:sz w:val="18"/>
          <w:szCs w:val="18"/>
        </w:rPr>
        <w:t>4</w:t>
      </w:r>
    </w:p>
    <w:p w:rsidR="00B01226" w:rsidRPr="00841D11"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Wysokość zwrotu kosztów udział</w:t>
      </w:r>
      <w:r w:rsidR="00A1486D" w:rsidRPr="00841D11">
        <w:rPr>
          <w:rFonts w:ascii="Times New Roman" w:hAnsi="Times New Roman" w:cs="Times New Roman"/>
          <w:sz w:val="18"/>
          <w:szCs w:val="18"/>
        </w:rPr>
        <w:t>u w postępowaniu</w:t>
      </w:r>
      <w:r w:rsidR="00A1486D" w:rsidRPr="00841D11">
        <w:rPr>
          <w:rFonts w:ascii="Times New Roman" w:hAnsi="Times New Roman" w:cs="Times New Roman"/>
          <w:sz w:val="18"/>
          <w:szCs w:val="18"/>
        </w:rPr>
        <w:tab/>
      </w:r>
      <w:r w:rsidR="00A1486D" w:rsidRPr="00841D11">
        <w:rPr>
          <w:rFonts w:ascii="Times New Roman" w:hAnsi="Times New Roman" w:cs="Times New Roman"/>
          <w:sz w:val="18"/>
          <w:szCs w:val="18"/>
        </w:rPr>
        <w:tab/>
      </w:r>
      <w:r w:rsidR="00A1486D" w:rsidRPr="00841D11">
        <w:rPr>
          <w:rFonts w:ascii="Times New Roman" w:hAnsi="Times New Roman" w:cs="Times New Roman"/>
          <w:sz w:val="18"/>
          <w:szCs w:val="18"/>
        </w:rPr>
        <w:tab/>
      </w:r>
      <w:r w:rsidR="00A1486D"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t xml:space="preserve">strona </w:t>
      </w:r>
      <w:r w:rsidR="005E59A7" w:rsidRPr="00841D11">
        <w:rPr>
          <w:rFonts w:ascii="Times New Roman" w:hAnsi="Times New Roman" w:cs="Times New Roman"/>
          <w:sz w:val="18"/>
          <w:szCs w:val="18"/>
        </w:rPr>
        <w:t>2</w:t>
      </w:r>
      <w:r w:rsidR="00027E9D">
        <w:rPr>
          <w:rFonts w:ascii="Times New Roman" w:hAnsi="Times New Roman" w:cs="Times New Roman"/>
          <w:sz w:val="18"/>
          <w:szCs w:val="18"/>
        </w:rPr>
        <w:t>4</w:t>
      </w:r>
    </w:p>
    <w:p w:rsidR="00B01226" w:rsidRPr="00841D11"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841D11">
        <w:rPr>
          <w:rFonts w:ascii="Times New Roman" w:hAnsi="Times New Roman" w:cs="Times New Roman"/>
          <w:sz w:val="18"/>
          <w:szCs w:val="18"/>
        </w:rPr>
        <w:t xml:space="preserve">Pouczenie o środkach ochrony prawnej przysługujących Wykonawcy w toku postępowania </w:t>
      </w:r>
    </w:p>
    <w:p w:rsidR="004C596E" w:rsidRPr="00841D11"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841D11">
        <w:rPr>
          <w:rFonts w:ascii="Times New Roman" w:hAnsi="Times New Roman" w:cs="Times New Roman"/>
          <w:sz w:val="18"/>
          <w:szCs w:val="18"/>
        </w:rPr>
        <w:t xml:space="preserve">o udzielenie zamówienia </w:t>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t xml:space="preserve">strona </w:t>
      </w:r>
      <w:r w:rsidR="009435E4" w:rsidRPr="00841D11">
        <w:rPr>
          <w:rFonts w:ascii="Times New Roman" w:hAnsi="Times New Roman" w:cs="Times New Roman"/>
          <w:sz w:val="18"/>
          <w:szCs w:val="18"/>
        </w:rPr>
        <w:t>2</w:t>
      </w:r>
      <w:r w:rsidR="00027E9D">
        <w:rPr>
          <w:rFonts w:ascii="Times New Roman" w:hAnsi="Times New Roman" w:cs="Times New Roman"/>
          <w:sz w:val="18"/>
          <w:szCs w:val="18"/>
        </w:rPr>
        <w:t>4</w:t>
      </w:r>
    </w:p>
    <w:p w:rsidR="004C596E" w:rsidRPr="00841D11"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41D11">
        <w:rPr>
          <w:rFonts w:ascii="Times New Roman" w:hAnsi="Times New Roman" w:cs="Times New Roman"/>
          <w:sz w:val="18"/>
          <w:szCs w:val="18"/>
        </w:rPr>
        <w:t>Informacja o obowiązku osobistego wykonania przez Wykonawcę kluczowych części zamówienia</w:t>
      </w:r>
      <w:r w:rsidR="009435E4" w:rsidRPr="00841D11">
        <w:rPr>
          <w:rFonts w:ascii="Times New Roman" w:hAnsi="Times New Roman" w:cs="Times New Roman"/>
          <w:sz w:val="18"/>
          <w:szCs w:val="18"/>
        </w:rPr>
        <w:tab/>
      </w:r>
      <w:r w:rsidR="009435E4" w:rsidRPr="00841D11">
        <w:rPr>
          <w:rFonts w:ascii="Times New Roman" w:hAnsi="Times New Roman" w:cs="Times New Roman"/>
          <w:sz w:val="18"/>
          <w:szCs w:val="18"/>
        </w:rPr>
        <w:tab/>
        <w:t>strona 2</w:t>
      </w:r>
      <w:r w:rsidR="00027E9D">
        <w:rPr>
          <w:rFonts w:ascii="Times New Roman" w:hAnsi="Times New Roman" w:cs="Times New Roman"/>
          <w:sz w:val="18"/>
          <w:szCs w:val="18"/>
        </w:rPr>
        <w:t>5</w:t>
      </w:r>
    </w:p>
    <w:p w:rsidR="00B01226" w:rsidRPr="00841D11"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1C2B6F" w:rsidRPr="00841D11"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841D11">
        <w:rPr>
          <w:rFonts w:ascii="Times New Roman" w:hAnsi="Times New Roman" w:cs="Times New Roman"/>
          <w:b/>
          <w:bCs/>
          <w:sz w:val="18"/>
          <w:szCs w:val="18"/>
          <w:u w:val="single"/>
        </w:rPr>
        <w:t xml:space="preserve">ROZDZIAŁ B </w:t>
      </w:r>
      <w:r w:rsidRPr="00841D11">
        <w:rPr>
          <w:rFonts w:ascii="Times New Roman" w:hAnsi="Times New Roman" w:cs="Times New Roman"/>
          <w:b/>
          <w:bCs/>
          <w:sz w:val="18"/>
          <w:szCs w:val="18"/>
        </w:rPr>
        <w:t>– OPIS PRZEDMIOTU ZAMÓWIENIA</w:t>
      </w:r>
      <w:r w:rsidR="00E84BE2" w:rsidRPr="00841D11">
        <w:rPr>
          <w:rFonts w:ascii="Times New Roman" w:hAnsi="Times New Roman" w:cs="Times New Roman"/>
          <w:b/>
          <w:bCs/>
          <w:sz w:val="18"/>
          <w:szCs w:val="18"/>
        </w:rPr>
        <w:t xml:space="preserve"> </w:t>
      </w:r>
      <w:r w:rsidR="00A20EB5" w:rsidRPr="00841D11">
        <w:rPr>
          <w:rFonts w:ascii="Times New Roman" w:hAnsi="Times New Roman" w:cs="Times New Roman"/>
          <w:bCs/>
          <w:sz w:val="18"/>
          <w:szCs w:val="18"/>
        </w:rPr>
        <w:tab/>
      </w:r>
      <w:r w:rsidR="00E84BE2" w:rsidRPr="00841D11">
        <w:rPr>
          <w:rFonts w:ascii="Times New Roman" w:hAnsi="Times New Roman" w:cs="Times New Roman"/>
          <w:bCs/>
          <w:sz w:val="18"/>
          <w:szCs w:val="18"/>
        </w:rPr>
        <w:t xml:space="preserve"> </w:t>
      </w:r>
      <w:r w:rsidR="00E84BE2" w:rsidRPr="00841D11">
        <w:rPr>
          <w:rFonts w:ascii="Times New Roman" w:hAnsi="Times New Roman" w:cs="Times New Roman"/>
          <w:bCs/>
          <w:sz w:val="18"/>
          <w:szCs w:val="18"/>
        </w:rPr>
        <w:tab/>
      </w:r>
      <w:r w:rsidR="00E84BE2" w:rsidRPr="00841D11">
        <w:rPr>
          <w:rFonts w:ascii="Times New Roman" w:hAnsi="Times New Roman" w:cs="Times New Roman"/>
          <w:b/>
          <w:bCs/>
          <w:sz w:val="18"/>
          <w:szCs w:val="18"/>
        </w:rPr>
        <w:tab/>
      </w:r>
      <w:r w:rsidR="00E84BE2" w:rsidRPr="00841D11">
        <w:rPr>
          <w:rFonts w:ascii="Times New Roman" w:hAnsi="Times New Roman" w:cs="Times New Roman"/>
          <w:b/>
          <w:bCs/>
          <w:sz w:val="18"/>
          <w:szCs w:val="18"/>
        </w:rPr>
        <w:tab/>
      </w:r>
      <w:r w:rsidR="00E84BE2" w:rsidRPr="00841D11">
        <w:rPr>
          <w:rFonts w:ascii="Times New Roman" w:hAnsi="Times New Roman" w:cs="Times New Roman"/>
          <w:b/>
          <w:bCs/>
          <w:sz w:val="18"/>
          <w:szCs w:val="18"/>
        </w:rPr>
        <w:tab/>
      </w:r>
      <w:r w:rsidRPr="00841D11">
        <w:rPr>
          <w:rFonts w:ascii="Times New Roman" w:hAnsi="Times New Roman" w:cs="Times New Roman"/>
          <w:b/>
          <w:bCs/>
          <w:sz w:val="18"/>
          <w:szCs w:val="18"/>
        </w:rPr>
        <w:tab/>
      </w:r>
      <w:r w:rsidRPr="00841D11">
        <w:rPr>
          <w:rFonts w:ascii="Times New Roman" w:hAnsi="Times New Roman" w:cs="Times New Roman"/>
          <w:b/>
          <w:bCs/>
          <w:sz w:val="18"/>
          <w:szCs w:val="18"/>
        </w:rPr>
        <w:tab/>
      </w:r>
      <w:r w:rsidR="00DB7E29" w:rsidRPr="00841D11">
        <w:rPr>
          <w:rFonts w:ascii="Times New Roman" w:hAnsi="Times New Roman" w:cs="Times New Roman"/>
          <w:bCs/>
          <w:sz w:val="18"/>
          <w:szCs w:val="18"/>
        </w:rPr>
        <w:t>strona 2</w:t>
      </w:r>
      <w:r w:rsidR="00027E9D">
        <w:rPr>
          <w:rFonts w:ascii="Times New Roman" w:hAnsi="Times New Roman" w:cs="Times New Roman"/>
          <w:bCs/>
          <w:sz w:val="18"/>
          <w:szCs w:val="18"/>
        </w:rPr>
        <w:t>6</w:t>
      </w:r>
    </w:p>
    <w:p w:rsidR="00493EC9" w:rsidRPr="00841D11"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p>
    <w:p w:rsidR="00B01226" w:rsidRPr="00841D11"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841D11">
        <w:rPr>
          <w:rFonts w:ascii="Times New Roman" w:hAnsi="Times New Roman" w:cs="Times New Roman"/>
          <w:b/>
          <w:bCs/>
          <w:sz w:val="18"/>
          <w:szCs w:val="18"/>
          <w:u w:val="single"/>
        </w:rPr>
        <w:t xml:space="preserve">ROZDZIAŁ </w:t>
      </w:r>
      <w:r w:rsidR="00694059" w:rsidRPr="00841D11">
        <w:rPr>
          <w:rFonts w:ascii="Times New Roman" w:hAnsi="Times New Roman" w:cs="Times New Roman"/>
          <w:b/>
          <w:bCs/>
          <w:sz w:val="18"/>
          <w:szCs w:val="18"/>
          <w:u w:val="single"/>
        </w:rPr>
        <w:t>C</w:t>
      </w:r>
      <w:r w:rsidRPr="00841D11">
        <w:rPr>
          <w:rFonts w:ascii="Times New Roman" w:hAnsi="Times New Roman" w:cs="Times New Roman"/>
          <w:b/>
          <w:bCs/>
          <w:sz w:val="18"/>
          <w:szCs w:val="18"/>
        </w:rPr>
        <w:t xml:space="preserve"> – ZAŁĄCZNIKI – STANOWIĄCE INTEGRALNĄ CZĘŚĆ DO SIWZ</w:t>
      </w:r>
      <w:r w:rsidRPr="00841D11">
        <w:rPr>
          <w:rFonts w:ascii="Times New Roman" w:hAnsi="Times New Roman" w:cs="Times New Roman"/>
          <w:b/>
          <w:bCs/>
          <w:sz w:val="18"/>
          <w:szCs w:val="18"/>
        </w:rPr>
        <w:tab/>
      </w:r>
      <w:r w:rsidRPr="00841D11">
        <w:rPr>
          <w:rFonts w:ascii="Times New Roman" w:hAnsi="Times New Roman" w:cs="Times New Roman"/>
          <w:b/>
          <w:bCs/>
          <w:sz w:val="18"/>
          <w:szCs w:val="18"/>
        </w:rPr>
        <w:tab/>
      </w:r>
    </w:p>
    <w:p w:rsidR="00067ECA" w:rsidRPr="00841D11"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1D11">
        <w:rPr>
          <w:rFonts w:ascii="Times New Roman" w:hAnsi="Times New Roman" w:cs="Times New Roman"/>
          <w:sz w:val="18"/>
          <w:szCs w:val="18"/>
        </w:rPr>
        <w:tab/>
        <w:t>Formularz oferty</w:t>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003D0F92" w:rsidRPr="00841D11">
        <w:rPr>
          <w:rFonts w:ascii="Times New Roman" w:hAnsi="Times New Roman" w:cs="Times New Roman"/>
          <w:sz w:val="18"/>
          <w:szCs w:val="18"/>
        </w:rPr>
        <w:tab/>
      </w:r>
      <w:r w:rsidRPr="00841D11">
        <w:rPr>
          <w:rFonts w:ascii="Times New Roman" w:hAnsi="Times New Roman" w:cs="Times New Roman"/>
          <w:sz w:val="18"/>
          <w:szCs w:val="18"/>
        </w:rPr>
        <w:t>strona </w:t>
      </w:r>
      <w:r w:rsidR="00027E9D">
        <w:rPr>
          <w:rFonts w:ascii="Times New Roman" w:hAnsi="Times New Roman" w:cs="Times New Roman"/>
          <w:sz w:val="18"/>
          <w:szCs w:val="18"/>
        </w:rPr>
        <w:t>36</w:t>
      </w:r>
      <w:r w:rsidRPr="00841D11">
        <w:rPr>
          <w:rFonts w:ascii="Times New Roman" w:hAnsi="Times New Roman" w:cs="Times New Roman"/>
          <w:sz w:val="18"/>
          <w:szCs w:val="18"/>
        </w:rPr>
        <w:tab/>
      </w:r>
    </w:p>
    <w:p w:rsidR="002366A0" w:rsidRPr="00841D11"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1D11">
        <w:rPr>
          <w:rFonts w:ascii="Times New Roman" w:hAnsi="Times New Roman" w:cs="Times New Roman"/>
          <w:sz w:val="18"/>
          <w:szCs w:val="18"/>
        </w:rPr>
        <w:tab/>
      </w:r>
      <w:r w:rsidR="002366A0" w:rsidRPr="00841D11">
        <w:rPr>
          <w:rFonts w:ascii="Times New Roman" w:hAnsi="Times New Roman" w:cs="Times New Roman"/>
          <w:sz w:val="18"/>
          <w:szCs w:val="18"/>
        </w:rPr>
        <w:t>Jednolity Europejski Dokument Zamówienia (JEDZ)</w:t>
      </w:r>
      <w:r w:rsidR="00764535" w:rsidRPr="00841D11">
        <w:rPr>
          <w:rFonts w:ascii="Times New Roman" w:hAnsi="Times New Roman" w:cs="Times New Roman"/>
          <w:sz w:val="18"/>
          <w:szCs w:val="18"/>
        </w:rPr>
        <w:t xml:space="preserve"> – załącznik nr 1 </w:t>
      </w:r>
      <w:r w:rsidR="00445B2B">
        <w:rPr>
          <w:rFonts w:ascii="Times New Roman" w:hAnsi="Times New Roman" w:cs="Times New Roman"/>
          <w:sz w:val="18"/>
          <w:szCs w:val="18"/>
        </w:rPr>
        <w:tab/>
      </w:r>
      <w:r w:rsidR="00445B2B">
        <w:rPr>
          <w:rFonts w:ascii="Times New Roman" w:hAnsi="Times New Roman" w:cs="Times New Roman"/>
          <w:sz w:val="18"/>
          <w:szCs w:val="18"/>
        </w:rPr>
        <w:tab/>
      </w:r>
      <w:r w:rsidR="00445B2B">
        <w:rPr>
          <w:rFonts w:ascii="Times New Roman" w:hAnsi="Times New Roman" w:cs="Times New Roman"/>
          <w:sz w:val="18"/>
          <w:szCs w:val="18"/>
        </w:rPr>
        <w:tab/>
      </w:r>
      <w:r w:rsidR="00445B2B">
        <w:rPr>
          <w:rFonts w:ascii="Times New Roman" w:hAnsi="Times New Roman" w:cs="Times New Roman"/>
          <w:sz w:val="18"/>
          <w:szCs w:val="18"/>
        </w:rPr>
        <w:tab/>
      </w:r>
      <w:r w:rsidR="00445B2B">
        <w:rPr>
          <w:rFonts w:ascii="Times New Roman" w:hAnsi="Times New Roman" w:cs="Times New Roman"/>
          <w:sz w:val="18"/>
          <w:szCs w:val="18"/>
        </w:rPr>
        <w:tab/>
      </w:r>
      <w:r w:rsidR="00445B2B">
        <w:rPr>
          <w:rFonts w:ascii="Times New Roman" w:hAnsi="Times New Roman" w:cs="Times New Roman"/>
          <w:sz w:val="18"/>
          <w:szCs w:val="18"/>
        </w:rPr>
        <w:tab/>
        <w:t>----------</w:t>
      </w:r>
      <w:r w:rsidR="00764535" w:rsidRPr="00841D11">
        <w:rPr>
          <w:rFonts w:ascii="Times New Roman" w:hAnsi="Times New Roman" w:cs="Times New Roman"/>
          <w:sz w:val="18"/>
          <w:szCs w:val="18"/>
        </w:rPr>
        <w:tab/>
      </w:r>
      <w:r w:rsidR="00764535" w:rsidRPr="00841D11">
        <w:rPr>
          <w:rFonts w:ascii="Times New Roman" w:hAnsi="Times New Roman" w:cs="Times New Roman"/>
          <w:sz w:val="18"/>
          <w:szCs w:val="18"/>
        </w:rPr>
        <w:tab/>
      </w:r>
      <w:r w:rsidR="002366A0" w:rsidRPr="00841D11">
        <w:rPr>
          <w:rFonts w:ascii="Times New Roman" w:hAnsi="Times New Roman" w:cs="Times New Roman"/>
          <w:sz w:val="18"/>
          <w:szCs w:val="18"/>
        </w:rPr>
        <w:t xml:space="preserve">Oświadczenie o przynależności /braku przynależności do tej samej grupy kapitałowej – załącznik nr 2 </w:t>
      </w:r>
      <w:r w:rsidR="002366A0" w:rsidRPr="00841D11">
        <w:rPr>
          <w:rFonts w:ascii="Times New Roman" w:hAnsi="Times New Roman" w:cs="Times New Roman"/>
          <w:sz w:val="18"/>
          <w:szCs w:val="18"/>
        </w:rPr>
        <w:tab/>
      </w:r>
      <w:r w:rsidR="002366A0" w:rsidRPr="00841D11">
        <w:rPr>
          <w:rFonts w:ascii="Times New Roman" w:hAnsi="Times New Roman" w:cs="Times New Roman"/>
          <w:sz w:val="18"/>
          <w:szCs w:val="18"/>
        </w:rPr>
        <w:tab/>
      </w:r>
      <w:r w:rsidR="002366A0" w:rsidRPr="00841D11">
        <w:rPr>
          <w:rFonts w:ascii="Times New Roman" w:hAnsi="Times New Roman" w:cs="Times New Roman"/>
          <w:sz w:val="18"/>
          <w:szCs w:val="18"/>
        </w:rPr>
        <w:tab/>
        <w:t xml:space="preserve">strona </w:t>
      </w:r>
      <w:r w:rsidR="00006A8E">
        <w:rPr>
          <w:rFonts w:ascii="Times New Roman" w:hAnsi="Times New Roman" w:cs="Times New Roman"/>
          <w:sz w:val="18"/>
          <w:szCs w:val="18"/>
        </w:rPr>
        <w:t>42</w:t>
      </w:r>
    </w:p>
    <w:p w:rsidR="00C81F9A" w:rsidRPr="00841D11" w:rsidRDefault="002366A0" w:rsidP="00C81F9A">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1D11">
        <w:rPr>
          <w:rFonts w:ascii="Times New Roman" w:hAnsi="Times New Roman" w:cs="Times New Roman"/>
          <w:sz w:val="18"/>
          <w:szCs w:val="18"/>
        </w:rPr>
        <w:tab/>
        <w:t xml:space="preserve">Oświadczenie Wykonawcy dotyczące przesłanek wykluczenia z postępowania </w:t>
      </w:r>
    </w:p>
    <w:p w:rsidR="002366A0" w:rsidRPr="00841D11" w:rsidRDefault="00C81F9A" w:rsidP="00C81F9A">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1D11">
        <w:rPr>
          <w:rFonts w:ascii="Times New Roman" w:hAnsi="Times New Roman" w:cs="Times New Roman"/>
          <w:sz w:val="18"/>
          <w:szCs w:val="18"/>
        </w:rPr>
        <w:tab/>
      </w:r>
      <w:r w:rsidR="002366A0" w:rsidRPr="00841D11">
        <w:rPr>
          <w:rFonts w:ascii="Times New Roman" w:hAnsi="Times New Roman" w:cs="Times New Roman"/>
          <w:sz w:val="18"/>
          <w:szCs w:val="18"/>
        </w:rPr>
        <w:t xml:space="preserve">określonych w art. 24 ust. 1 pkt 15 i 22 ustawy pzp – załącznik nr 3 </w:t>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t xml:space="preserve">strona </w:t>
      </w:r>
      <w:r w:rsidR="00006A8E">
        <w:rPr>
          <w:rFonts w:ascii="Times New Roman" w:hAnsi="Times New Roman" w:cs="Times New Roman"/>
          <w:sz w:val="18"/>
          <w:szCs w:val="18"/>
        </w:rPr>
        <w:t>44</w:t>
      </w:r>
    </w:p>
    <w:p w:rsidR="00C81F9A" w:rsidRPr="00841D11" w:rsidRDefault="00C81F9A" w:rsidP="00C81F9A">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1D11">
        <w:rPr>
          <w:rFonts w:ascii="Times New Roman" w:hAnsi="Times New Roman" w:cs="Times New Roman"/>
          <w:sz w:val="18"/>
          <w:szCs w:val="18"/>
        </w:rPr>
        <w:tab/>
        <w:t>Wykaz usług – załącznik nr 4</w:t>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t xml:space="preserve">strona </w:t>
      </w:r>
      <w:r w:rsidR="00006A8E">
        <w:rPr>
          <w:rFonts w:ascii="Times New Roman" w:hAnsi="Times New Roman" w:cs="Times New Roman"/>
          <w:sz w:val="18"/>
          <w:szCs w:val="18"/>
        </w:rPr>
        <w:t>4</w:t>
      </w:r>
      <w:r w:rsidRPr="00841D11">
        <w:rPr>
          <w:rFonts w:ascii="Times New Roman" w:hAnsi="Times New Roman" w:cs="Times New Roman"/>
          <w:sz w:val="18"/>
          <w:szCs w:val="18"/>
        </w:rPr>
        <w:t>5</w:t>
      </w:r>
    </w:p>
    <w:p w:rsidR="00C81F9A" w:rsidRPr="00841D11" w:rsidRDefault="00C81F9A" w:rsidP="00C81F9A">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841D11">
        <w:rPr>
          <w:rFonts w:ascii="Times New Roman" w:hAnsi="Times New Roman" w:cs="Times New Roman"/>
          <w:bCs/>
          <w:sz w:val="18"/>
          <w:szCs w:val="18"/>
        </w:rPr>
        <w:tab/>
        <w:t>Wykaz narzędzi, wyposażenia zakładu lub urządzeń technicznych dostępnych Wykonawcy w celu wykonania</w:t>
      </w:r>
    </w:p>
    <w:p w:rsidR="00C81F9A" w:rsidRPr="00841D11" w:rsidRDefault="00C81F9A" w:rsidP="00C81F9A">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841D11">
        <w:rPr>
          <w:rFonts w:ascii="Times New Roman" w:hAnsi="Times New Roman" w:cs="Times New Roman"/>
          <w:bCs/>
          <w:sz w:val="18"/>
          <w:szCs w:val="18"/>
        </w:rPr>
        <w:tab/>
        <w:t>zamówienia publicznego – załącznik nr 5</w:t>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t xml:space="preserve">strona </w:t>
      </w:r>
      <w:r w:rsidR="00006A8E">
        <w:rPr>
          <w:rFonts w:ascii="Times New Roman" w:hAnsi="Times New Roman" w:cs="Times New Roman"/>
          <w:bCs/>
          <w:sz w:val="18"/>
          <w:szCs w:val="18"/>
        </w:rPr>
        <w:t>4</w:t>
      </w:r>
      <w:r w:rsidRPr="00841D11">
        <w:rPr>
          <w:rFonts w:ascii="Times New Roman" w:hAnsi="Times New Roman" w:cs="Times New Roman"/>
          <w:bCs/>
          <w:sz w:val="18"/>
          <w:szCs w:val="18"/>
        </w:rPr>
        <w:t>6</w:t>
      </w:r>
    </w:p>
    <w:p w:rsidR="00C81F9A" w:rsidRPr="00841D11" w:rsidRDefault="00C81F9A"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841D11">
        <w:rPr>
          <w:rFonts w:ascii="Times New Roman" w:hAnsi="Times New Roman" w:cs="Times New Roman"/>
          <w:bCs/>
          <w:sz w:val="18"/>
          <w:szCs w:val="18"/>
        </w:rPr>
        <w:tab/>
        <w:t>Wykaz osób – załącznik nr 6</w:t>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r>
      <w:r w:rsidRPr="00841D11">
        <w:rPr>
          <w:rFonts w:ascii="Times New Roman" w:hAnsi="Times New Roman" w:cs="Times New Roman"/>
          <w:bCs/>
          <w:sz w:val="18"/>
          <w:szCs w:val="18"/>
        </w:rPr>
        <w:tab/>
        <w:t xml:space="preserve">strona </w:t>
      </w:r>
      <w:r w:rsidR="00006A8E">
        <w:rPr>
          <w:rFonts w:ascii="Times New Roman" w:hAnsi="Times New Roman" w:cs="Times New Roman"/>
          <w:bCs/>
          <w:sz w:val="18"/>
          <w:szCs w:val="18"/>
        </w:rPr>
        <w:t>47</w:t>
      </w:r>
    </w:p>
    <w:p w:rsidR="001B3770" w:rsidRPr="00841D11" w:rsidRDefault="00C81F9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1D11">
        <w:rPr>
          <w:rFonts w:ascii="Times New Roman" w:hAnsi="Times New Roman" w:cs="Times New Roman"/>
          <w:bCs/>
          <w:sz w:val="18"/>
          <w:szCs w:val="18"/>
        </w:rPr>
        <w:tab/>
      </w:r>
      <w:r w:rsidR="003F0BF2" w:rsidRPr="00841D11">
        <w:rPr>
          <w:rFonts w:ascii="Times New Roman" w:hAnsi="Times New Roman" w:cs="Times New Roman"/>
          <w:sz w:val="18"/>
          <w:szCs w:val="18"/>
        </w:rPr>
        <w:t>Zobowiązanie</w:t>
      </w:r>
      <w:r w:rsidR="00F81E59" w:rsidRPr="00841D11">
        <w:rPr>
          <w:rFonts w:ascii="Times New Roman" w:hAnsi="Times New Roman" w:cs="Times New Roman"/>
          <w:sz w:val="18"/>
          <w:szCs w:val="18"/>
        </w:rPr>
        <w:t xml:space="preserve"> innego podmiotu do oddania do dyspozycji niezbędnych zasobów na potrzeby wykonania</w:t>
      </w:r>
    </w:p>
    <w:p w:rsidR="00F90F21" w:rsidRPr="00841D11"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1D11">
        <w:rPr>
          <w:rFonts w:ascii="Times New Roman" w:hAnsi="Times New Roman" w:cs="Times New Roman"/>
          <w:sz w:val="18"/>
          <w:szCs w:val="18"/>
        </w:rPr>
        <w:tab/>
      </w:r>
      <w:r w:rsidR="0040380B" w:rsidRPr="00841D11">
        <w:rPr>
          <w:rFonts w:ascii="Times New Roman" w:hAnsi="Times New Roman" w:cs="Times New Roman"/>
          <w:sz w:val="18"/>
          <w:szCs w:val="18"/>
        </w:rPr>
        <w:t xml:space="preserve"> zamówienia</w:t>
      </w:r>
      <w:r w:rsidR="003F0BF2" w:rsidRPr="00841D11">
        <w:rPr>
          <w:rFonts w:ascii="Times New Roman" w:hAnsi="Times New Roman" w:cs="Times New Roman"/>
          <w:sz w:val="18"/>
          <w:szCs w:val="18"/>
        </w:rPr>
        <w:t xml:space="preserve"> –</w:t>
      </w:r>
      <w:r w:rsidR="00C81F9A" w:rsidRPr="00841D11">
        <w:rPr>
          <w:rFonts w:ascii="Times New Roman" w:hAnsi="Times New Roman" w:cs="Times New Roman"/>
          <w:sz w:val="18"/>
          <w:szCs w:val="18"/>
        </w:rPr>
        <w:t xml:space="preserve"> załącznik nr 7</w:t>
      </w:r>
      <w:r w:rsidR="00C81F9A"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Pr="00841D11">
        <w:rPr>
          <w:rFonts w:ascii="Times New Roman" w:hAnsi="Times New Roman" w:cs="Times New Roman"/>
          <w:sz w:val="18"/>
          <w:szCs w:val="18"/>
        </w:rPr>
        <w:tab/>
      </w:r>
      <w:r w:rsidR="0040380B" w:rsidRPr="00841D11">
        <w:rPr>
          <w:rFonts w:ascii="Times New Roman" w:hAnsi="Times New Roman" w:cs="Times New Roman"/>
          <w:sz w:val="18"/>
          <w:szCs w:val="18"/>
        </w:rPr>
        <w:tab/>
      </w:r>
      <w:r w:rsidR="00764535" w:rsidRPr="00841D11">
        <w:rPr>
          <w:rFonts w:ascii="Times New Roman" w:hAnsi="Times New Roman" w:cs="Times New Roman"/>
          <w:sz w:val="18"/>
          <w:szCs w:val="18"/>
        </w:rPr>
        <w:tab/>
        <w:t xml:space="preserve">strona </w:t>
      </w:r>
      <w:r w:rsidR="00006A8E">
        <w:rPr>
          <w:rFonts w:ascii="Times New Roman" w:hAnsi="Times New Roman" w:cs="Times New Roman"/>
          <w:sz w:val="18"/>
          <w:szCs w:val="18"/>
        </w:rPr>
        <w:t>48</w:t>
      </w:r>
    </w:p>
    <w:p w:rsidR="00C81F9A" w:rsidRDefault="00F90F21"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841D11">
        <w:rPr>
          <w:rFonts w:ascii="Times New Roman" w:hAnsi="Times New Roman" w:cs="Times New Roman"/>
          <w:sz w:val="18"/>
          <w:szCs w:val="18"/>
        </w:rPr>
        <w:tab/>
      </w:r>
      <w:r w:rsidR="00C81F9A" w:rsidRPr="00841D11">
        <w:rPr>
          <w:rFonts w:ascii="Times New Roman" w:hAnsi="Times New Roman" w:cs="Times New Roman"/>
          <w:bCs/>
          <w:sz w:val="18"/>
          <w:szCs w:val="18"/>
        </w:rPr>
        <w:t>Wzór umowy</w:t>
      </w:r>
      <w:r w:rsidR="00653C37">
        <w:rPr>
          <w:rFonts w:ascii="Times New Roman" w:hAnsi="Times New Roman" w:cs="Times New Roman"/>
          <w:bCs/>
          <w:sz w:val="18"/>
          <w:szCs w:val="18"/>
        </w:rPr>
        <w:t xml:space="preserve"> na Zadanie 1</w:t>
      </w:r>
      <w:r w:rsidR="00C81F9A" w:rsidRPr="00841D11">
        <w:rPr>
          <w:rFonts w:ascii="Times New Roman" w:hAnsi="Times New Roman" w:cs="Times New Roman"/>
          <w:bCs/>
          <w:sz w:val="18"/>
          <w:szCs w:val="18"/>
        </w:rPr>
        <w:t xml:space="preserve"> – załącznik nr 8</w:t>
      </w:r>
      <w:r w:rsidR="00653C37">
        <w:rPr>
          <w:rFonts w:ascii="Times New Roman" w:hAnsi="Times New Roman" w:cs="Times New Roman"/>
          <w:bCs/>
          <w:sz w:val="18"/>
          <w:szCs w:val="18"/>
        </w:rPr>
        <w:t>a</w:t>
      </w:r>
      <w:r w:rsidR="00A802A4" w:rsidRPr="00841D11">
        <w:rPr>
          <w:rFonts w:ascii="Times New Roman" w:hAnsi="Times New Roman" w:cs="Times New Roman"/>
          <w:bCs/>
          <w:sz w:val="18"/>
          <w:szCs w:val="18"/>
        </w:rPr>
        <w:t xml:space="preserve"> pdf.</w:t>
      </w:r>
    </w:p>
    <w:p w:rsidR="00653C37" w:rsidRDefault="00653C37" w:rsidP="00653C37">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841D11">
        <w:rPr>
          <w:rFonts w:ascii="Times New Roman" w:hAnsi="Times New Roman" w:cs="Times New Roman"/>
          <w:bCs/>
          <w:sz w:val="18"/>
          <w:szCs w:val="18"/>
        </w:rPr>
        <w:t>Wzór umowy</w:t>
      </w:r>
      <w:r>
        <w:rPr>
          <w:rFonts w:ascii="Times New Roman" w:hAnsi="Times New Roman" w:cs="Times New Roman"/>
          <w:bCs/>
          <w:sz w:val="18"/>
          <w:szCs w:val="18"/>
        </w:rPr>
        <w:t xml:space="preserve"> na Zadanie 2</w:t>
      </w:r>
      <w:r w:rsidRPr="00841D11">
        <w:rPr>
          <w:rFonts w:ascii="Times New Roman" w:hAnsi="Times New Roman" w:cs="Times New Roman"/>
          <w:bCs/>
          <w:sz w:val="18"/>
          <w:szCs w:val="18"/>
        </w:rPr>
        <w:t xml:space="preserve"> – załącznik nr 8</w:t>
      </w:r>
      <w:r>
        <w:rPr>
          <w:rFonts w:ascii="Times New Roman" w:hAnsi="Times New Roman" w:cs="Times New Roman"/>
          <w:bCs/>
          <w:sz w:val="18"/>
          <w:szCs w:val="18"/>
        </w:rPr>
        <w:t>b</w:t>
      </w:r>
      <w:r w:rsidRPr="00841D11">
        <w:rPr>
          <w:rFonts w:ascii="Times New Roman" w:hAnsi="Times New Roman" w:cs="Times New Roman"/>
          <w:bCs/>
          <w:sz w:val="18"/>
          <w:szCs w:val="18"/>
        </w:rPr>
        <w:t xml:space="preserve"> pdf.</w:t>
      </w:r>
    </w:p>
    <w:p w:rsidR="00653C37" w:rsidRDefault="00653C37" w:rsidP="00653C37">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841D11">
        <w:rPr>
          <w:rFonts w:ascii="Times New Roman" w:hAnsi="Times New Roman" w:cs="Times New Roman"/>
          <w:bCs/>
          <w:sz w:val="18"/>
          <w:szCs w:val="18"/>
        </w:rPr>
        <w:t>Wzór umowy</w:t>
      </w:r>
      <w:r>
        <w:rPr>
          <w:rFonts w:ascii="Times New Roman" w:hAnsi="Times New Roman" w:cs="Times New Roman"/>
          <w:bCs/>
          <w:sz w:val="18"/>
          <w:szCs w:val="18"/>
        </w:rPr>
        <w:t xml:space="preserve"> na Zadanie 3</w:t>
      </w:r>
      <w:r w:rsidRPr="00841D11">
        <w:rPr>
          <w:rFonts w:ascii="Times New Roman" w:hAnsi="Times New Roman" w:cs="Times New Roman"/>
          <w:bCs/>
          <w:sz w:val="18"/>
          <w:szCs w:val="18"/>
        </w:rPr>
        <w:t xml:space="preserve"> – załącznik nr 8</w:t>
      </w:r>
      <w:r>
        <w:rPr>
          <w:rFonts w:ascii="Times New Roman" w:hAnsi="Times New Roman" w:cs="Times New Roman"/>
          <w:bCs/>
          <w:sz w:val="18"/>
          <w:szCs w:val="18"/>
        </w:rPr>
        <w:t>c</w:t>
      </w:r>
      <w:r w:rsidRPr="00841D11">
        <w:rPr>
          <w:rFonts w:ascii="Times New Roman" w:hAnsi="Times New Roman" w:cs="Times New Roman"/>
          <w:bCs/>
          <w:sz w:val="18"/>
          <w:szCs w:val="18"/>
        </w:rPr>
        <w:t xml:space="preserve"> pdf.</w:t>
      </w:r>
    </w:p>
    <w:p w:rsidR="00F47385" w:rsidRPr="009F38B4" w:rsidRDefault="00A3563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841D11">
        <w:rPr>
          <w:rFonts w:ascii="Times New Roman" w:hAnsi="Times New Roman" w:cs="Times New Roman"/>
          <w:sz w:val="18"/>
          <w:szCs w:val="18"/>
        </w:rPr>
        <w:tab/>
      </w:r>
      <w:r w:rsidR="009F38B4" w:rsidRPr="00841D11">
        <w:rPr>
          <w:rFonts w:ascii="Times New Roman" w:eastAsia="Arial" w:hAnsi="Times New Roman"/>
          <w:sz w:val="18"/>
          <w:szCs w:val="18"/>
        </w:rPr>
        <w:t>Identyfikator postępowania i klucz publiczny – załącznik nr 9 pdf.</w:t>
      </w:r>
    </w:p>
    <w:p w:rsidR="00DD26D8" w:rsidRPr="00A713EC" w:rsidRDefault="00F47385" w:rsidP="00443C15">
      <w:pPr>
        <w:shd w:val="clear" w:color="auto" w:fill="FFFFFF"/>
        <w:tabs>
          <w:tab w:val="left" w:pos="0"/>
        </w:tabs>
        <w:spacing w:line="240" w:lineRule="auto"/>
        <w:ind w:left="0" w:right="-210" w:firstLine="0"/>
        <w:jc w:val="both"/>
        <w:rPr>
          <w:rFonts w:ascii="Times New Roman" w:hAnsi="Times New Roman" w:cs="Times New Roman"/>
          <w:i/>
          <w:iCs/>
          <w:color w:val="000000"/>
        </w:rPr>
      </w:pPr>
      <w:r w:rsidRPr="001B3770">
        <w:rPr>
          <w:rFonts w:ascii="Times New Roman" w:hAnsi="Times New Roman" w:cs="Times New Roman"/>
          <w:sz w:val="18"/>
          <w:szCs w:val="18"/>
        </w:rPr>
        <w:tab/>
      </w: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52648A">
      <w:pPr>
        <w:numPr>
          <w:ilvl w:val="0"/>
          <w:numId w:val="18"/>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4"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DC1788" w:rsidRPr="00A62235" w:rsidRDefault="00DC1788" w:rsidP="00A62235">
      <w:pPr>
        <w:spacing w:line="240" w:lineRule="auto"/>
        <w:ind w:firstLine="26"/>
        <w:jc w:val="both"/>
        <w:rPr>
          <w:rFonts w:ascii="Times New Roman" w:hAnsi="Times New Roman" w:cs="Times New Roman"/>
          <w:b/>
          <w:bCs/>
          <w:i/>
          <w:iCs/>
          <w:color w:val="548DD4"/>
          <w:highlight w:val="yellow"/>
        </w:rPr>
      </w:pPr>
      <w:r>
        <w:rPr>
          <w:rFonts w:ascii="Times New Roman" w:hAnsi="Times New Roman" w:cs="Times New Roman"/>
          <w:b/>
          <w:bCs/>
          <w:i/>
          <w:iCs/>
        </w:rPr>
        <w:t>Adres poczty elektronicznej</w:t>
      </w:r>
      <w:r w:rsidRPr="00300266">
        <w:rPr>
          <w:rFonts w:ascii="Times New Roman" w:hAnsi="Times New Roman" w:cs="Times New Roman"/>
          <w:b/>
          <w:bCs/>
          <w:i/>
          <w:iCs/>
        </w:rPr>
        <w:t>:</w:t>
      </w:r>
      <w:r w:rsidRPr="00300266">
        <w:rPr>
          <w:rFonts w:ascii="Times New Roman" w:hAnsi="Times New Roman" w:cs="Times New Roman"/>
          <w:b/>
          <w:bCs/>
          <w:i/>
          <w:iCs/>
          <w:color w:val="548DD4"/>
        </w:rPr>
        <w:t xml:space="preserve"> </w:t>
      </w:r>
      <w:hyperlink r:id="rId15" w:history="1">
        <w:r w:rsidR="00300266" w:rsidRPr="00300266">
          <w:rPr>
            <w:rStyle w:val="Hipercze"/>
            <w:rFonts w:ascii="Times New Roman" w:hAnsi="Times New Roman"/>
            <w:b/>
            <w:bCs/>
            <w:i/>
            <w:iCs/>
            <w:color w:val="auto"/>
            <w:u w:val="none"/>
          </w:rPr>
          <w:t>zamowieniapubliczne@bobolice.pl</w:t>
        </w:r>
      </w:hyperlink>
      <w:r w:rsidRPr="00300266">
        <w:rPr>
          <w:rFonts w:ascii="Times New Roman" w:hAnsi="Times New Roman" w:cs="Times New Roman"/>
          <w:b/>
          <w:bCs/>
          <w:i/>
          <w:iCs/>
        </w:rPr>
        <w:t>.</w:t>
      </w:r>
      <w:r w:rsidR="00A62235" w:rsidRPr="00A62235">
        <w:rPr>
          <w:rFonts w:ascii="Times New Roman" w:hAnsi="Times New Roman" w:cs="Times New Roman"/>
          <w:b/>
          <w:bCs/>
          <w:i/>
          <w:iCs/>
          <w:color w:val="548DD4"/>
        </w:rPr>
        <w:t xml:space="preserve">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52648A">
      <w:pPr>
        <w:numPr>
          <w:ilvl w:val="0"/>
          <w:numId w:val="18"/>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52648A">
      <w:pPr>
        <w:widowControl/>
        <w:numPr>
          <w:ilvl w:val="0"/>
          <w:numId w:val="1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sidRPr="008A3270">
        <w:rPr>
          <w:rFonts w:ascii="Times New Roman" w:hAnsi="Times New Roman" w:cs="Times New Roman"/>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w:t>
      </w:r>
      <w:r w:rsidR="00946A7C">
        <w:rPr>
          <w:rFonts w:ascii="Times New Roman" w:hAnsi="Times New Roman" w:cs="Times New Roman"/>
          <w:iCs/>
        </w:rPr>
        <w:t>.</w:t>
      </w:r>
      <w:r w:rsidR="00067406" w:rsidRPr="00067406">
        <w:rPr>
          <w:rFonts w:ascii="Times New Roman" w:hAnsi="Times New Roman" w:cs="Times New Roman"/>
          <w:iCs/>
        </w:rPr>
        <w:t>j. Dz. U. z 201</w:t>
      </w:r>
      <w:r w:rsidR="00946A7C">
        <w:rPr>
          <w:rFonts w:ascii="Times New Roman" w:hAnsi="Times New Roman" w:cs="Times New Roman"/>
          <w:iCs/>
        </w:rPr>
        <w:t>9</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946A7C">
        <w:rPr>
          <w:rFonts w:ascii="Times New Roman" w:hAnsi="Times New Roman" w:cs="Times New Roman"/>
          <w:iCs/>
        </w:rPr>
        <w:t>843</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52648A">
      <w:pPr>
        <w:widowControl/>
        <w:numPr>
          <w:ilvl w:val="0"/>
          <w:numId w:val="19"/>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 xml:space="preserve">Wartość </w:t>
      </w:r>
      <w:r w:rsidRPr="00AC3749">
        <w:rPr>
          <w:rFonts w:ascii="Times New Roman" w:hAnsi="Times New Roman" w:cs="Times New Roman"/>
        </w:rPr>
        <w:t>zamówienia</w:t>
      </w:r>
      <w:r w:rsidR="00B01226" w:rsidRPr="00AC3749">
        <w:rPr>
          <w:rFonts w:ascii="Times New Roman" w:hAnsi="Times New Roman" w:cs="Times New Roman"/>
        </w:rPr>
        <w:t xml:space="preserve"> przekracza kwot</w:t>
      </w:r>
      <w:r w:rsidR="00AC3749" w:rsidRPr="00AC3749">
        <w:rPr>
          <w:rFonts w:ascii="Times New Roman" w:hAnsi="Times New Roman" w:cs="Times New Roman"/>
        </w:rPr>
        <w:t>y</w:t>
      </w:r>
      <w:r w:rsidR="00AC3749">
        <w:rPr>
          <w:rFonts w:ascii="Times New Roman" w:hAnsi="Times New Roman" w:cs="Times New Roman"/>
        </w:rPr>
        <w:t xml:space="preserve"> określone</w:t>
      </w:r>
      <w:r w:rsidR="00B01226">
        <w:rPr>
          <w:rFonts w:ascii="Times New Roman" w:hAnsi="Times New Roman" w:cs="Times New Roman"/>
        </w:rPr>
        <w:t xml:space="preserve"> w przepisach wydanych na podstawie art. 11 ust. 8 ustawy Pzp.</w:t>
      </w:r>
    </w:p>
    <w:p w:rsidR="00B01226" w:rsidRPr="00B622D8" w:rsidRDefault="00B01226" w:rsidP="0052648A">
      <w:pPr>
        <w:widowControl/>
        <w:numPr>
          <w:ilvl w:val="0"/>
          <w:numId w:val="1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23608C" w:rsidRPr="0023608C">
        <w:rPr>
          <w:rFonts w:ascii="Times New Roman" w:hAnsi="Times New Roman"/>
        </w:rPr>
        <w:t>Urząd Publikacji Unii Europejskiej</w:t>
      </w:r>
      <w:r w:rsidR="00910DE8" w:rsidRPr="0023608C">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6"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BA45E9" w:rsidRPr="00337293" w:rsidRDefault="00BA45E9" w:rsidP="00337293">
      <w:pPr>
        <w:numPr>
          <w:ilvl w:val="0"/>
          <w:numId w:val="19"/>
        </w:numPr>
        <w:tabs>
          <w:tab w:val="clear" w:pos="360"/>
        </w:tabs>
        <w:spacing w:line="240" w:lineRule="auto"/>
        <w:ind w:left="993" w:right="28"/>
        <w:jc w:val="both"/>
        <w:rPr>
          <w:rFonts w:ascii="Times New Roman" w:hAnsi="Times New Roman" w:cs="Times New Roman"/>
          <w:sz w:val="20"/>
          <w:szCs w:val="20"/>
        </w:rPr>
      </w:pPr>
      <w:bookmarkStart w:id="0" w:name="_Hlk14773738"/>
      <w:r w:rsidRPr="00337293">
        <w:rPr>
          <w:rFonts w:ascii="Times New Roman" w:eastAsia="SimSun" w:hAnsi="Times New Roman" w:cs="Times New Roman"/>
          <w:color w:val="000000"/>
          <w:lang w:bidi="hi-IN"/>
        </w:rPr>
        <w:t xml:space="preserve">Zgodnie z art. 13 ust. 1 i 2 Rozporządzenia Parlamentu Europejskiego </w:t>
      </w:r>
      <w:r w:rsidR="00AC5FFE">
        <w:rPr>
          <w:rFonts w:ascii="Times New Roman" w:eastAsia="SimSun" w:hAnsi="Times New Roman" w:cs="Times New Roman"/>
          <w:color w:val="000000"/>
          <w:lang w:bidi="hi-IN"/>
        </w:rPr>
        <w:t>i Rady ( UE) 2016/679 z dnia 27 </w:t>
      </w:r>
      <w:r w:rsidRPr="00337293">
        <w:rPr>
          <w:rFonts w:ascii="Times New Roman" w:eastAsia="SimSun" w:hAnsi="Times New Roman" w:cs="Times New Roman"/>
          <w:color w:val="000000"/>
          <w:lang w:bidi="hi-IN"/>
        </w:rPr>
        <w:t>kwietnia 2016 r. w sprawie ochrony osób fizycznych w związku z przetwarzaniem danych osobowych  i w sprawie swobodnego przepływu takich danych oraz uchylenia dyrektywy 95/46/WE (zwane dalej rozporządzeniem RODO)  informuję , iż:</w:t>
      </w:r>
    </w:p>
    <w:p w:rsidR="00BA45E9" w:rsidRPr="008D32EC" w:rsidRDefault="00BA45E9" w:rsidP="00337293">
      <w:pPr>
        <w:numPr>
          <w:ilvl w:val="0"/>
          <w:numId w:val="92"/>
        </w:numPr>
        <w:spacing w:line="240" w:lineRule="auto"/>
        <w:ind w:left="1418"/>
        <w:jc w:val="both"/>
        <w:rPr>
          <w:rFonts w:ascii="Times New Roman" w:eastAsia="SimSun" w:hAnsi="Times New Roman" w:cs="Times New Roman"/>
          <w:color w:val="000000"/>
          <w:lang w:bidi="hi-IN"/>
        </w:rPr>
      </w:pPr>
      <w:r w:rsidRPr="008D32EC">
        <w:rPr>
          <w:rFonts w:ascii="Times New Roman" w:eastAsia="SimSun" w:hAnsi="Times New Roman" w:cs="Times New Roman"/>
          <w:b/>
          <w:color w:val="000000"/>
          <w:lang w:bidi="hi-IN"/>
        </w:rPr>
        <w:t>Administrator danych osobowych</w:t>
      </w:r>
    </w:p>
    <w:p w:rsidR="00BA45E9" w:rsidRPr="008D32EC" w:rsidRDefault="00BA45E9" w:rsidP="00337293">
      <w:pPr>
        <w:spacing w:line="240" w:lineRule="auto"/>
        <w:ind w:left="1416" w:firstLine="0"/>
        <w:contextualSpacing/>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Administratorem Pani/Pana danych osobowych jest Burmistrz Bobolic z siedzibą -</w:t>
      </w:r>
      <w:r w:rsidR="00AC5FFE">
        <w:rPr>
          <w:rFonts w:ascii="Times New Roman" w:eastAsia="SimSun" w:hAnsi="Times New Roman" w:cs="Times New Roman"/>
          <w:color w:val="000000"/>
          <w:lang w:bidi="hi-IN"/>
        </w:rPr>
        <w:t xml:space="preserve"> Urząd Miejski w </w:t>
      </w:r>
      <w:r>
        <w:rPr>
          <w:rFonts w:ascii="Times New Roman" w:eastAsia="SimSun" w:hAnsi="Times New Roman" w:cs="Times New Roman"/>
          <w:color w:val="000000"/>
          <w:lang w:bidi="hi-IN"/>
        </w:rPr>
        <w:t xml:space="preserve">Bobolicach, 76 – </w:t>
      </w:r>
      <w:r w:rsidRPr="008D32EC">
        <w:rPr>
          <w:rFonts w:ascii="Times New Roman" w:eastAsia="SimSun" w:hAnsi="Times New Roman" w:cs="Times New Roman"/>
          <w:color w:val="000000"/>
          <w:lang w:bidi="hi-IN"/>
        </w:rPr>
        <w:t xml:space="preserve">020 Bobolice ul. Ratuszowa 1 (dalej zwany jako Administrator).  </w:t>
      </w:r>
    </w:p>
    <w:p w:rsidR="00BA45E9" w:rsidRPr="008D32EC" w:rsidRDefault="00BA45E9" w:rsidP="00337293">
      <w:pPr>
        <w:spacing w:line="240" w:lineRule="auto"/>
        <w:ind w:left="708" w:firstLine="708"/>
        <w:contextualSpacing/>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Z administratorem można się skontaktować:</w:t>
      </w:r>
    </w:p>
    <w:p w:rsidR="00BA45E9" w:rsidRPr="008D32EC" w:rsidRDefault="00BA45E9" w:rsidP="00337293">
      <w:pPr>
        <w:widowControl/>
        <w:numPr>
          <w:ilvl w:val="0"/>
          <w:numId w:val="94"/>
        </w:numPr>
        <w:spacing w:line="240" w:lineRule="auto"/>
        <w:ind w:left="1701"/>
        <w:contextualSpacing/>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listownie na adres: ul. Ratuszowa 1, 76-020 Bobolice;</w:t>
      </w:r>
    </w:p>
    <w:p w:rsidR="00BA45E9" w:rsidRPr="008D32EC" w:rsidRDefault="00BA45E9" w:rsidP="00337293">
      <w:pPr>
        <w:widowControl/>
        <w:numPr>
          <w:ilvl w:val="0"/>
          <w:numId w:val="94"/>
        </w:numPr>
        <w:spacing w:line="240" w:lineRule="auto"/>
        <w:ind w:left="1701"/>
        <w:contextualSpacing/>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telefonicznie 094 34</w:t>
      </w:r>
      <w:r>
        <w:rPr>
          <w:rFonts w:ascii="Times New Roman" w:eastAsia="SimSun" w:hAnsi="Times New Roman" w:cs="Times New Roman"/>
          <w:color w:val="000000"/>
          <w:lang w:bidi="hi-IN"/>
        </w:rPr>
        <w:t xml:space="preserve"> </w:t>
      </w:r>
      <w:r w:rsidRPr="008D32EC">
        <w:rPr>
          <w:rFonts w:ascii="Times New Roman" w:eastAsia="SimSun" w:hAnsi="Times New Roman" w:cs="Times New Roman"/>
          <w:color w:val="000000"/>
          <w:lang w:bidi="hi-IN"/>
        </w:rPr>
        <w:t>58</w:t>
      </w:r>
      <w:r>
        <w:rPr>
          <w:rFonts w:ascii="Times New Roman" w:eastAsia="SimSun" w:hAnsi="Times New Roman" w:cs="Times New Roman"/>
          <w:color w:val="000000"/>
          <w:lang w:bidi="hi-IN"/>
        </w:rPr>
        <w:t xml:space="preserve"> </w:t>
      </w:r>
      <w:r w:rsidRPr="008D32EC">
        <w:rPr>
          <w:rFonts w:ascii="Times New Roman" w:eastAsia="SimSun" w:hAnsi="Times New Roman" w:cs="Times New Roman"/>
          <w:color w:val="000000"/>
          <w:lang w:bidi="hi-IN"/>
        </w:rPr>
        <w:t>401</w:t>
      </w:r>
    </w:p>
    <w:p w:rsidR="00BA45E9" w:rsidRPr="008D32EC" w:rsidRDefault="00BA45E9" w:rsidP="00337293">
      <w:pPr>
        <w:widowControl/>
        <w:numPr>
          <w:ilvl w:val="0"/>
          <w:numId w:val="94"/>
        </w:numPr>
        <w:spacing w:line="240" w:lineRule="auto"/>
        <w:ind w:left="1701"/>
        <w:contextualSpacing/>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fax: 094</w:t>
      </w:r>
      <w:r>
        <w:rPr>
          <w:rFonts w:ascii="Times New Roman" w:eastAsia="SimSun" w:hAnsi="Times New Roman" w:cs="Times New Roman"/>
          <w:color w:val="000000"/>
          <w:lang w:bidi="hi-IN"/>
        </w:rPr>
        <w:t xml:space="preserve"> </w:t>
      </w:r>
      <w:r w:rsidRPr="008D32EC">
        <w:rPr>
          <w:rFonts w:ascii="Times New Roman" w:eastAsia="SimSun" w:hAnsi="Times New Roman" w:cs="Times New Roman"/>
          <w:color w:val="000000"/>
          <w:lang w:bidi="hi-IN"/>
        </w:rPr>
        <w:t>34</w:t>
      </w:r>
      <w:r>
        <w:rPr>
          <w:rFonts w:ascii="Times New Roman" w:eastAsia="SimSun" w:hAnsi="Times New Roman" w:cs="Times New Roman"/>
          <w:color w:val="000000"/>
          <w:lang w:bidi="hi-IN"/>
        </w:rPr>
        <w:t xml:space="preserve"> </w:t>
      </w:r>
      <w:r w:rsidRPr="008D32EC">
        <w:rPr>
          <w:rFonts w:ascii="Times New Roman" w:eastAsia="SimSun" w:hAnsi="Times New Roman" w:cs="Times New Roman"/>
          <w:color w:val="000000"/>
          <w:lang w:bidi="hi-IN"/>
        </w:rPr>
        <w:t>58</w:t>
      </w:r>
      <w:r>
        <w:rPr>
          <w:rFonts w:ascii="Times New Roman" w:eastAsia="SimSun" w:hAnsi="Times New Roman" w:cs="Times New Roman"/>
          <w:color w:val="000000"/>
          <w:lang w:bidi="hi-IN"/>
        </w:rPr>
        <w:t xml:space="preserve"> </w:t>
      </w:r>
      <w:r w:rsidRPr="008D32EC">
        <w:rPr>
          <w:rFonts w:ascii="Times New Roman" w:eastAsia="SimSun" w:hAnsi="Times New Roman" w:cs="Times New Roman"/>
          <w:color w:val="000000"/>
          <w:lang w:bidi="hi-IN"/>
        </w:rPr>
        <w:t>420</w:t>
      </w:r>
    </w:p>
    <w:p w:rsidR="00BA45E9" w:rsidRPr="008D32EC" w:rsidRDefault="00BA45E9" w:rsidP="00337293">
      <w:pPr>
        <w:widowControl/>
        <w:numPr>
          <w:ilvl w:val="0"/>
          <w:numId w:val="94"/>
        </w:numPr>
        <w:spacing w:line="240" w:lineRule="auto"/>
        <w:ind w:left="1701"/>
        <w:contextualSpacing/>
        <w:jc w:val="both"/>
        <w:rPr>
          <w:rFonts w:ascii="Times New Roman" w:hAnsi="Times New Roman" w:cs="Times New Roman"/>
        </w:rPr>
      </w:pPr>
      <w:r w:rsidRPr="008D32EC">
        <w:rPr>
          <w:rFonts w:ascii="Times New Roman" w:eastAsia="SimSun" w:hAnsi="Times New Roman" w:cs="Times New Roman"/>
          <w:color w:val="000000"/>
          <w:lang w:bidi="hi-IN"/>
        </w:rPr>
        <w:t>przez email: gmina@bobolice.</w:t>
      </w:r>
      <w:r w:rsidRPr="008D32EC">
        <w:rPr>
          <w:rFonts w:ascii="Times New Roman" w:hAnsi="Times New Roman" w:cs="Times New Roman"/>
        </w:rPr>
        <w:t>pl</w:t>
      </w:r>
    </w:p>
    <w:p w:rsidR="00BA45E9" w:rsidRPr="008D32EC" w:rsidRDefault="00BA45E9" w:rsidP="00337293">
      <w:pPr>
        <w:numPr>
          <w:ilvl w:val="0"/>
          <w:numId w:val="92"/>
        </w:numPr>
        <w:spacing w:line="240" w:lineRule="auto"/>
        <w:ind w:left="1418"/>
        <w:contextualSpacing/>
        <w:jc w:val="both"/>
        <w:rPr>
          <w:rFonts w:ascii="Times New Roman" w:eastAsia="SimSun" w:hAnsi="Times New Roman" w:cs="Times New Roman"/>
          <w:lang w:bidi="hi-IN"/>
        </w:rPr>
      </w:pPr>
      <w:r w:rsidRPr="008D32EC">
        <w:rPr>
          <w:rFonts w:ascii="Times New Roman" w:eastAsia="SimSun" w:hAnsi="Times New Roman" w:cs="Times New Roman"/>
          <w:b/>
          <w:lang w:bidi="hi-IN"/>
        </w:rPr>
        <w:t xml:space="preserve">Inspektor ochrony danych </w:t>
      </w:r>
    </w:p>
    <w:p w:rsidR="00BA45E9" w:rsidRPr="008D32EC" w:rsidRDefault="00BA45E9" w:rsidP="00337293">
      <w:pPr>
        <w:spacing w:line="240" w:lineRule="auto"/>
        <w:ind w:left="1416" w:firstLine="0"/>
        <w:jc w:val="both"/>
        <w:rPr>
          <w:rFonts w:ascii="Times New Roman" w:eastAsia="SimSun" w:hAnsi="Times New Roman" w:cs="Times New Roman"/>
          <w:b/>
          <w:color w:val="000000"/>
          <w:lang w:bidi="hi-IN"/>
        </w:rPr>
      </w:pPr>
      <w:r w:rsidRPr="008D32EC">
        <w:rPr>
          <w:rFonts w:ascii="Times New Roman" w:eastAsia="SimSun" w:hAnsi="Times New Roman" w:cs="Times New Roman"/>
          <w:color w:val="000000"/>
          <w:lang w:bidi="hi-IN"/>
        </w:rPr>
        <w:t>Administrator wyznaczył Inspektora Ochrony Danych z którym m</w:t>
      </w:r>
      <w:r w:rsidR="00AC5FFE">
        <w:rPr>
          <w:rFonts w:ascii="Times New Roman" w:eastAsia="SimSun" w:hAnsi="Times New Roman" w:cs="Times New Roman"/>
          <w:color w:val="000000"/>
          <w:lang w:bidi="hi-IN"/>
        </w:rPr>
        <w:t>oże się Pani/Pan kontaktować we </w:t>
      </w:r>
      <w:r w:rsidRPr="008D32EC">
        <w:rPr>
          <w:rFonts w:ascii="Times New Roman" w:eastAsia="SimSun" w:hAnsi="Times New Roman" w:cs="Times New Roman"/>
          <w:color w:val="000000"/>
          <w:lang w:bidi="hi-IN"/>
        </w:rPr>
        <w:t>wszystkich sprawach dotyczących przetwarzania danych osobowych oraz korzystania z praw związanych z przetwarzaniem danych. Z inspektorem można się kontaktować przez email: iod@bobolice.pl.</w:t>
      </w:r>
    </w:p>
    <w:p w:rsidR="00BA45E9" w:rsidRPr="008D32EC" w:rsidRDefault="00BA45E9" w:rsidP="00337293">
      <w:pPr>
        <w:numPr>
          <w:ilvl w:val="0"/>
          <w:numId w:val="92"/>
        </w:numPr>
        <w:spacing w:line="240" w:lineRule="auto"/>
        <w:ind w:left="1418"/>
        <w:jc w:val="both"/>
        <w:rPr>
          <w:rFonts w:ascii="Times New Roman" w:eastAsia="SimSun" w:hAnsi="Times New Roman" w:cs="Times New Roman"/>
          <w:color w:val="000000"/>
          <w:lang w:bidi="hi-IN"/>
        </w:rPr>
      </w:pPr>
      <w:r w:rsidRPr="008D32EC">
        <w:rPr>
          <w:rFonts w:ascii="Times New Roman" w:eastAsia="SimSun" w:hAnsi="Times New Roman" w:cs="Times New Roman"/>
          <w:b/>
          <w:color w:val="000000"/>
          <w:lang w:bidi="hi-IN"/>
        </w:rPr>
        <w:t xml:space="preserve">Cele przetwarzania oraz podstawa prawna przetwarzania </w:t>
      </w:r>
    </w:p>
    <w:p w:rsidR="00BA45E9" w:rsidRPr="008D32EC" w:rsidRDefault="00BA45E9" w:rsidP="00337293">
      <w:pPr>
        <w:spacing w:line="240" w:lineRule="auto"/>
        <w:ind w:left="1416" w:firstLine="0"/>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 xml:space="preserve">Pani/Pana dane osobowe przetwarzane będą na podstawie art. 6 ust. 1 lit. c RODO w celu związanym </w:t>
      </w:r>
      <w:r w:rsidRPr="00BA45E9">
        <w:rPr>
          <w:rFonts w:ascii="Times New Roman" w:eastAsia="SimSun" w:hAnsi="Times New Roman" w:cs="Times New Roman"/>
          <w:color w:val="000000"/>
          <w:lang w:bidi="hi-IN"/>
        </w:rPr>
        <w:t xml:space="preserve">z postępowaniem o udzielenie zamówienia publicznego </w:t>
      </w:r>
      <w:r w:rsidRPr="00BA45E9">
        <w:rPr>
          <w:rFonts w:ascii="Times New Roman" w:hAnsi="Times New Roman"/>
        </w:rPr>
        <w:t>pn. „</w:t>
      </w:r>
      <w:r w:rsidRPr="00BA45E9">
        <w:rPr>
          <w:rFonts w:ascii="Times New Roman" w:hAnsi="Times New Roman"/>
          <w:bCs/>
        </w:rPr>
        <w:t>Świadczenie usług dowozu i odwozu uczniów do i z placówek oświatowych z terenu Gminy Bobolice</w:t>
      </w:r>
      <w:r w:rsidRPr="00BA45E9">
        <w:rPr>
          <w:rFonts w:ascii="Times New Roman" w:hAnsi="Times New Roman"/>
        </w:rPr>
        <w:t>” nr postępowania: ZP.</w:t>
      </w:r>
      <w:r w:rsidRPr="00BA45E9">
        <w:rPr>
          <w:rFonts w:ascii="Times New Roman" w:hAnsi="Times New Roman"/>
          <w:b/>
          <w:bCs/>
        </w:rPr>
        <w:t> </w:t>
      </w:r>
      <w:r w:rsidRPr="00BA45E9">
        <w:rPr>
          <w:rFonts w:ascii="Times New Roman" w:hAnsi="Times New Roman"/>
          <w:bCs/>
        </w:rPr>
        <w:t>271.1.2.2020.IZ</w:t>
      </w:r>
      <w:r w:rsidRPr="00BA45E9">
        <w:rPr>
          <w:rFonts w:ascii="Times New Roman" w:hAnsi="Times New Roman"/>
        </w:rPr>
        <w:t xml:space="preserve"> prowadzonym w trybie przetargu</w:t>
      </w:r>
      <w:r w:rsidRPr="00BA45E9">
        <w:rPr>
          <w:rFonts w:ascii="Times New Roman" w:hAnsi="Times New Roman"/>
          <w:spacing w:val="8"/>
        </w:rPr>
        <w:t xml:space="preserve"> </w:t>
      </w:r>
      <w:r w:rsidRPr="00BA45E9">
        <w:rPr>
          <w:rFonts w:ascii="Times New Roman" w:hAnsi="Times New Roman"/>
        </w:rPr>
        <w:t>nieograniczonego</w:t>
      </w:r>
      <w:r w:rsidRPr="00BA45E9">
        <w:rPr>
          <w:rFonts w:ascii="Times New Roman" w:eastAsia="SimSun" w:hAnsi="Times New Roman" w:cs="Times New Roman"/>
          <w:color w:val="000000"/>
          <w:lang w:bidi="hi-IN"/>
        </w:rPr>
        <w:t>,</w:t>
      </w:r>
      <w:r w:rsidRPr="008D32EC">
        <w:rPr>
          <w:rFonts w:ascii="Times New Roman" w:eastAsia="SimSun" w:hAnsi="Times New Roman" w:cs="Times New Roman"/>
          <w:color w:val="000000"/>
          <w:lang w:bidi="hi-IN"/>
        </w:rPr>
        <w:t xml:space="preserve"> oraz </w:t>
      </w:r>
      <w:r w:rsidRPr="008D32EC">
        <w:rPr>
          <w:rFonts w:ascii="Times New Roman" w:eastAsia="SimSun" w:hAnsi="Times New Roman" w:cs="Times New Roman"/>
          <w:lang w:bidi="hi-IN"/>
        </w:rPr>
        <w:t>art. 5</w:t>
      </w:r>
      <w:r>
        <w:rPr>
          <w:rFonts w:ascii="Times New Roman" w:eastAsia="SimSun" w:hAnsi="Times New Roman" w:cs="Times New Roman"/>
          <w:lang w:bidi="hi-IN"/>
        </w:rPr>
        <w:t xml:space="preserve"> – </w:t>
      </w:r>
      <w:r w:rsidR="00AC5FFE">
        <w:rPr>
          <w:rFonts w:ascii="Times New Roman" w:eastAsia="SimSun" w:hAnsi="Times New Roman" w:cs="Times New Roman"/>
          <w:lang w:bidi="hi-IN"/>
        </w:rPr>
        <w:t>6 ustawy z </w:t>
      </w:r>
      <w:r w:rsidRPr="008D32EC">
        <w:rPr>
          <w:rFonts w:ascii="Times New Roman" w:eastAsia="SimSun" w:hAnsi="Times New Roman" w:cs="Times New Roman"/>
          <w:lang w:bidi="hi-IN"/>
        </w:rPr>
        <w:t>14.7.1983 r. o narodowym zasobie archiwalnym i archiwach – na podstawie tych przepisów mamy obowiązek zarchiwizowania sprawy.</w:t>
      </w:r>
    </w:p>
    <w:p w:rsidR="00BA45E9" w:rsidRPr="008D32EC" w:rsidRDefault="00BA45E9" w:rsidP="00337293">
      <w:pPr>
        <w:numPr>
          <w:ilvl w:val="0"/>
          <w:numId w:val="92"/>
        </w:numPr>
        <w:spacing w:line="240" w:lineRule="auto"/>
        <w:ind w:left="1418"/>
        <w:jc w:val="both"/>
        <w:rPr>
          <w:rFonts w:ascii="Times New Roman" w:eastAsia="SimSun" w:hAnsi="Times New Roman" w:cs="Times New Roman"/>
          <w:color w:val="000000"/>
          <w:lang w:bidi="hi-IN"/>
        </w:rPr>
      </w:pPr>
      <w:r w:rsidRPr="008D32EC">
        <w:rPr>
          <w:rFonts w:ascii="Times New Roman" w:eastAsia="SimSun" w:hAnsi="Times New Roman" w:cs="Times New Roman"/>
          <w:b/>
          <w:color w:val="000000"/>
          <w:lang w:bidi="hi-IN"/>
        </w:rPr>
        <w:t xml:space="preserve">Okres przechowywania danych osobowych </w:t>
      </w:r>
    </w:p>
    <w:p w:rsidR="00BA45E9" w:rsidRPr="008D32EC" w:rsidRDefault="00BA45E9" w:rsidP="00337293">
      <w:pPr>
        <w:spacing w:line="240" w:lineRule="auto"/>
        <w:ind w:left="1416" w:firstLine="0"/>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BA45E9" w:rsidRPr="008D32EC" w:rsidRDefault="00BA45E9" w:rsidP="00337293">
      <w:pPr>
        <w:numPr>
          <w:ilvl w:val="0"/>
          <w:numId w:val="92"/>
        </w:numPr>
        <w:spacing w:line="240" w:lineRule="auto"/>
        <w:ind w:left="1418"/>
        <w:jc w:val="both"/>
        <w:rPr>
          <w:rFonts w:ascii="Times New Roman" w:eastAsia="SimSun" w:hAnsi="Times New Roman" w:cs="Times New Roman"/>
          <w:b/>
          <w:color w:val="000000"/>
          <w:lang w:bidi="hi-IN"/>
        </w:rPr>
      </w:pPr>
      <w:r w:rsidRPr="008D32EC">
        <w:rPr>
          <w:rFonts w:ascii="Times New Roman" w:eastAsia="SimSun" w:hAnsi="Times New Roman" w:cs="Times New Roman"/>
          <w:b/>
          <w:color w:val="000000"/>
          <w:lang w:bidi="hi-IN"/>
        </w:rPr>
        <w:t xml:space="preserve">Odbiorcy danych </w:t>
      </w:r>
    </w:p>
    <w:p w:rsidR="00BA45E9" w:rsidRPr="008D32EC" w:rsidRDefault="00BA45E9" w:rsidP="00337293">
      <w:pPr>
        <w:spacing w:line="240" w:lineRule="auto"/>
        <w:ind w:left="709" w:firstLine="707"/>
        <w:jc w:val="both"/>
        <w:rPr>
          <w:rFonts w:ascii="Times New Roman" w:eastAsia="SimSun" w:hAnsi="Times New Roman" w:cs="Times New Roman"/>
          <w:lang w:bidi="hi-IN"/>
        </w:rPr>
      </w:pPr>
      <w:r w:rsidRPr="008D32EC">
        <w:rPr>
          <w:rFonts w:ascii="Times New Roman" w:eastAsia="SimSun" w:hAnsi="Times New Roman" w:cs="Times New Roman"/>
          <w:lang w:bidi="hi-IN"/>
        </w:rPr>
        <w:t>Administrator nie przewiduje przekazywania danych osobowych dla innych odbiorców</w:t>
      </w:r>
    </w:p>
    <w:p w:rsidR="00BA45E9" w:rsidRPr="008D32EC" w:rsidRDefault="00BA45E9" w:rsidP="00337293">
      <w:pPr>
        <w:numPr>
          <w:ilvl w:val="0"/>
          <w:numId w:val="92"/>
        </w:numPr>
        <w:spacing w:line="240" w:lineRule="auto"/>
        <w:ind w:left="1418"/>
        <w:jc w:val="both"/>
        <w:rPr>
          <w:rFonts w:ascii="Times New Roman" w:eastAsia="SimSun" w:hAnsi="Times New Roman" w:cs="Times New Roman"/>
          <w:color w:val="000000"/>
          <w:lang w:bidi="hi-IN"/>
        </w:rPr>
      </w:pPr>
      <w:r w:rsidRPr="008D32EC">
        <w:rPr>
          <w:rFonts w:ascii="Times New Roman" w:eastAsia="SimSun" w:hAnsi="Times New Roman" w:cs="Times New Roman"/>
          <w:b/>
          <w:color w:val="000000"/>
          <w:lang w:bidi="hi-IN"/>
        </w:rPr>
        <w:t>Przekazywanie</w:t>
      </w:r>
      <w:r>
        <w:rPr>
          <w:rFonts w:ascii="Times New Roman" w:eastAsia="SimSun" w:hAnsi="Times New Roman" w:cs="Times New Roman"/>
          <w:b/>
          <w:color w:val="000000"/>
          <w:lang w:bidi="hi-IN"/>
        </w:rPr>
        <w:t xml:space="preserve"> </w:t>
      </w:r>
      <w:r w:rsidRPr="008D32EC">
        <w:rPr>
          <w:rFonts w:ascii="Times New Roman" w:eastAsia="SimSun" w:hAnsi="Times New Roman" w:cs="Times New Roman"/>
          <w:b/>
          <w:color w:val="000000"/>
          <w:lang w:bidi="hi-IN"/>
        </w:rPr>
        <w:t>danych do państwa trzeciego</w:t>
      </w:r>
    </w:p>
    <w:p w:rsidR="00BA45E9" w:rsidRPr="008D32EC" w:rsidRDefault="00BA45E9" w:rsidP="00337293">
      <w:pPr>
        <w:spacing w:line="240" w:lineRule="auto"/>
        <w:ind w:left="1405" w:firstLine="0"/>
        <w:jc w:val="both"/>
        <w:rPr>
          <w:rFonts w:ascii="Times New Roman" w:eastAsia="SimSun" w:hAnsi="Times New Roman" w:cs="Times New Roman"/>
          <w:color w:val="000000"/>
          <w:lang w:bidi="hi-IN"/>
        </w:rPr>
      </w:pPr>
      <w:r>
        <w:rPr>
          <w:rFonts w:ascii="Times New Roman" w:eastAsia="SimSun" w:hAnsi="Times New Roman" w:cs="Times New Roman"/>
          <w:color w:val="000000"/>
          <w:lang w:bidi="hi-IN"/>
        </w:rPr>
        <w:lastRenderedPageBreak/>
        <w:t>O</w:t>
      </w:r>
      <w:r w:rsidRPr="008D32EC">
        <w:rPr>
          <w:rFonts w:ascii="Times New Roman" w:eastAsia="SimSun" w:hAnsi="Times New Roman" w:cs="Times New Roman"/>
          <w:color w:val="000000"/>
          <w:lang w:bidi="hi-IN"/>
        </w:rPr>
        <w:t xml:space="preserve">dbiorcami Pani/Pana danych osobowych będą osoby lub podmioty, którym udostępniona zostanie dokumentacja postępowania w oparciu o art. 8 oraz </w:t>
      </w:r>
      <w:r>
        <w:rPr>
          <w:rFonts w:ascii="Times New Roman" w:eastAsia="SimSun" w:hAnsi="Times New Roman" w:cs="Times New Roman"/>
          <w:color w:val="000000"/>
          <w:lang w:bidi="hi-IN"/>
        </w:rPr>
        <w:t>art. 96 ust. 3 ustawy z dnia 29 </w:t>
      </w:r>
      <w:r w:rsidRPr="008D32EC">
        <w:rPr>
          <w:rFonts w:ascii="Times New Roman" w:eastAsia="SimSun" w:hAnsi="Times New Roman" w:cs="Times New Roman"/>
          <w:color w:val="000000"/>
          <w:lang w:bidi="hi-IN"/>
        </w:rPr>
        <w:t xml:space="preserve">stycznia 2004 r. – Prawo zamówień publicznych. </w:t>
      </w:r>
    </w:p>
    <w:p w:rsidR="00BA45E9" w:rsidRPr="008D32EC" w:rsidRDefault="00BA45E9" w:rsidP="00337293">
      <w:pPr>
        <w:numPr>
          <w:ilvl w:val="0"/>
          <w:numId w:val="92"/>
        </w:numPr>
        <w:spacing w:line="240" w:lineRule="auto"/>
        <w:ind w:left="1418"/>
        <w:jc w:val="both"/>
        <w:rPr>
          <w:rFonts w:ascii="Times New Roman" w:eastAsia="SimSun" w:hAnsi="Times New Roman" w:cs="Times New Roman"/>
          <w:color w:val="000000"/>
          <w:lang w:bidi="hi-IN"/>
        </w:rPr>
      </w:pPr>
      <w:r w:rsidRPr="008D32EC">
        <w:rPr>
          <w:rFonts w:ascii="Times New Roman" w:eastAsia="SimSun" w:hAnsi="Times New Roman" w:cs="Times New Roman"/>
          <w:b/>
          <w:color w:val="000000"/>
          <w:lang w:bidi="hi-IN"/>
        </w:rPr>
        <w:t xml:space="preserve">Prawa związane z przetwarzaniem danych osobowych i podejmowaniem zautomatyzowanych decyzji </w:t>
      </w:r>
    </w:p>
    <w:p w:rsidR="00BA45E9" w:rsidRPr="008D32EC" w:rsidRDefault="00BA45E9" w:rsidP="00337293">
      <w:pPr>
        <w:spacing w:line="240" w:lineRule="auto"/>
        <w:ind w:left="750" w:firstLine="666"/>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Przysługują Pani/Panu następujące prawa związane z przetwarzaniem danych osobowych:</w:t>
      </w:r>
    </w:p>
    <w:p w:rsidR="00BA45E9" w:rsidRPr="008D32EC" w:rsidRDefault="00BA45E9" w:rsidP="00337293">
      <w:pPr>
        <w:numPr>
          <w:ilvl w:val="0"/>
          <w:numId w:val="93"/>
        </w:numPr>
        <w:tabs>
          <w:tab w:val="clear" w:pos="720"/>
        </w:tabs>
        <w:spacing w:line="240" w:lineRule="auto"/>
        <w:ind w:left="1701"/>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prawo dostępu do Pani/Pana danych osobowych,</w:t>
      </w:r>
    </w:p>
    <w:p w:rsidR="00BA45E9" w:rsidRPr="008D32EC" w:rsidRDefault="00BA45E9" w:rsidP="00337293">
      <w:pPr>
        <w:numPr>
          <w:ilvl w:val="0"/>
          <w:numId w:val="93"/>
        </w:numPr>
        <w:tabs>
          <w:tab w:val="clear" w:pos="720"/>
        </w:tabs>
        <w:spacing w:line="240" w:lineRule="auto"/>
        <w:ind w:left="1701"/>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prawo żądania sprostowania Pani/Pana danych osobowych,</w:t>
      </w:r>
    </w:p>
    <w:p w:rsidR="00BA45E9" w:rsidRPr="008D32EC" w:rsidRDefault="00BA45E9" w:rsidP="00337293">
      <w:pPr>
        <w:widowControl/>
        <w:numPr>
          <w:ilvl w:val="0"/>
          <w:numId w:val="93"/>
        </w:numPr>
        <w:tabs>
          <w:tab w:val="clear" w:pos="720"/>
        </w:tabs>
        <w:spacing w:line="240" w:lineRule="auto"/>
        <w:ind w:left="1701"/>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prawo żądania usunięcia Pani/Pana danych osobowych, w sytuacj</w:t>
      </w:r>
      <w:r w:rsidR="00AC5FFE">
        <w:rPr>
          <w:rFonts w:ascii="Times New Roman" w:eastAsia="SimSun" w:hAnsi="Times New Roman" w:cs="Times New Roman"/>
          <w:color w:val="000000"/>
          <w:lang w:bidi="hi-IN"/>
        </w:rPr>
        <w:t>i, gdy przetwarzanie danych nie </w:t>
      </w:r>
      <w:r w:rsidRPr="008D32EC">
        <w:rPr>
          <w:rFonts w:ascii="Times New Roman" w:eastAsia="SimSun" w:hAnsi="Times New Roman" w:cs="Times New Roman"/>
          <w:color w:val="000000"/>
          <w:lang w:bidi="hi-IN"/>
        </w:rPr>
        <w:t>następuje w celu wywiązania się z obowiązku wy</w:t>
      </w:r>
      <w:r>
        <w:rPr>
          <w:rFonts w:ascii="Times New Roman" w:eastAsia="SimSun" w:hAnsi="Times New Roman" w:cs="Times New Roman"/>
          <w:color w:val="000000"/>
          <w:lang w:bidi="hi-IN"/>
        </w:rPr>
        <w:t>nikającego z przepisu prawa lub </w:t>
      </w:r>
      <w:r w:rsidRPr="008D32EC">
        <w:rPr>
          <w:rFonts w:ascii="Times New Roman" w:eastAsia="SimSun" w:hAnsi="Times New Roman" w:cs="Times New Roman"/>
          <w:color w:val="000000"/>
          <w:lang w:bidi="hi-IN"/>
        </w:rPr>
        <w:t>w ramach sprawowania władzy publicznej</w:t>
      </w:r>
      <w:r>
        <w:rPr>
          <w:rFonts w:ascii="Times New Roman" w:eastAsia="SimSun" w:hAnsi="Times New Roman" w:cs="Times New Roman"/>
          <w:color w:val="000000"/>
          <w:lang w:bidi="hi-IN"/>
        </w:rPr>
        <w:t>,</w:t>
      </w:r>
    </w:p>
    <w:p w:rsidR="00BA45E9" w:rsidRPr="008D32EC" w:rsidRDefault="00BA45E9" w:rsidP="00337293">
      <w:pPr>
        <w:numPr>
          <w:ilvl w:val="0"/>
          <w:numId w:val="93"/>
        </w:numPr>
        <w:tabs>
          <w:tab w:val="clear" w:pos="720"/>
        </w:tabs>
        <w:spacing w:line="240" w:lineRule="auto"/>
        <w:ind w:left="1701"/>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prawo żądania ograniczenia przetwarzania Pani/Pana danych osobowych.</w:t>
      </w:r>
    </w:p>
    <w:p w:rsidR="00BA45E9" w:rsidRPr="008D32EC" w:rsidRDefault="00BA45E9" w:rsidP="00337293">
      <w:pPr>
        <w:spacing w:line="240" w:lineRule="auto"/>
        <w:ind w:left="1341" w:firstLine="0"/>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Aby skorzystać z powyższych praw, należy skontaktować się z Administratorem  lub z naszym inspektorem ochrony danych.</w:t>
      </w:r>
    </w:p>
    <w:p w:rsidR="00BA45E9" w:rsidRPr="008D32EC" w:rsidRDefault="00BA45E9" w:rsidP="00337293">
      <w:pPr>
        <w:numPr>
          <w:ilvl w:val="0"/>
          <w:numId w:val="92"/>
        </w:numPr>
        <w:spacing w:line="240" w:lineRule="auto"/>
        <w:ind w:left="1418"/>
        <w:jc w:val="both"/>
        <w:rPr>
          <w:rFonts w:ascii="Times New Roman" w:eastAsia="SimSun" w:hAnsi="Times New Roman" w:cs="Times New Roman"/>
          <w:color w:val="000000"/>
          <w:u w:val="single"/>
          <w:lang w:bidi="hi-IN"/>
        </w:rPr>
      </w:pPr>
      <w:r w:rsidRPr="008D32EC">
        <w:rPr>
          <w:rFonts w:ascii="Times New Roman" w:eastAsia="SimSun" w:hAnsi="Times New Roman" w:cs="Times New Roman"/>
          <w:b/>
          <w:color w:val="000000"/>
          <w:lang w:bidi="hi-IN"/>
        </w:rPr>
        <w:t>Prawo wniesienia skargi do organu</w:t>
      </w:r>
    </w:p>
    <w:p w:rsidR="00BA45E9" w:rsidRPr="008D32EC" w:rsidRDefault="00BA45E9" w:rsidP="00337293">
      <w:pPr>
        <w:spacing w:line="240" w:lineRule="auto"/>
        <w:ind w:left="1416" w:firstLine="0"/>
        <w:jc w:val="both"/>
        <w:rPr>
          <w:rFonts w:ascii="Times New Roman" w:eastAsia="SimSun" w:hAnsi="Times New Roman" w:cs="Times New Roman"/>
          <w:color w:val="000000"/>
          <w:lang w:bidi="hi-IN"/>
        </w:rPr>
      </w:pPr>
      <w:r w:rsidRPr="008D32EC">
        <w:rPr>
          <w:rFonts w:ascii="Times New Roman" w:eastAsia="SimSun" w:hAnsi="Times New Roman" w:cs="Times New Roman"/>
          <w:color w:val="000000"/>
          <w:lang w:bidi="hi-IN"/>
        </w:rPr>
        <w:t>Przysługuje Pani/Panu także prawo wniesienia skargi do org</w:t>
      </w:r>
      <w:r>
        <w:rPr>
          <w:rFonts w:ascii="Times New Roman" w:eastAsia="SimSun" w:hAnsi="Times New Roman" w:cs="Times New Roman"/>
          <w:color w:val="000000"/>
          <w:lang w:bidi="hi-IN"/>
        </w:rPr>
        <w:t>anu nadzorczego zajmującego się </w:t>
      </w:r>
      <w:r w:rsidRPr="008D32EC">
        <w:rPr>
          <w:rFonts w:ascii="Times New Roman" w:eastAsia="SimSun" w:hAnsi="Times New Roman" w:cs="Times New Roman"/>
          <w:color w:val="000000"/>
          <w:lang w:bidi="hi-IN"/>
        </w:rPr>
        <w:t xml:space="preserve">ochroną danych osobowych, tj. Prezesa Urzędu Ochrony Danych Osobowych. </w:t>
      </w:r>
    </w:p>
    <w:p w:rsidR="00BA45E9" w:rsidRPr="008D32EC" w:rsidRDefault="00BA45E9" w:rsidP="00337293">
      <w:pPr>
        <w:numPr>
          <w:ilvl w:val="0"/>
          <w:numId w:val="92"/>
        </w:numPr>
        <w:spacing w:line="240" w:lineRule="auto"/>
        <w:ind w:left="1418"/>
        <w:jc w:val="both"/>
        <w:rPr>
          <w:rFonts w:ascii="Times New Roman" w:eastAsia="SimSun" w:hAnsi="Times New Roman" w:cs="Times New Roman"/>
          <w:b/>
          <w:color w:val="000000"/>
          <w:lang w:bidi="hi-IN"/>
        </w:rPr>
      </w:pPr>
      <w:r w:rsidRPr="008D32EC">
        <w:rPr>
          <w:rFonts w:ascii="Times New Roman" w:eastAsia="SimSun" w:hAnsi="Times New Roman" w:cs="Times New Roman"/>
          <w:b/>
          <w:color w:val="000000"/>
          <w:lang w:bidi="hi-IN"/>
        </w:rPr>
        <w:t xml:space="preserve">Wymóg podania danych </w:t>
      </w:r>
    </w:p>
    <w:bookmarkEnd w:id="0"/>
    <w:p w:rsidR="00BA45E9" w:rsidRPr="008D32EC" w:rsidRDefault="00BA45E9" w:rsidP="00337293">
      <w:pPr>
        <w:spacing w:line="240" w:lineRule="auto"/>
        <w:ind w:left="1416" w:firstLine="0"/>
        <w:jc w:val="both"/>
        <w:rPr>
          <w:rFonts w:ascii="Times New Roman" w:hAnsi="Times New Roman" w:cs="Times New Roman"/>
        </w:rPr>
      </w:pPr>
      <w:r w:rsidRPr="008D32EC">
        <w:rPr>
          <w:rFonts w:ascii="Times New Roman" w:eastAsia="SimSun" w:hAnsi="Times New Roman" w:cs="Times New Roman"/>
          <w:lang w:bidi="hi-IN"/>
        </w:rPr>
        <w:t>Obowiązek podania przez Panią/Pana danych osobowych bezpośre</w:t>
      </w:r>
      <w:r w:rsidR="00AC5FFE">
        <w:rPr>
          <w:rFonts w:ascii="Times New Roman" w:eastAsia="SimSun" w:hAnsi="Times New Roman" w:cs="Times New Roman"/>
          <w:lang w:bidi="hi-IN"/>
        </w:rPr>
        <w:t>dnio Pani/Pana dotyczących jest </w:t>
      </w:r>
      <w:r w:rsidRPr="008D32EC">
        <w:rPr>
          <w:rFonts w:ascii="Times New Roman" w:eastAsia="SimSun" w:hAnsi="Times New Roman" w:cs="Times New Roman"/>
          <w:lang w:bidi="hi-IN"/>
        </w:rPr>
        <w:t>wymogiem ustawowym określonym w przepisach ust</w:t>
      </w:r>
      <w:r>
        <w:rPr>
          <w:rFonts w:ascii="Times New Roman" w:eastAsia="SimSun" w:hAnsi="Times New Roman" w:cs="Times New Roman"/>
          <w:lang w:bidi="hi-IN"/>
        </w:rPr>
        <w:t>awy Pzp, związanym z udziałem w </w:t>
      </w:r>
      <w:r w:rsidRPr="008D32EC">
        <w:rPr>
          <w:rFonts w:ascii="Times New Roman" w:eastAsia="SimSun" w:hAnsi="Times New Roman" w:cs="Times New Roman"/>
          <w:lang w:bidi="hi-IN"/>
        </w:rPr>
        <w:t>postępowaniu o udzielenie zamówienia publicznego; konsekwencje niepodania określony</w:t>
      </w:r>
      <w:r>
        <w:rPr>
          <w:rFonts w:ascii="Times New Roman" w:eastAsia="SimSun" w:hAnsi="Times New Roman" w:cs="Times New Roman"/>
          <w:lang w:bidi="hi-IN"/>
        </w:rPr>
        <w:t>ch danych wynikają z ustawy Pzp.</w:t>
      </w:r>
    </w:p>
    <w:p w:rsidR="00370276" w:rsidRPr="00B622D8" w:rsidRDefault="0037027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C53BD2" w:rsidRDefault="00F31F8E" w:rsidP="0052648A">
      <w:pPr>
        <w:numPr>
          <w:ilvl w:val="0"/>
          <w:numId w:val="18"/>
        </w:numPr>
        <w:shd w:val="clear" w:color="auto" w:fill="FFFFFF"/>
        <w:tabs>
          <w:tab w:val="left" w:pos="-426"/>
        </w:tabs>
        <w:spacing w:line="240" w:lineRule="auto"/>
        <w:ind w:right="-233"/>
        <w:jc w:val="both"/>
        <w:rPr>
          <w:rFonts w:ascii="Times New Roman" w:hAnsi="Times New Roman" w:cs="Times New Roman"/>
          <w:b/>
          <w:bCs/>
        </w:rPr>
      </w:pPr>
      <w:r w:rsidRPr="00C53BD2">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3022F4" w:rsidRPr="003022F4" w:rsidRDefault="003022F4" w:rsidP="0052648A">
      <w:pPr>
        <w:pStyle w:val="ListParagraph1"/>
        <w:numPr>
          <w:ilvl w:val="6"/>
          <w:numId w:val="18"/>
        </w:numPr>
        <w:spacing w:after="0"/>
        <w:ind w:left="990"/>
        <w:jc w:val="both"/>
        <w:rPr>
          <w:rFonts w:ascii="Times New Roman" w:hAnsi="Times New Roman" w:cs="Times New Roman"/>
          <w:sz w:val="22"/>
          <w:szCs w:val="22"/>
        </w:rPr>
      </w:pPr>
      <w:r w:rsidRPr="003022F4">
        <w:rPr>
          <w:rFonts w:ascii="Times New Roman" w:hAnsi="Times New Roman"/>
        </w:rPr>
        <w:t xml:space="preserve">Szczegółowy opis przedmiotu zamówienia dla </w:t>
      </w:r>
      <w:r>
        <w:rPr>
          <w:rFonts w:ascii="Times New Roman" w:hAnsi="Times New Roman"/>
        </w:rPr>
        <w:t xml:space="preserve">poszczególnych </w:t>
      </w:r>
      <w:r w:rsidR="0069605E">
        <w:rPr>
          <w:rFonts w:ascii="Times New Roman" w:hAnsi="Times New Roman"/>
        </w:rPr>
        <w:t>z</w:t>
      </w:r>
      <w:r>
        <w:rPr>
          <w:rFonts w:ascii="Times New Roman" w:hAnsi="Times New Roman"/>
        </w:rPr>
        <w:t>adań</w:t>
      </w:r>
      <w:r w:rsidRPr="003022F4">
        <w:rPr>
          <w:rFonts w:ascii="Times New Roman" w:hAnsi="Times New Roman"/>
        </w:rPr>
        <w:t xml:space="preserve"> (części zamówienia</w:t>
      </w:r>
      <w:r>
        <w:rPr>
          <w:rFonts w:ascii="Times New Roman" w:hAnsi="Times New Roman"/>
        </w:rPr>
        <w:t xml:space="preserve">) 1, </w:t>
      </w:r>
      <w:r w:rsidRPr="003022F4">
        <w:rPr>
          <w:rFonts w:ascii="Times New Roman" w:hAnsi="Times New Roman"/>
        </w:rPr>
        <w:t>2</w:t>
      </w:r>
      <w:r>
        <w:rPr>
          <w:rFonts w:ascii="Times New Roman" w:hAnsi="Times New Roman"/>
        </w:rPr>
        <w:t>, 3</w:t>
      </w:r>
      <w:r w:rsidRPr="003022F4">
        <w:rPr>
          <w:rFonts w:ascii="Times New Roman" w:hAnsi="Times New Roman"/>
        </w:rPr>
        <w:t xml:space="preserve"> zawarty jest w SIWZ Rozdział B</w:t>
      </w:r>
      <w:r w:rsidRPr="003022F4">
        <w:rPr>
          <w:rFonts w:ascii="Times New Roman" w:hAnsi="Times New Roman"/>
          <w:b/>
          <w:bCs/>
        </w:rPr>
        <w:t xml:space="preserve"> </w:t>
      </w:r>
      <w:r w:rsidRPr="003022F4">
        <w:rPr>
          <w:rFonts w:ascii="Times New Roman" w:hAnsi="Times New Roman"/>
        </w:rPr>
        <w:t>„Opis przedmiotu zamówienia”.</w:t>
      </w:r>
    </w:p>
    <w:p w:rsidR="003022F4" w:rsidRPr="003022F4" w:rsidRDefault="003022F4" w:rsidP="003022F4">
      <w:pPr>
        <w:pStyle w:val="Akapitzlist"/>
        <w:spacing w:line="240" w:lineRule="auto"/>
        <w:ind w:left="1125" w:right="29" w:firstLine="0"/>
        <w:jc w:val="both"/>
        <w:rPr>
          <w:rFonts w:ascii="Times New Roman" w:hAnsi="Times New Roman"/>
          <w:color w:val="000000"/>
          <w:sz w:val="24"/>
          <w:szCs w:val="24"/>
          <w:highlight w:val="yellow"/>
        </w:rPr>
      </w:pPr>
      <w:r w:rsidRPr="003022F4">
        <w:rPr>
          <w:rFonts w:ascii="Times New Roman" w:hAnsi="Times New Roman"/>
          <w:b/>
          <w:bCs/>
        </w:rPr>
        <w:t>Wszystkie zapisy SIWZ i załącznikach dotyczące przedmiotu zamówienia rozpatrywać należy łącznie – wraz z wszystkimi załączonymi dokumentami (kompleksowo).</w:t>
      </w:r>
    </w:p>
    <w:p w:rsidR="00CD101A" w:rsidRPr="00512D14" w:rsidRDefault="00CD101A" w:rsidP="0052648A">
      <w:pPr>
        <w:pStyle w:val="ListParagraph1"/>
        <w:numPr>
          <w:ilvl w:val="6"/>
          <w:numId w:val="18"/>
        </w:numPr>
        <w:spacing w:after="0"/>
        <w:ind w:left="990"/>
        <w:jc w:val="both"/>
        <w:rPr>
          <w:rFonts w:ascii="Times New Roman" w:hAnsi="Times New Roman" w:cs="Times New Roman"/>
          <w:sz w:val="22"/>
          <w:szCs w:val="22"/>
        </w:rPr>
      </w:pPr>
      <w:r w:rsidRPr="00902345">
        <w:rPr>
          <w:rFonts w:ascii="Times New Roman" w:hAnsi="Times New Roman" w:cs="Times New Roman"/>
          <w:b/>
          <w:bCs/>
          <w:sz w:val="22"/>
          <w:szCs w:val="22"/>
        </w:rPr>
        <w:t>Warunki zatrudnienia na podstawie art. 29 ust. 3a</w:t>
      </w:r>
      <w:r>
        <w:rPr>
          <w:rFonts w:ascii="Times New Roman" w:hAnsi="Times New Roman" w:cs="Times New Roman"/>
          <w:b/>
          <w:bCs/>
          <w:sz w:val="22"/>
          <w:szCs w:val="22"/>
        </w:rPr>
        <w:t>.</w:t>
      </w:r>
    </w:p>
    <w:p w:rsidR="00147287" w:rsidRPr="00ED7ECC" w:rsidRDefault="002656BC" w:rsidP="00147287">
      <w:pPr>
        <w:widowControl/>
        <w:spacing w:line="240" w:lineRule="auto"/>
        <w:ind w:left="1210" w:firstLine="0"/>
        <w:jc w:val="both"/>
        <w:rPr>
          <w:rFonts w:ascii="Times New Roman" w:hAnsi="Times New Roman" w:cs="Times New Roman"/>
          <w:b/>
          <w:u w:val="single"/>
        </w:rPr>
      </w:pPr>
      <w:r w:rsidRPr="00ED7ECC">
        <w:rPr>
          <w:rFonts w:ascii="Times New Roman" w:hAnsi="Times New Roman" w:cs="Times New Roman"/>
          <w:b/>
          <w:u w:val="single"/>
        </w:rPr>
        <w:t>Zadanie 1 i 2</w:t>
      </w:r>
    </w:p>
    <w:p w:rsidR="00CD101A" w:rsidRPr="00ED7ECC" w:rsidRDefault="00CD101A" w:rsidP="0052648A">
      <w:pPr>
        <w:widowControl/>
        <w:numPr>
          <w:ilvl w:val="0"/>
          <w:numId w:val="35"/>
        </w:numPr>
        <w:tabs>
          <w:tab w:val="clear" w:pos="720"/>
        </w:tabs>
        <w:spacing w:line="240" w:lineRule="auto"/>
        <w:ind w:left="1210"/>
        <w:jc w:val="both"/>
        <w:rPr>
          <w:rFonts w:ascii="Times New Roman" w:hAnsi="Times New Roman" w:cs="Times New Roman"/>
        </w:rPr>
      </w:pPr>
      <w:r w:rsidRPr="00ED7ECC">
        <w:rPr>
          <w:rFonts w:ascii="Times New Roman" w:hAnsi="Times New Roman"/>
        </w:rPr>
        <w:t xml:space="preserve">Zgodnie z art. 29 ust. 3a ustawy Pzp </w:t>
      </w:r>
      <w:r w:rsidRPr="00ED7ECC">
        <w:rPr>
          <w:rFonts w:ascii="Times New Roman" w:hAnsi="Times New Roman"/>
          <w:b/>
        </w:rPr>
        <w:t>Zamawiający</w:t>
      </w:r>
      <w:r w:rsidRPr="00ED7ECC">
        <w:rPr>
          <w:rFonts w:ascii="Times New Roman" w:hAnsi="Times New Roman"/>
        </w:rPr>
        <w:t xml:space="preserve"> wymaga, aby </w:t>
      </w:r>
      <w:r w:rsidRPr="00ED7ECC">
        <w:rPr>
          <w:rFonts w:ascii="Times New Roman" w:hAnsi="Times New Roman"/>
          <w:b/>
        </w:rPr>
        <w:t>Wykonawca</w:t>
      </w:r>
      <w:r w:rsidRPr="00ED7ECC">
        <w:rPr>
          <w:rFonts w:ascii="Times New Roman" w:hAnsi="Times New Roman"/>
        </w:rPr>
        <w:t xml:space="preserve"> lub </w:t>
      </w:r>
      <w:r w:rsidRPr="0075477C">
        <w:rPr>
          <w:rFonts w:ascii="Times New Roman" w:hAnsi="Times New Roman"/>
        </w:rPr>
        <w:t>Podwykonawca/(y)</w:t>
      </w:r>
      <w:r w:rsidRPr="00ED7ECC">
        <w:rPr>
          <w:rFonts w:ascii="Times New Roman" w:hAnsi="Times New Roman"/>
          <w:b/>
        </w:rPr>
        <w:t xml:space="preserve"> </w:t>
      </w:r>
      <w:r w:rsidRPr="00ED7ECC">
        <w:rPr>
          <w:rFonts w:ascii="Times New Roman" w:hAnsi="Times New Roman"/>
        </w:rPr>
        <w:t>zatrudniali</w:t>
      </w:r>
      <w:r w:rsidRPr="00ED7ECC">
        <w:rPr>
          <w:rFonts w:ascii="Times New Roman" w:hAnsi="Times New Roman"/>
          <w:b/>
        </w:rPr>
        <w:t xml:space="preserve"> </w:t>
      </w:r>
      <w:r w:rsidRPr="00ED7ECC">
        <w:rPr>
          <w:rFonts w:ascii="Times New Roman" w:hAnsi="Times New Roman"/>
        </w:rPr>
        <w:t>na podstawie umowy o pracę rozumieniu art. 22 §1 ustawy z dnia 26 czerwca 1974 r. – Kodeks pracy (</w:t>
      </w:r>
      <w:r w:rsidRPr="00ED7ECC">
        <w:rPr>
          <w:rFonts w:ascii="Times New Roman" w:hAnsi="Times New Roman" w:cs="Times New Roman"/>
        </w:rPr>
        <w:t>t.j. Dz. U. z 2019 r., poz. 1040 ze zm.</w:t>
      </w:r>
      <w:r w:rsidRPr="00ED7ECC">
        <w:rPr>
          <w:rFonts w:ascii="Times New Roman" w:hAnsi="Times New Roman"/>
        </w:rPr>
        <w:t>) osoby, wykonujące czynności jako kierowca pojazdu oraz opiekuna.</w:t>
      </w:r>
    </w:p>
    <w:p w:rsidR="00CD101A" w:rsidRPr="00ED7ECC" w:rsidRDefault="00CD101A" w:rsidP="0052648A">
      <w:pPr>
        <w:widowControl/>
        <w:numPr>
          <w:ilvl w:val="0"/>
          <w:numId w:val="35"/>
        </w:numPr>
        <w:tabs>
          <w:tab w:val="clear" w:pos="720"/>
        </w:tabs>
        <w:spacing w:line="240" w:lineRule="auto"/>
        <w:ind w:left="1210"/>
        <w:jc w:val="both"/>
        <w:rPr>
          <w:rFonts w:ascii="Times New Roman" w:hAnsi="Times New Roman" w:cs="Times New Roman"/>
        </w:rPr>
      </w:pPr>
      <w:r w:rsidRPr="00ED7ECC">
        <w:rPr>
          <w:rFonts w:ascii="Times New Roman" w:hAnsi="Times New Roman" w:cs="Times New Roman"/>
        </w:rPr>
        <w:t xml:space="preserve">Sposób dokumentowania zatrudnienia na podstawie umowy o pracę, uprawnienia </w:t>
      </w:r>
      <w:r w:rsidRPr="00ED7ECC">
        <w:rPr>
          <w:rFonts w:ascii="Times New Roman" w:hAnsi="Times New Roman" w:cs="Times New Roman"/>
          <w:b/>
        </w:rPr>
        <w:t>Zamawiającego</w:t>
      </w:r>
      <w:r w:rsidRPr="00ED7ECC">
        <w:rPr>
          <w:rFonts w:ascii="Times New Roman" w:hAnsi="Times New Roman" w:cs="Times New Roman"/>
        </w:rPr>
        <w:t xml:space="preserve"> w zakresie kontroli spełniania wyżej wskazanych przez </w:t>
      </w:r>
      <w:r w:rsidRPr="00ED7ECC">
        <w:rPr>
          <w:rFonts w:ascii="Times New Roman" w:hAnsi="Times New Roman" w:cs="Times New Roman"/>
          <w:b/>
        </w:rPr>
        <w:t>Wykonawcę</w:t>
      </w:r>
      <w:r w:rsidRPr="00ED7ECC">
        <w:rPr>
          <w:rFonts w:ascii="Times New Roman" w:hAnsi="Times New Roman" w:cs="Times New Roman"/>
        </w:rPr>
        <w:t xml:space="preserve"> wymagań oraz sankcji z tytułu niespełnienia tych wymagań określone zostały we wzorze umowy stanowiącym </w:t>
      </w:r>
      <w:r w:rsidRPr="00ED7ECC">
        <w:rPr>
          <w:rFonts w:ascii="Times New Roman" w:hAnsi="Times New Roman" w:cs="Times New Roman"/>
          <w:b/>
        </w:rPr>
        <w:t>Załącznik nr 8</w:t>
      </w:r>
      <w:r w:rsidR="002656BC" w:rsidRPr="00ED7ECC">
        <w:rPr>
          <w:rFonts w:ascii="Times New Roman" w:hAnsi="Times New Roman" w:cs="Times New Roman"/>
          <w:b/>
        </w:rPr>
        <w:t>a</w:t>
      </w:r>
      <w:r w:rsidR="00E74FA7">
        <w:rPr>
          <w:rFonts w:ascii="Times New Roman" w:hAnsi="Times New Roman" w:cs="Times New Roman"/>
          <w:b/>
        </w:rPr>
        <w:t xml:space="preserve"> do SIWZ dla Zadania 1 i  </w:t>
      </w:r>
      <w:r w:rsidR="002656BC" w:rsidRPr="00ED7ECC">
        <w:rPr>
          <w:rFonts w:ascii="Times New Roman" w:hAnsi="Times New Roman" w:cs="Times New Roman"/>
          <w:b/>
        </w:rPr>
        <w:t>8b</w:t>
      </w:r>
      <w:r w:rsidRPr="00ED7ECC">
        <w:rPr>
          <w:rFonts w:ascii="Times New Roman" w:hAnsi="Times New Roman" w:cs="Times New Roman"/>
        </w:rPr>
        <w:t xml:space="preserve"> </w:t>
      </w:r>
      <w:r w:rsidRPr="00ED7ECC">
        <w:rPr>
          <w:rFonts w:ascii="Times New Roman" w:hAnsi="Times New Roman" w:cs="Times New Roman"/>
          <w:b/>
        </w:rPr>
        <w:t>do SIWZ</w:t>
      </w:r>
      <w:r w:rsidR="00E74FA7">
        <w:rPr>
          <w:rFonts w:ascii="Times New Roman" w:hAnsi="Times New Roman" w:cs="Times New Roman"/>
          <w:b/>
        </w:rPr>
        <w:t xml:space="preserve"> dla Zadania 2</w:t>
      </w:r>
      <w:r w:rsidRPr="00ED7ECC">
        <w:rPr>
          <w:rFonts w:ascii="Times New Roman" w:hAnsi="Times New Roman" w:cs="Times New Roman"/>
        </w:rPr>
        <w:t>.</w:t>
      </w:r>
    </w:p>
    <w:p w:rsidR="002656BC" w:rsidRPr="00ED7ECC" w:rsidRDefault="002656BC" w:rsidP="00932C84">
      <w:pPr>
        <w:pStyle w:val="Stopka"/>
        <w:spacing w:line="240" w:lineRule="auto"/>
        <w:ind w:left="0" w:firstLine="0"/>
        <w:jc w:val="both"/>
        <w:rPr>
          <w:rFonts w:ascii="Times New Roman" w:hAnsi="Times New Roman"/>
        </w:rPr>
      </w:pPr>
    </w:p>
    <w:p w:rsidR="002656BC" w:rsidRPr="00ED7ECC" w:rsidRDefault="002656BC" w:rsidP="002656BC">
      <w:pPr>
        <w:pStyle w:val="Stopka"/>
        <w:tabs>
          <w:tab w:val="clear" w:pos="4536"/>
          <w:tab w:val="clear" w:pos="9072"/>
        </w:tabs>
        <w:spacing w:line="240" w:lineRule="auto"/>
        <w:ind w:left="502" w:firstLine="708"/>
        <w:jc w:val="both"/>
        <w:rPr>
          <w:rFonts w:ascii="Times New Roman" w:hAnsi="Times New Roman"/>
          <w:b/>
          <w:u w:val="single"/>
        </w:rPr>
      </w:pPr>
      <w:r w:rsidRPr="00ED7ECC">
        <w:rPr>
          <w:rFonts w:ascii="Times New Roman" w:hAnsi="Times New Roman"/>
          <w:b/>
          <w:u w:val="single"/>
        </w:rPr>
        <w:t>Zadanie 3</w:t>
      </w:r>
    </w:p>
    <w:p w:rsidR="002656BC" w:rsidRPr="00ED7ECC" w:rsidRDefault="002656BC" w:rsidP="00E60CE2">
      <w:pPr>
        <w:widowControl/>
        <w:numPr>
          <w:ilvl w:val="0"/>
          <w:numId w:val="58"/>
        </w:numPr>
        <w:tabs>
          <w:tab w:val="clear" w:pos="720"/>
          <w:tab w:val="num" w:pos="-5103"/>
        </w:tabs>
        <w:spacing w:line="240" w:lineRule="auto"/>
        <w:ind w:left="1276"/>
        <w:jc w:val="both"/>
        <w:rPr>
          <w:rFonts w:ascii="Times New Roman" w:hAnsi="Times New Roman" w:cs="Times New Roman"/>
        </w:rPr>
      </w:pPr>
      <w:r w:rsidRPr="00ED7ECC">
        <w:rPr>
          <w:rFonts w:ascii="Times New Roman" w:hAnsi="Times New Roman"/>
        </w:rPr>
        <w:t xml:space="preserve">Zgodnie z art. 29 ust. 3a ustawy Pzp </w:t>
      </w:r>
      <w:r w:rsidRPr="00ED7ECC">
        <w:rPr>
          <w:rFonts w:ascii="Times New Roman" w:hAnsi="Times New Roman"/>
          <w:b/>
        </w:rPr>
        <w:t>Zamawiający</w:t>
      </w:r>
      <w:r w:rsidRPr="00ED7ECC">
        <w:rPr>
          <w:rFonts w:ascii="Times New Roman" w:hAnsi="Times New Roman"/>
        </w:rPr>
        <w:t xml:space="preserve"> wymaga, aby </w:t>
      </w:r>
      <w:r w:rsidRPr="00ED7ECC">
        <w:rPr>
          <w:rFonts w:ascii="Times New Roman" w:hAnsi="Times New Roman"/>
          <w:b/>
        </w:rPr>
        <w:t>Wykonawca</w:t>
      </w:r>
      <w:r w:rsidRPr="00ED7ECC">
        <w:rPr>
          <w:rFonts w:ascii="Times New Roman" w:hAnsi="Times New Roman"/>
        </w:rPr>
        <w:t xml:space="preserve"> lub </w:t>
      </w:r>
      <w:r w:rsidRPr="0075477C">
        <w:rPr>
          <w:rFonts w:ascii="Times New Roman" w:hAnsi="Times New Roman"/>
        </w:rPr>
        <w:t>Podwykonawca/(y)</w:t>
      </w:r>
      <w:r w:rsidRPr="00ED7ECC">
        <w:rPr>
          <w:rFonts w:ascii="Times New Roman" w:hAnsi="Times New Roman"/>
          <w:b/>
        </w:rPr>
        <w:t xml:space="preserve"> </w:t>
      </w:r>
      <w:r w:rsidRPr="00ED7ECC">
        <w:rPr>
          <w:rFonts w:ascii="Times New Roman" w:hAnsi="Times New Roman"/>
        </w:rPr>
        <w:t>zatrudniali</w:t>
      </w:r>
      <w:r w:rsidRPr="00ED7ECC">
        <w:rPr>
          <w:rFonts w:ascii="Times New Roman" w:hAnsi="Times New Roman"/>
          <w:b/>
        </w:rPr>
        <w:t xml:space="preserve"> </w:t>
      </w:r>
      <w:r w:rsidRPr="00ED7ECC">
        <w:rPr>
          <w:rFonts w:ascii="Times New Roman" w:hAnsi="Times New Roman"/>
        </w:rPr>
        <w:t>na podstawie umowy o pracę rozumieniu art. 22 §1 ustawy z dnia 26 czerwca 1974 r. – Kodeks pracy (</w:t>
      </w:r>
      <w:r w:rsidRPr="00ED7ECC">
        <w:rPr>
          <w:rFonts w:ascii="Times New Roman" w:hAnsi="Times New Roman" w:cs="Times New Roman"/>
        </w:rPr>
        <w:t>t.j. Dz. U. z 2019 r., poz. 1040 ze zm.</w:t>
      </w:r>
      <w:r w:rsidRPr="00ED7ECC">
        <w:rPr>
          <w:rFonts w:ascii="Times New Roman" w:hAnsi="Times New Roman"/>
        </w:rPr>
        <w:t>) osoby, wykonujące czynności jako kierowca pojazdu.</w:t>
      </w:r>
    </w:p>
    <w:p w:rsidR="002656BC" w:rsidRPr="00ED7ECC" w:rsidRDefault="002656BC" w:rsidP="00E60CE2">
      <w:pPr>
        <w:widowControl/>
        <w:numPr>
          <w:ilvl w:val="0"/>
          <w:numId w:val="58"/>
        </w:numPr>
        <w:tabs>
          <w:tab w:val="clear" w:pos="720"/>
          <w:tab w:val="num" w:pos="-5103"/>
        </w:tabs>
        <w:spacing w:line="240" w:lineRule="auto"/>
        <w:ind w:left="1276"/>
        <w:jc w:val="both"/>
        <w:rPr>
          <w:rFonts w:ascii="Times New Roman" w:hAnsi="Times New Roman" w:cs="Times New Roman"/>
        </w:rPr>
      </w:pPr>
      <w:r w:rsidRPr="00ED7ECC">
        <w:rPr>
          <w:rFonts w:ascii="Times New Roman" w:hAnsi="Times New Roman" w:cs="Times New Roman"/>
        </w:rPr>
        <w:t xml:space="preserve">Sposób dokumentowania zatrudnienia na podstawie umowy o pracę, uprawnienia </w:t>
      </w:r>
      <w:r w:rsidRPr="00ED7ECC">
        <w:rPr>
          <w:rFonts w:ascii="Times New Roman" w:hAnsi="Times New Roman" w:cs="Times New Roman"/>
          <w:b/>
        </w:rPr>
        <w:t>Zamawiającego</w:t>
      </w:r>
      <w:r w:rsidRPr="00ED7ECC">
        <w:rPr>
          <w:rFonts w:ascii="Times New Roman" w:hAnsi="Times New Roman" w:cs="Times New Roman"/>
        </w:rPr>
        <w:t xml:space="preserve"> w zakresie kontroli spełniania wyżej wskazanych przez </w:t>
      </w:r>
      <w:r w:rsidRPr="00ED7ECC">
        <w:rPr>
          <w:rFonts w:ascii="Times New Roman" w:hAnsi="Times New Roman" w:cs="Times New Roman"/>
          <w:b/>
        </w:rPr>
        <w:t>Wykonawcę</w:t>
      </w:r>
      <w:r w:rsidRPr="00ED7ECC">
        <w:rPr>
          <w:rFonts w:ascii="Times New Roman" w:hAnsi="Times New Roman" w:cs="Times New Roman"/>
        </w:rPr>
        <w:t xml:space="preserve"> wymagań oraz sankcji z tytułu niespełnienia tych wymagań określone zostały we wzorze umowy stanowiącym </w:t>
      </w:r>
      <w:r w:rsidRPr="00ED7ECC">
        <w:rPr>
          <w:rFonts w:ascii="Times New Roman" w:hAnsi="Times New Roman" w:cs="Times New Roman"/>
          <w:b/>
        </w:rPr>
        <w:t>Załącznik nr 8</w:t>
      </w:r>
      <w:r w:rsidR="00EA189D" w:rsidRPr="00ED7ECC">
        <w:rPr>
          <w:rFonts w:ascii="Times New Roman" w:hAnsi="Times New Roman" w:cs="Times New Roman"/>
          <w:b/>
        </w:rPr>
        <w:t xml:space="preserve">c </w:t>
      </w:r>
      <w:r w:rsidRPr="00ED7ECC">
        <w:rPr>
          <w:rFonts w:ascii="Times New Roman" w:hAnsi="Times New Roman" w:cs="Times New Roman"/>
          <w:b/>
        </w:rPr>
        <w:t>do SIWZ</w:t>
      </w:r>
      <w:r w:rsidRPr="00ED7ECC">
        <w:rPr>
          <w:rFonts w:ascii="Times New Roman" w:hAnsi="Times New Roman" w:cs="Times New Roman"/>
        </w:rPr>
        <w:t>.</w:t>
      </w:r>
    </w:p>
    <w:p w:rsidR="002656BC" w:rsidRDefault="002656BC" w:rsidP="00932C84">
      <w:pPr>
        <w:pStyle w:val="Stopka"/>
        <w:spacing w:line="240" w:lineRule="auto"/>
        <w:ind w:left="0" w:firstLine="0"/>
        <w:jc w:val="both"/>
        <w:rPr>
          <w:rFonts w:ascii="Times New Roman" w:hAnsi="Times New Roman"/>
        </w:rPr>
      </w:pPr>
    </w:p>
    <w:p w:rsidR="004801AF" w:rsidRPr="004801AF" w:rsidRDefault="00B01226" w:rsidP="0052648A">
      <w:pPr>
        <w:pStyle w:val="Stopka"/>
        <w:numPr>
          <w:ilvl w:val="0"/>
          <w:numId w:val="18"/>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69605E" w:rsidRPr="00E11B2E" w:rsidRDefault="0069605E" w:rsidP="0069605E">
      <w:pPr>
        <w:pStyle w:val="Stopka"/>
        <w:tabs>
          <w:tab w:val="clear" w:pos="4536"/>
          <w:tab w:val="clear" w:pos="9072"/>
        </w:tabs>
        <w:spacing w:line="240" w:lineRule="auto"/>
        <w:ind w:firstLine="0"/>
        <w:jc w:val="both"/>
        <w:rPr>
          <w:rFonts w:ascii="Times New Roman" w:hAnsi="Times New Roman"/>
        </w:rPr>
      </w:pPr>
      <w:r w:rsidRPr="00E11B2E">
        <w:rPr>
          <w:rFonts w:ascii="Times New Roman" w:hAnsi="Times New Roman"/>
          <w:b/>
          <w:bCs/>
        </w:rPr>
        <w:t xml:space="preserve">Zamawiający </w:t>
      </w:r>
      <w:r w:rsidRPr="00E11B2E">
        <w:rPr>
          <w:rFonts w:ascii="Times New Roman" w:hAnsi="Times New Roman"/>
        </w:rPr>
        <w:t xml:space="preserve">dopuszcza składanie ofert częściowych. Ilość zadań (części zamówienia) </w:t>
      </w:r>
      <w:r>
        <w:rPr>
          <w:rFonts w:ascii="Times New Roman" w:hAnsi="Times New Roman"/>
        </w:rPr>
        <w:t>3</w:t>
      </w:r>
      <w:r w:rsidRPr="00E11B2E">
        <w:rPr>
          <w:rFonts w:ascii="Times New Roman" w:hAnsi="Times New Roman"/>
        </w:rPr>
        <w:t>, tj.:</w:t>
      </w:r>
    </w:p>
    <w:p w:rsidR="0069605E" w:rsidRPr="00C43176" w:rsidRDefault="0069605E" w:rsidP="0069605E">
      <w:pPr>
        <w:pStyle w:val="Tekstpodstawowy"/>
        <w:ind w:left="1320" w:hanging="920"/>
        <w:rPr>
          <w:rFonts w:ascii="Times New Roman" w:hAnsi="Times New Roman" w:cs="Times New Roman"/>
          <w:b/>
          <w:bCs/>
          <w:sz w:val="22"/>
          <w:szCs w:val="22"/>
        </w:rPr>
      </w:pPr>
    </w:p>
    <w:p w:rsidR="00ED1432" w:rsidRPr="00ED1432" w:rsidRDefault="00ED1432" w:rsidP="00ED1432">
      <w:pPr>
        <w:pStyle w:val="Akapitzlist10"/>
        <w:spacing w:line="240" w:lineRule="auto"/>
        <w:ind w:left="1701" w:hanging="1275"/>
        <w:jc w:val="both"/>
        <w:rPr>
          <w:rFonts w:ascii="Times New Roman" w:hAnsi="Times New Roman" w:cs="Times New Roman"/>
          <w:b/>
        </w:rPr>
      </w:pPr>
      <w:r w:rsidRPr="00ED1432">
        <w:rPr>
          <w:rFonts w:ascii="Times New Roman" w:hAnsi="Times New Roman" w:cs="Times New Roman"/>
          <w:b/>
        </w:rPr>
        <w:t>Zadanie 1 – Świadczenie usług w zakresie dowozu i odwozu uczniów niepełnosp</w:t>
      </w:r>
      <w:r w:rsidR="00287A60">
        <w:rPr>
          <w:rFonts w:ascii="Times New Roman" w:hAnsi="Times New Roman" w:cs="Times New Roman"/>
          <w:b/>
        </w:rPr>
        <w:t>rawnych z terenu Gminy </w:t>
      </w:r>
      <w:r w:rsidRPr="00ED1432">
        <w:rPr>
          <w:rFonts w:ascii="Times New Roman" w:hAnsi="Times New Roman" w:cs="Times New Roman"/>
          <w:b/>
        </w:rPr>
        <w:t>Bobolice do i z placówek oświatowych w Gminie.</w:t>
      </w:r>
    </w:p>
    <w:p w:rsidR="00ED1432" w:rsidRPr="00ED1432" w:rsidRDefault="00ED1432" w:rsidP="00ED1432">
      <w:pPr>
        <w:pStyle w:val="Tekstpodstawowy"/>
        <w:ind w:left="1701" w:hanging="1275"/>
        <w:rPr>
          <w:rFonts w:ascii="Times New Roman" w:hAnsi="Times New Roman" w:cs="Times New Roman"/>
          <w:b/>
          <w:bCs/>
          <w:iCs/>
          <w:sz w:val="22"/>
          <w:szCs w:val="22"/>
        </w:rPr>
      </w:pPr>
      <w:r w:rsidRPr="00ED1432">
        <w:rPr>
          <w:rFonts w:ascii="Times New Roman" w:hAnsi="Times New Roman" w:cs="Times New Roman"/>
          <w:b/>
          <w:bCs/>
          <w:iCs/>
          <w:sz w:val="22"/>
          <w:szCs w:val="22"/>
        </w:rPr>
        <w:t>Zadanie 2 – Świadczenie usług w zakresie dowozu i odwozu uczniów n</w:t>
      </w:r>
      <w:r w:rsidR="00287A60">
        <w:rPr>
          <w:rFonts w:ascii="Times New Roman" w:hAnsi="Times New Roman" w:cs="Times New Roman"/>
          <w:b/>
          <w:bCs/>
          <w:iCs/>
          <w:sz w:val="22"/>
          <w:szCs w:val="22"/>
        </w:rPr>
        <w:t>iepełnosprawnych z terenu Gminy </w:t>
      </w:r>
      <w:r w:rsidRPr="00ED1432">
        <w:rPr>
          <w:rFonts w:ascii="Times New Roman" w:hAnsi="Times New Roman" w:cs="Times New Roman"/>
          <w:b/>
          <w:bCs/>
          <w:iCs/>
          <w:sz w:val="22"/>
          <w:szCs w:val="22"/>
        </w:rPr>
        <w:t>Bobolice do i z placówek oświatowych na terenie Miasta Koszalin.</w:t>
      </w:r>
    </w:p>
    <w:p w:rsidR="00ED1432" w:rsidRPr="00ED1432" w:rsidRDefault="00ED1432" w:rsidP="00ED1432">
      <w:pPr>
        <w:pStyle w:val="Tekstpodstawowy"/>
        <w:ind w:left="1701" w:hanging="1275"/>
        <w:rPr>
          <w:rFonts w:ascii="Times New Roman" w:hAnsi="Times New Roman" w:cs="Times New Roman"/>
          <w:b/>
          <w:bCs/>
          <w:iCs/>
          <w:sz w:val="22"/>
          <w:szCs w:val="22"/>
        </w:rPr>
      </w:pPr>
    </w:p>
    <w:p w:rsidR="00ED1432" w:rsidRPr="00ED1432" w:rsidRDefault="00ED1432" w:rsidP="00ED1432">
      <w:pPr>
        <w:pStyle w:val="Tekstpodstawowy"/>
        <w:ind w:left="1701" w:hanging="1275"/>
        <w:rPr>
          <w:rFonts w:ascii="Times New Roman" w:hAnsi="Times New Roman" w:cs="Times New Roman"/>
          <w:b/>
          <w:bCs/>
          <w:iCs/>
          <w:sz w:val="22"/>
          <w:szCs w:val="22"/>
        </w:rPr>
      </w:pPr>
      <w:r w:rsidRPr="00ED1432">
        <w:rPr>
          <w:rFonts w:ascii="Times New Roman" w:hAnsi="Times New Roman" w:cs="Times New Roman"/>
          <w:b/>
          <w:bCs/>
          <w:iCs/>
          <w:sz w:val="22"/>
          <w:szCs w:val="22"/>
        </w:rPr>
        <w:t>Zadanie 3 –  Świadczenie usług w zakresie dowozu i odwozu uczniów do i z </w:t>
      </w:r>
      <w:r w:rsidR="00287A60">
        <w:rPr>
          <w:rFonts w:ascii="Times New Roman" w:hAnsi="Times New Roman" w:cs="Times New Roman"/>
          <w:b/>
          <w:bCs/>
          <w:iCs/>
          <w:sz w:val="22"/>
          <w:szCs w:val="22"/>
        </w:rPr>
        <w:t>placówek oświatowych na </w:t>
      </w:r>
      <w:r w:rsidR="009A1D5E">
        <w:rPr>
          <w:rFonts w:ascii="Times New Roman" w:hAnsi="Times New Roman" w:cs="Times New Roman"/>
          <w:b/>
          <w:bCs/>
          <w:iCs/>
          <w:sz w:val="22"/>
          <w:szCs w:val="22"/>
        </w:rPr>
        <w:t>terenie</w:t>
      </w:r>
      <w:r w:rsidRPr="00ED1432">
        <w:rPr>
          <w:rFonts w:ascii="Times New Roman" w:hAnsi="Times New Roman" w:cs="Times New Roman"/>
          <w:b/>
          <w:bCs/>
          <w:iCs/>
          <w:sz w:val="22"/>
          <w:szCs w:val="22"/>
        </w:rPr>
        <w:t xml:space="preserve"> Gminy, dla których organem prowadzącym jest Gmina Bobolice.</w:t>
      </w:r>
    </w:p>
    <w:p w:rsidR="0069605E" w:rsidRPr="009D611B" w:rsidRDefault="0069605E" w:rsidP="0069605E">
      <w:pPr>
        <w:pStyle w:val="Stopka"/>
        <w:tabs>
          <w:tab w:val="clear" w:pos="4536"/>
          <w:tab w:val="clear" w:pos="9072"/>
        </w:tabs>
        <w:spacing w:line="240" w:lineRule="auto"/>
        <w:ind w:left="1650" w:hanging="1210"/>
        <w:jc w:val="both"/>
        <w:rPr>
          <w:rFonts w:ascii="Times New Roman" w:hAnsi="Times New Roman"/>
          <w:b/>
          <w:bCs/>
          <w:highlight w:val="yellow"/>
        </w:rPr>
      </w:pPr>
    </w:p>
    <w:p w:rsidR="0069605E" w:rsidRPr="00360DEE" w:rsidRDefault="0069605E" w:rsidP="0069605E">
      <w:pPr>
        <w:pStyle w:val="Stopka"/>
        <w:tabs>
          <w:tab w:val="clear" w:pos="4536"/>
          <w:tab w:val="clear" w:pos="9072"/>
        </w:tabs>
        <w:spacing w:line="240" w:lineRule="auto"/>
        <w:ind w:firstLine="0"/>
        <w:jc w:val="both"/>
        <w:rPr>
          <w:rFonts w:ascii="Times New Roman" w:hAnsi="Times New Roman"/>
        </w:rPr>
      </w:pPr>
      <w:r w:rsidRPr="00360DEE">
        <w:rPr>
          <w:rFonts w:ascii="Times New Roman" w:hAnsi="Times New Roman"/>
        </w:rPr>
        <w:t>Wykonawca może złożyć ofertę na jedno lub więcej zadań (części zamówienia). Każde zadanie (część zamówienia) będzie oceniane odrębnie.</w:t>
      </w:r>
    </w:p>
    <w:p w:rsidR="0069605E" w:rsidRPr="009E0953" w:rsidRDefault="0069605E" w:rsidP="0069605E">
      <w:pPr>
        <w:pStyle w:val="Tekstpodstawowy"/>
        <w:rPr>
          <w:rFonts w:ascii="Times New Roman" w:hAnsi="Times New Roman" w:cs="Times New Roman"/>
          <w:emboss/>
          <w:sz w:val="22"/>
          <w:szCs w:val="22"/>
        </w:rPr>
      </w:pPr>
    </w:p>
    <w:p w:rsidR="00B01226" w:rsidRPr="009E0953" w:rsidRDefault="00B01226" w:rsidP="0052648A">
      <w:pPr>
        <w:pStyle w:val="Stopka"/>
        <w:widowControl/>
        <w:numPr>
          <w:ilvl w:val="0"/>
          <w:numId w:val="18"/>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52648A">
      <w:pPr>
        <w:numPr>
          <w:ilvl w:val="6"/>
          <w:numId w:val="18"/>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E33356">
        <w:rPr>
          <w:rFonts w:ascii="Times New Roman" w:hAnsi="Times New Roman" w:cs="Times New Roman"/>
        </w:rPr>
        <w:t xml:space="preserve"> zamówień, o których mowa w art</w:t>
      </w:r>
      <w:r w:rsidR="0020497C">
        <w:rPr>
          <w:rFonts w:ascii="Times New Roman" w:hAnsi="Times New Roman" w:cs="Times New Roman"/>
        </w:rPr>
        <w:t>. 67 ust. 1 pkt </w:t>
      </w:r>
      <w:r w:rsidR="00D76FAC">
        <w:rPr>
          <w:rFonts w:ascii="Times New Roman" w:hAnsi="Times New Roman" w:cs="Times New Roman"/>
        </w:rPr>
        <w:t>6</w:t>
      </w:r>
      <w:r w:rsidR="006A5511">
        <w:rPr>
          <w:rFonts w:ascii="Times New Roman" w:hAnsi="Times New Roman" w:cs="Times New Roman"/>
        </w:rPr>
        <w:t xml:space="preserve"> ustawy Pzp</w:t>
      </w:r>
      <w:r w:rsidR="00700782">
        <w:rPr>
          <w:rFonts w:ascii="Times New Roman" w:hAnsi="Times New Roman" w:cs="Times New Roman"/>
        </w:rPr>
        <w:t xml:space="preserve"> w każdej części zamówienia.</w:t>
      </w:r>
    </w:p>
    <w:p w:rsidR="00ED3FA2" w:rsidRPr="001D4BEC" w:rsidRDefault="00D76FAC" w:rsidP="0052648A">
      <w:pPr>
        <w:numPr>
          <w:ilvl w:val="6"/>
          <w:numId w:val="18"/>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w:t>
      </w:r>
      <w:r w:rsidRPr="00525632">
        <w:rPr>
          <w:rFonts w:ascii="Times New Roman" w:hAnsi="Times New Roman" w:cs="Times New Roman"/>
          <w:bCs/>
        </w:rPr>
        <w:t xml:space="preserve">: </w:t>
      </w:r>
      <w:r w:rsidRPr="00525632">
        <w:rPr>
          <w:rFonts w:ascii="Times New Roman" w:hAnsi="Times New Roman" w:cs="Times New Roman"/>
        </w:rPr>
        <w:t>powtórzenie</w:t>
      </w:r>
      <w:r w:rsidR="00A17076" w:rsidRPr="00525632">
        <w:rPr>
          <w:rFonts w:ascii="Times New Roman" w:hAnsi="Times New Roman" w:cs="Times New Roman"/>
        </w:rPr>
        <w:t xml:space="preserve"> podobnych </w:t>
      </w:r>
      <w:r w:rsidR="00B32CC9" w:rsidRPr="00525632">
        <w:rPr>
          <w:rFonts w:ascii="Times New Roman" w:hAnsi="Times New Roman" w:cs="Times New Roman"/>
        </w:rPr>
        <w:t>usług</w:t>
      </w:r>
      <w:r w:rsidR="00720EBF" w:rsidRPr="00525632">
        <w:rPr>
          <w:rFonts w:ascii="Times New Roman" w:hAnsi="Times New Roman" w:cs="Times New Roman"/>
        </w:rPr>
        <w:t>, zgodnych</w:t>
      </w:r>
      <w:r w:rsidR="00720EBF">
        <w:rPr>
          <w:rFonts w:ascii="Times New Roman" w:hAnsi="Times New Roman" w:cs="Times New Roman"/>
        </w:rPr>
        <w:t xml:space="preserve"> z przedmiotem zamówienia podstawowego </w:t>
      </w:r>
      <w:r w:rsidR="00950F2E">
        <w:rPr>
          <w:rFonts w:ascii="Times New Roman" w:hAnsi="Times New Roman" w:cs="Times New Roman"/>
        </w:rPr>
        <w:t>do 50% wa</w:t>
      </w:r>
      <w:r w:rsidR="00FC3692">
        <w:rPr>
          <w:rFonts w:ascii="Times New Roman" w:hAnsi="Times New Roman" w:cs="Times New Roman"/>
        </w:rPr>
        <w:t>rtości zamówienia podstawowego w każdej części zamówienia.</w:t>
      </w:r>
    </w:p>
    <w:p w:rsidR="00ED63CA" w:rsidRPr="00ED3FA2" w:rsidRDefault="00ED63CA" w:rsidP="0052648A">
      <w:pPr>
        <w:numPr>
          <w:ilvl w:val="6"/>
          <w:numId w:val="18"/>
        </w:numPr>
        <w:spacing w:line="240" w:lineRule="auto"/>
        <w:ind w:left="1100" w:hanging="440"/>
        <w:jc w:val="both"/>
        <w:rPr>
          <w:rFonts w:ascii="Times New Roman" w:hAnsi="Times New Roman" w:cs="Times New Roman"/>
        </w:rPr>
      </w:pPr>
      <w:r>
        <w:rPr>
          <w:rFonts w:ascii="Times New Roman" w:hAnsi="Times New Roman" w:cs="Times New Roman"/>
        </w:rPr>
        <w:t>Zamówienie zostanie udzielone na warunkach takich ja</w:t>
      </w:r>
      <w:r w:rsidR="00497DB7">
        <w:rPr>
          <w:rFonts w:ascii="Times New Roman" w:hAnsi="Times New Roman" w:cs="Times New Roman"/>
        </w:rPr>
        <w:t xml:space="preserve">k zamówienie podstawowe w </w:t>
      </w:r>
      <w:r w:rsidR="00AF6E36">
        <w:rPr>
          <w:rFonts w:ascii="Times New Roman" w:hAnsi="Times New Roman" w:cs="Times New Roman"/>
        </w:rPr>
        <w:t xml:space="preserve">okresie 3 lat </w:t>
      </w:r>
      <w:r w:rsidR="00497DB7">
        <w:rPr>
          <w:rFonts w:ascii="Times New Roman" w:hAnsi="Times New Roman" w:cs="Times New Roman"/>
        </w:rPr>
        <w:t>od </w:t>
      </w:r>
      <w:r w:rsidR="009B3502">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B01226" w:rsidRPr="008A6AE2" w:rsidRDefault="006865B2" w:rsidP="0052648A">
      <w:pPr>
        <w:pStyle w:val="Stopka"/>
        <w:widowControl/>
        <w:numPr>
          <w:ilvl w:val="0"/>
          <w:numId w:val="18"/>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F12A39" w:rsidRDefault="00F12A39"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52648A">
      <w:pPr>
        <w:numPr>
          <w:ilvl w:val="0"/>
          <w:numId w:val="18"/>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B772A9" w:rsidRPr="009C2C69" w:rsidRDefault="005A0DA1" w:rsidP="00B772A9">
      <w:pPr>
        <w:pStyle w:val="Tekstpodstawowy"/>
        <w:numPr>
          <w:ilvl w:val="6"/>
          <w:numId w:val="18"/>
        </w:numPr>
        <w:shd w:val="clear" w:color="auto" w:fill="FFFFFF"/>
        <w:ind w:left="709" w:right="29"/>
        <w:rPr>
          <w:rFonts w:ascii="Times New Roman" w:hAnsi="Times New Roman"/>
          <w:color w:val="000000"/>
          <w:sz w:val="22"/>
          <w:szCs w:val="22"/>
        </w:rPr>
      </w:pPr>
      <w:r w:rsidRPr="009C2C69">
        <w:rPr>
          <w:rFonts w:ascii="Times New Roman" w:hAnsi="Times New Roman"/>
          <w:color w:val="000000"/>
          <w:sz w:val="22"/>
          <w:szCs w:val="22"/>
        </w:rPr>
        <w:t xml:space="preserve">Termin wykonania zamówienia </w:t>
      </w:r>
      <w:r w:rsidR="00B772A9" w:rsidRPr="009C2C69">
        <w:rPr>
          <w:rFonts w:ascii="Times New Roman" w:hAnsi="Times New Roman"/>
          <w:color w:val="000000"/>
          <w:sz w:val="22"/>
          <w:szCs w:val="22"/>
        </w:rPr>
        <w:t xml:space="preserve">dla każdego Zadania: </w:t>
      </w:r>
      <w:r w:rsidR="00B772A9" w:rsidRPr="009C2C69">
        <w:rPr>
          <w:rFonts w:ascii="Times New Roman" w:hAnsi="Times New Roman"/>
          <w:sz w:val="22"/>
          <w:szCs w:val="22"/>
        </w:rPr>
        <w:t xml:space="preserve">od dnia 1 września 2020 r. do dnia zakończenia </w:t>
      </w:r>
      <w:r w:rsidR="003341DF" w:rsidRPr="009C2C69">
        <w:rPr>
          <w:rFonts w:ascii="Times New Roman" w:hAnsi="Times New Roman"/>
          <w:sz w:val="22"/>
          <w:szCs w:val="22"/>
        </w:rPr>
        <w:t>zajęć w roku szkolnym 2021/2022.</w:t>
      </w:r>
      <w:r w:rsidR="00B772A9" w:rsidRPr="009C2C69">
        <w:rPr>
          <w:rFonts w:ascii="Times New Roman" w:hAnsi="Times New Roman"/>
          <w:sz w:val="22"/>
          <w:szCs w:val="22"/>
        </w:rPr>
        <w:t xml:space="preserve"> Przewozy dotyczą dni, w których odbywają</w:t>
      </w:r>
      <w:r w:rsidR="00282541">
        <w:rPr>
          <w:rFonts w:ascii="Times New Roman" w:hAnsi="Times New Roman"/>
          <w:sz w:val="22"/>
          <w:szCs w:val="22"/>
        </w:rPr>
        <w:t xml:space="preserve"> się zajęcia szkolne, zgodnie z </w:t>
      </w:r>
      <w:r w:rsidR="00B772A9" w:rsidRPr="009C2C69">
        <w:rPr>
          <w:rFonts w:ascii="Times New Roman" w:hAnsi="Times New Roman"/>
          <w:sz w:val="22"/>
          <w:szCs w:val="22"/>
        </w:rPr>
        <w:t>danym kalendarzem roku szkolnego województwa zachodniopomorskiego.</w:t>
      </w:r>
    </w:p>
    <w:p w:rsidR="004738F0" w:rsidRPr="004738F0" w:rsidRDefault="004738F0" w:rsidP="0081072C">
      <w:pPr>
        <w:widowControl/>
        <w:spacing w:line="240" w:lineRule="auto"/>
        <w:ind w:left="0" w:firstLine="0"/>
        <w:jc w:val="both"/>
        <w:rPr>
          <w:rFonts w:ascii="Times New Roman" w:hAnsi="Times New Roman"/>
        </w:rPr>
      </w:pPr>
    </w:p>
    <w:p w:rsidR="00B01226" w:rsidRPr="00E00B82" w:rsidRDefault="00B01226" w:rsidP="0052648A">
      <w:pPr>
        <w:numPr>
          <w:ilvl w:val="0"/>
          <w:numId w:val="18"/>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w:t>
      </w:r>
      <w:r w:rsidR="00003069">
        <w:rPr>
          <w:rFonts w:ascii="Times New Roman" w:hAnsi="Times New Roman" w:cs="Times New Roman"/>
        </w:rPr>
        <w:t>.</w:t>
      </w:r>
      <w:r w:rsidR="004F42AD">
        <w:rPr>
          <w:rFonts w:ascii="Times New Roman" w:hAnsi="Times New Roman" w:cs="Times New Roman"/>
        </w:rPr>
        <w:t xml:space="preserve"> 5 pkt 1,</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Pr>
          <w:rFonts w:ascii="Times New Roman" w:hAnsi="Times New Roman" w:cs="Times New Roman"/>
        </w:rPr>
        <w:t>spełniają</w:t>
      </w:r>
      <w:r w:rsidR="004E442B">
        <w:rPr>
          <w:rFonts w:ascii="Times New Roman" w:hAnsi="Times New Roman" w:cs="Times New Roman"/>
        </w:rPr>
        <w:t xml:space="preserve"> warunki udziału w postępowaniu</w:t>
      </w:r>
      <w:r w:rsidR="00BF4CD5">
        <w:rPr>
          <w:rFonts w:ascii="Times New Roman" w:hAnsi="Times New Roman" w:cs="Times New Roman"/>
        </w:rPr>
        <w:t xml:space="preserve"> dotyczące</w:t>
      </w:r>
      <w:r w:rsidR="004E442B">
        <w:rPr>
          <w:rFonts w:ascii="Times New Roman" w:hAnsi="Times New Roman" w:cs="Times New Roman"/>
        </w:rPr>
        <w:t>:</w:t>
      </w:r>
    </w:p>
    <w:p w:rsidR="008805FB" w:rsidRPr="008805FB" w:rsidRDefault="00661B4D" w:rsidP="009522EC">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i/>
        </w:rPr>
      </w:pPr>
      <w:r w:rsidRPr="0075347F">
        <w:rPr>
          <w:rFonts w:ascii="Times New Roman" w:hAnsi="Times New Roman" w:cs="Times New Roman"/>
          <w:b/>
        </w:rPr>
        <w:t>kompetencji lub uprawnień do prowadzenia określonej działalności</w:t>
      </w:r>
      <w:r w:rsidR="009A11CF">
        <w:rPr>
          <w:rFonts w:ascii="Times New Roman" w:hAnsi="Times New Roman" w:cs="Times New Roman"/>
          <w:b/>
        </w:rPr>
        <w:t xml:space="preserve"> zawodowej</w:t>
      </w:r>
      <w:r w:rsidR="005B7448">
        <w:rPr>
          <w:rFonts w:ascii="Times New Roman" w:hAnsi="Times New Roman" w:cs="Times New Roman"/>
          <w:b/>
        </w:rPr>
        <w:t>:</w:t>
      </w:r>
      <w:r w:rsidR="009522EC">
        <w:rPr>
          <w:rFonts w:ascii="Times New Roman" w:hAnsi="Times New Roman" w:cs="Times New Roman"/>
        </w:rPr>
        <w:t xml:space="preserve"> </w:t>
      </w:r>
    </w:p>
    <w:p w:rsidR="008805FB" w:rsidRDefault="008805FB" w:rsidP="008805FB">
      <w:pPr>
        <w:widowControl/>
        <w:autoSpaceDE w:val="0"/>
        <w:autoSpaceDN w:val="0"/>
        <w:adjustRightInd w:val="0"/>
        <w:spacing w:line="240" w:lineRule="auto"/>
        <w:ind w:left="1320" w:right="28" w:firstLine="0"/>
        <w:jc w:val="both"/>
        <w:rPr>
          <w:rFonts w:ascii="Times New Roman" w:hAnsi="Times New Roman" w:cs="Times New Roman"/>
          <w:b/>
          <w:u w:val="single"/>
        </w:rPr>
      </w:pPr>
    </w:p>
    <w:p w:rsidR="008805FB" w:rsidRPr="008805FB" w:rsidRDefault="008805FB" w:rsidP="008805FB">
      <w:pPr>
        <w:widowControl/>
        <w:autoSpaceDE w:val="0"/>
        <w:autoSpaceDN w:val="0"/>
        <w:adjustRightInd w:val="0"/>
        <w:spacing w:line="240" w:lineRule="auto"/>
        <w:ind w:left="1320" w:right="28" w:firstLine="0"/>
        <w:jc w:val="both"/>
        <w:rPr>
          <w:rFonts w:ascii="Times New Roman" w:hAnsi="Times New Roman" w:cs="Times New Roman"/>
          <w:b/>
          <w:u w:val="single"/>
        </w:rPr>
      </w:pPr>
      <w:r w:rsidRPr="008805FB">
        <w:rPr>
          <w:rFonts w:ascii="Times New Roman" w:hAnsi="Times New Roman" w:cs="Times New Roman"/>
          <w:b/>
          <w:u w:val="single"/>
        </w:rPr>
        <w:t>dla Zadania 1, 2, 3:</w:t>
      </w:r>
    </w:p>
    <w:p w:rsidR="009522EC" w:rsidRPr="009522EC" w:rsidRDefault="009522EC" w:rsidP="008805FB">
      <w:pPr>
        <w:widowControl/>
        <w:autoSpaceDE w:val="0"/>
        <w:autoSpaceDN w:val="0"/>
        <w:adjustRightInd w:val="0"/>
        <w:spacing w:line="240" w:lineRule="auto"/>
        <w:ind w:left="1320" w:right="28" w:firstLine="0"/>
        <w:jc w:val="both"/>
        <w:rPr>
          <w:rFonts w:ascii="Times New Roman" w:hAnsi="Times New Roman"/>
          <w:i/>
        </w:rPr>
      </w:pPr>
      <w:r w:rsidRPr="009522EC">
        <w:rPr>
          <w:rFonts w:ascii="Times New Roman" w:hAnsi="Times New Roman"/>
        </w:rPr>
        <w:t xml:space="preserve">gdy </w:t>
      </w:r>
      <w:r w:rsidRPr="009522EC">
        <w:rPr>
          <w:rFonts w:ascii="Times New Roman" w:hAnsi="Times New Roman"/>
          <w:b/>
        </w:rPr>
        <w:t>Wykonawca</w:t>
      </w:r>
      <w:r w:rsidRPr="009522EC">
        <w:rPr>
          <w:rFonts w:ascii="Times New Roman" w:hAnsi="Times New Roman"/>
        </w:rPr>
        <w:t xml:space="preserve"> wykaże, że </w:t>
      </w:r>
      <w:r w:rsidRPr="009522EC">
        <w:rPr>
          <w:rFonts w:ascii="Times New Roman" w:hAnsi="Times New Roman"/>
          <w:color w:val="000000"/>
        </w:rPr>
        <w:t xml:space="preserve">posiada odpowiednie uprawnienia w szczególności koncesję, zezwolenie lub licencję do wykonywania (na terenie Polski) transportu drogowego osób, ważne na cały okres realizacji przedmiotu zamówienia, zgodnie z ustawą z dnia 6 września 2001 r. o transporcie drogowym (t.j. Dz. U. </w:t>
      </w:r>
      <w:r w:rsidR="00B65502">
        <w:rPr>
          <w:rFonts w:ascii="Times New Roman" w:hAnsi="Times New Roman"/>
          <w:color w:val="000000"/>
        </w:rPr>
        <w:t xml:space="preserve">z </w:t>
      </w:r>
      <w:r w:rsidR="00444FC4">
        <w:rPr>
          <w:rFonts w:ascii="Times New Roman" w:hAnsi="Times New Roman"/>
          <w:color w:val="000000"/>
        </w:rPr>
        <w:t>2019, poz. 2140</w:t>
      </w:r>
      <w:r w:rsidRPr="009522EC">
        <w:rPr>
          <w:rFonts w:ascii="Times New Roman" w:hAnsi="Times New Roman"/>
          <w:color w:val="000000"/>
        </w:rPr>
        <w:t xml:space="preserve">  ze zm.) oraz ustawą z dnia 20 czerwca 1997 r. Prawo o ruchu drogowym (t.j. Dz. U. </w:t>
      </w:r>
      <w:r w:rsidR="00B65502">
        <w:rPr>
          <w:rFonts w:ascii="Times New Roman" w:hAnsi="Times New Roman"/>
          <w:color w:val="000000"/>
        </w:rPr>
        <w:t xml:space="preserve">z </w:t>
      </w:r>
      <w:r w:rsidR="000F0D85">
        <w:rPr>
          <w:rFonts w:ascii="Times New Roman" w:hAnsi="Times New Roman"/>
          <w:color w:val="000000"/>
        </w:rPr>
        <w:t>2020, poz. 110</w:t>
      </w:r>
      <w:r w:rsidRPr="009522EC">
        <w:rPr>
          <w:rFonts w:ascii="Times New Roman" w:hAnsi="Times New Roman"/>
          <w:color w:val="000000"/>
        </w:rPr>
        <w:t xml:space="preserve"> ze zm.).</w:t>
      </w:r>
    </w:p>
    <w:p w:rsidR="00B42A4E" w:rsidRPr="0037662D" w:rsidRDefault="009522EC" w:rsidP="00B42A4E">
      <w:pPr>
        <w:widowControl/>
        <w:autoSpaceDE w:val="0"/>
        <w:autoSpaceDN w:val="0"/>
        <w:adjustRightInd w:val="0"/>
        <w:spacing w:line="240" w:lineRule="auto"/>
        <w:ind w:left="1320" w:right="28" w:firstLine="0"/>
        <w:jc w:val="both"/>
        <w:rPr>
          <w:rFonts w:ascii="Times New Roman" w:hAnsi="Times New Roman" w:cs="Times New Roman"/>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koncesją, zezwoleniem lub licencją.</w:t>
      </w:r>
      <w:r w:rsidR="00B42A4E" w:rsidRPr="00B42A4E">
        <w:rPr>
          <w:rFonts w:ascii="Times New Roman" w:hAnsi="Times New Roman"/>
          <w:b/>
          <w:i/>
        </w:rPr>
        <w:t xml:space="preserve"> </w:t>
      </w:r>
      <w:r w:rsidR="00B42A4E" w:rsidRPr="00810DED">
        <w:rPr>
          <w:rFonts w:ascii="Times New Roman" w:hAnsi="Times New Roman"/>
          <w:b/>
          <w:i/>
        </w:rPr>
        <w:t>Wykonawca</w:t>
      </w:r>
      <w:r w:rsidR="00B42A4E">
        <w:rPr>
          <w:rFonts w:ascii="Times New Roman" w:hAnsi="Times New Roman"/>
          <w:i/>
        </w:rPr>
        <w:t xml:space="preserve"> składa jeden dokument</w:t>
      </w:r>
      <w:r w:rsidR="00B42A4E" w:rsidRPr="00810DED">
        <w:rPr>
          <w:rFonts w:ascii="Times New Roman" w:hAnsi="Times New Roman" w:cs="Times New Roman"/>
          <w:i/>
          <w:iCs/>
        </w:rPr>
        <w:t xml:space="preserve"> </w:t>
      </w:r>
      <w:r w:rsidR="00B42A4E" w:rsidRPr="00837B50">
        <w:rPr>
          <w:rFonts w:ascii="Times New Roman" w:hAnsi="Times New Roman" w:cs="Times New Roman"/>
          <w:i/>
          <w:iCs/>
        </w:rPr>
        <w:t>dla wszystkich Zadań (części zamówienia</w:t>
      </w:r>
      <w:r w:rsidR="003E5063">
        <w:rPr>
          <w:rFonts w:ascii="Times New Roman" w:hAnsi="Times New Roman" w:cs="Times New Roman"/>
          <w:i/>
          <w:iCs/>
        </w:rPr>
        <w:t>).</w:t>
      </w:r>
    </w:p>
    <w:p w:rsidR="00D02E20" w:rsidRDefault="00D02E20" w:rsidP="002B1754">
      <w:pPr>
        <w:widowControl/>
        <w:autoSpaceDE w:val="0"/>
        <w:autoSpaceDN w:val="0"/>
        <w:adjustRightInd w:val="0"/>
        <w:spacing w:line="240" w:lineRule="auto"/>
        <w:ind w:left="0" w:right="28" w:firstLine="0"/>
        <w:jc w:val="both"/>
        <w:rPr>
          <w:rFonts w:ascii="Times New Roman" w:hAnsi="Times New Roman" w:cs="Times New Roman"/>
          <w:color w:val="FF0000"/>
        </w:rPr>
      </w:pPr>
    </w:p>
    <w:p w:rsidR="00EE4B23" w:rsidRPr="005A384A" w:rsidRDefault="00661B4D" w:rsidP="0061077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r w:rsidR="00A06E92" w:rsidRPr="00A06E92">
        <w:rPr>
          <w:rFonts w:ascii="Times New Roman" w:hAnsi="Times New Roman" w:cs="Times New Roman"/>
        </w:rPr>
        <w:t xml:space="preserve"> </w:t>
      </w:r>
      <w:r w:rsidR="00A06E92">
        <w:rPr>
          <w:rFonts w:ascii="Times New Roman" w:hAnsi="Times New Roman" w:cs="Times New Roman"/>
        </w:rPr>
        <w:t>dla Zadania 1 – 3</w:t>
      </w:r>
      <w:r w:rsidR="00CA56B3" w:rsidRPr="00CA56B3">
        <w:rPr>
          <w:rFonts w:ascii="Times New Roman" w:hAnsi="Times New Roman" w:cs="Times New Roman"/>
        </w:rPr>
        <w:t>;</w:t>
      </w:r>
    </w:p>
    <w:p w:rsidR="005A384A" w:rsidRPr="00CA56B3" w:rsidRDefault="005A384A" w:rsidP="00610771">
      <w:pPr>
        <w:widowControl/>
        <w:autoSpaceDE w:val="0"/>
        <w:autoSpaceDN w:val="0"/>
        <w:adjustRightInd w:val="0"/>
        <w:spacing w:line="240" w:lineRule="auto"/>
        <w:ind w:left="1320" w:right="28" w:firstLine="0"/>
        <w:jc w:val="both"/>
        <w:rPr>
          <w:rFonts w:ascii="Times New Roman" w:hAnsi="Times New Roman" w:cs="Times New Roman"/>
          <w:b/>
        </w:rPr>
      </w:pPr>
    </w:p>
    <w:p w:rsidR="005A483A" w:rsidRDefault="009B5509" w:rsidP="0061077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610771" w:rsidRPr="009074C6" w:rsidRDefault="00610771" w:rsidP="00610771">
      <w:pPr>
        <w:widowControl/>
        <w:autoSpaceDE w:val="0"/>
        <w:autoSpaceDN w:val="0"/>
        <w:adjustRightInd w:val="0"/>
        <w:spacing w:line="240" w:lineRule="auto"/>
        <w:ind w:left="1320" w:right="28" w:firstLine="0"/>
        <w:jc w:val="both"/>
        <w:rPr>
          <w:rFonts w:ascii="Times New Roman" w:hAnsi="Times New Roman" w:cs="Times New Roman"/>
          <w:b/>
        </w:rPr>
      </w:pPr>
    </w:p>
    <w:p w:rsidR="005A483A" w:rsidRPr="006E2127" w:rsidRDefault="005A483A" w:rsidP="00610771">
      <w:pPr>
        <w:widowControl/>
        <w:autoSpaceDE w:val="0"/>
        <w:autoSpaceDN w:val="0"/>
        <w:adjustRightInd w:val="0"/>
        <w:spacing w:line="240" w:lineRule="auto"/>
        <w:ind w:left="1320" w:right="28" w:firstLine="0"/>
        <w:jc w:val="both"/>
        <w:rPr>
          <w:rFonts w:ascii="Times New Roman" w:hAnsi="Times New Roman"/>
        </w:rPr>
      </w:pPr>
      <w:r>
        <w:rPr>
          <w:rFonts w:ascii="Times New Roman" w:hAnsi="Times New Roman"/>
        </w:rPr>
        <w:t xml:space="preserve">c.1) </w:t>
      </w:r>
      <w:r w:rsidRPr="00F30B91">
        <w:rPr>
          <w:rFonts w:ascii="Times New Roman" w:hAnsi="Times New Roman"/>
        </w:rPr>
        <w:t xml:space="preserve">gdy </w:t>
      </w:r>
      <w:r w:rsidRPr="00F30B91">
        <w:rPr>
          <w:rFonts w:ascii="Times New Roman" w:hAnsi="Times New Roman"/>
          <w:b/>
        </w:rPr>
        <w:t>Wykonawca</w:t>
      </w:r>
      <w:r w:rsidRPr="00F30B91">
        <w:rPr>
          <w:rFonts w:ascii="Times New Roman" w:hAnsi="Times New Roman"/>
        </w:rPr>
        <w:t xml:space="preserve"> wykaże, że wykonał</w:t>
      </w:r>
      <w:r w:rsidR="00F17B76">
        <w:rPr>
          <w:rFonts w:ascii="Times New Roman" w:hAnsi="Times New Roman"/>
        </w:rPr>
        <w:t>,</w:t>
      </w:r>
      <w:r w:rsidRPr="00F30B91">
        <w:rPr>
          <w:rFonts w:ascii="Times New Roman" w:hAnsi="Times New Roman"/>
        </w:rPr>
        <w:t xml:space="preserve"> a w przypadku świadczeń okresowych lub ciągłych również wykonuje należycie, w okresie ostatnich trzech lat przed upł</w:t>
      </w:r>
      <w:r>
        <w:rPr>
          <w:rFonts w:ascii="Times New Roman" w:hAnsi="Times New Roman"/>
        </w:rPr>
        <w:t>ywem terminu składania ofert, a </w:t>
      </w:r>
      <w:r w:rsidRPr="00F30B91">
        <w:rPr>
          <w:rFonts w:ascii="Times New Roman" w:hAnsi="Times New Roman"/>
        </w:rPr>
        <w:t>jeżeli okres prowadzenia działalności jest krótszy – w tym okresie co najmniej 1 (jedną) usługę polegającą na</w:t>
      </w:r>
      <w:r>
        <w:rPr>
          <w:rFonts w:ascii="Times New Roman" w:hAnsi="Times New Roman"/>
        </w:rPr>
        <w:t xml:space="preserve"> </w:t>
      </w:r>
      <w:r w:rsidRPr="00176362">
        <w:rPr>
          <w:rFonts w:ascii="Times New Roman" w:hAnsi="Times New Roman"/>
        </w:rPr>
        <w:t xml:space="preserve">świadczeniu usługi w zakresie dowozu lub odwozu uczniów do lub z placówek oświatowych </w:t>
      </w:r>
      <w:r w:rsidRPr="00176362">
        <w:rPr>
          <w:rFonts w:ascii="Times New Roman" w:hAnsi="Times New Roman"/>
          <w:color w:val="000000"/>
        </w:rPr>
        <w:t>o </w:t>
      </w:r>
      <w:r w:rsidRPr="00176362">
        <w:rPr>
          <w:rFonts w:ascii="Times New Roman" w:hAnsi="Times New Roman"/>
        </w:rPr>
        <w:t>wartości nie mniejszej niż</w:t>
      </w:r>
      <w:r w:rsidR="00C20196" w:rsidRPr="00176362">
        <w:rPr>
          <w:rFonts w:ascii="Times New Roman" w:hAnsi="Times New Roman"/>
        </w:rPr>
        <w:t xml:space="preserve">: </w:t>
      </w:r>
    </w:p>
    <w:p w:rsidR="00C20196" w:rsidRPr="00AC07D0" w:rsidRDefault="00C20196" w:rsidP="0052648A">
      <w:pPr>
        <w:pStyle w:val="Akapitzlist"/>
        <w:widowControl/>
        <w:numPr>
          <w:ilvl w:val="2"/>
          <w:numId w:val="18"/>
        </w:numPr>
        <w:tabs>
          <w:tab w:val="clear" w:pos="1130"/>
        </w:tabs>
        <w:autoSpaceDE w:val="0"/>
        <w:autoSpaceDN w:val="0"/>
        <w:adjustRightInd w:val="0"/>
        <w:spacing w:line="240" w:lineRule="auto"/>
        <w:ind w:left="1701" w:right="28"/>
        <w:jc w:val="both"/>
        <w:rPr>
          <w:rFonts w:ascii="Times New Roman" w:hAnsi="Times New Roman"/>
        </w:rPr>
      </w:pPr>
      <w:r w:rsidRPr="00AC07D0">
        <w:rPr>
          <w:rFonts w:ascii="Times New Roman" w:hAnsi="Times New Roman"/>
        </w:rPr>
        <w:t>dla</w:t>
      </w:r>
      <w:r w:rsidR="003F686C" w:rsidRPr="00AC07D0">
        <w:rPr>
          <w:rFonts w:ascii="Times New Roman" w:hAnsi="Times New Roman"/>
        </w:rPr>
        <w:t xml:space="preserve"> Zadania </w:t>
      </w:r>
      <w:r w:rsidRPr="00AC07D0">
        <w:rPr>
          <w:rFonts w:ascii="Times New Roman" w:hAnsi="Times New Roman"/>
        </w:rPr>
        <w:t>1</w:t>
      </w:r>
      <w:r w:rsidR="003F686C" w:rsidRPr="00AC07D0">
        <w:rPr>
          <w:rFonts w:ascii="Times New Roman" w:hAnsi="Times New Roman"/>
        </w:rPr>
        <w:t xml:space="preserve"> – </w:t>
      </w:r>
      <w:r w:rsidR="00AC07D0" w:rsidRPr="00AC07D0">
        <w:rPr>
          <w:rFonts w:ascii="Times New Roman" w:hAnsi="Times New Roman"/>
          <w:b/>
          <w:u w:val="single"/>
        </w:rPr>
        <w:t>4</w:t>
      </w:r>
      <w:r w:rsidR="00814380" w:rsidRPr="00AC07D0">
        <w:rPr>
          <w:rFonts w:ascii="Times New Roman" w:hAnsi="Times New Roman"/>
          <w:b/>
          <w:u w:val="single"/>
        </w:rPr>
        <w:t xml:space="preserve">0.000,00 zł brutto </w:t>
      </w:r>
      <w:r w:rsidR="00814380" w:rsidRPr="00AC07D0">
        <w:rPr>
          <w:rFonts w:ascii="Times New Roman" w:hAnsi="Times New Roman"/>
        </w:rPr>
        <w:t xml:space="preserve">(słownie: </w:t>
      </w:r>
      <w:r w:rsidR="00AC07D0" w:rsidRPr="00AC07D0">
        <w:rPr>
          <w:rFonts w:ascii="Times New Roman" w:hAnsi="Times New Roman"/>
        </w:rPr>
        <w:t>czterdzieści</w:t>
      </w:r>
      <w:r w:rsidR="00814380" w:rsidRPr="00AC07D0">
        <w:rPr>
          <w:rFonts w:ascii="Times New Roman" w:hAnsi="Times New Roman"/>
        </w:rPr>
        <w:t> tysięcy złotych 00/100 brutto) w </w:t>
      </w:r>
      <w:r w:rsidRPr="00AC07D0">
        <w:rPr>
          <w:rFonts w:ascii="Times New Roman" w:hAnsi="Times New Roman"/>
        </w:rPr>
        <w:t>ramach jednej umowy;</w:t>
      </w:r>
    </w:p>
    <w:p w:rsidR="00C20196" w:rsidRPr="00AC07D0" w:rsidRDefault="00C20196" w:rsidP="0052648A">
      <w:pPr>
        <w:pStyle w:val="Akapitzlist"/>
        <w:widowControl/>
        <w:numPr>
          <w:ilvl w:val="2"/>
          <w:numId w:val="18"/>
        </w:numPr>
        <w:tabs>
          <w:tab w:val="clear" w:pos="1130"/>
        </w:tabs>
        <w:autoSpaceDE w:val="0"/>
        <w:autoSpaceDN w:val="0"/>
        <w:adjustRightInd w:val="0"/>
        <w:spacing w:line="240" w:lineRule="auto"/>
        <w:ind w:left="1701" w:right="28"/>
        <w:jc w:val="both"/>
        <w:rPr>
          <w:rFonts w:ascii="Times New Roman" w:hAnsi="Times New Roman"/>
        </w:rPr>
      </w:pPr>
      <w:r w:rsidRPr="00AC07D0">
        <w:rPr>
          <w:rFonts w:ascii="Times New Roman" w:hAnsi="Times New Roman"/>
        </w:rPr>
        <w:lastRenderedPageBreak/>
        <w:t xml:space="preserve">dla Zadania nr 2 </w:t>
      </w:r>
      <w:r w:rsidR="003F686C" w:rsidRPr="00AC07D0">
        <w:rPr>
          <w:rFonts w:ascii="Times New Roman" w:hAnsi="Times New Roman"/>
        </w:rPr>
        <w:t>–</w:t>
      </w:r>
      <w:r w:rsidRPr="00AC07D0">
        <w:rPr>
          <w:rFonts w:ascii="Times New Roman" w:hAnsi="Times New Roman"/>
          <w:b/>
        </w:rPr>
        <w:t xml:space="preserve">  </w:t>
      </w:r>
      <w:r w:rsidR="00AC07D0" w:rsidRPr="00AC07D0">
        <w:rPr>
          <w:rFonts w:ascii="Times New Roman" w:hAnsi="Times New Roman"/>
          <w:b/>
          <w:u w:val="single"/>
        </w:rPr>
        <w:t>25</w:t>
      </w:r>
      <w:r w:rsidR="00D65656" w:rsidRPr="00AC07D0">
        <w:rPr>
          <w:rFonts w:ascii="Times New Roman" w:hAnsi="Times New Roman"/>
          <w:b/>
          <w:u w:val="single"/>
        </w:rPr>
        <w:t xml:space="preserve">.000,00 zł brutto </w:t>
      </w:r>
      <w:r w:rsidR="00AC07D0" w:rsidRPr="00AC07D0">
        <w:rPr>
          <w:rFonts w:ascii="Times New Roman" w:hAnsi="Times New Roman"/>
        </w:rPr>
        <w:t xml:space="preserve">(słownie: dwadzieścia pięć </w:t>
      </w:r>
      <w:r w:rsidR="00D65656" w:rsidRPr="00AC07D0">
        <w:rPr>
          <w:rFonts w:ascii="Times New Roman" w:hAnsi="Times New Roman"/>
        </w:rPr>
        <w:t>tysięcy złotych 00/100 brutto) w ramach jednej umowy;</w:t>
      </w:r>
    </w:p>
    <w:p w:rsidR="00C20196" w:rsidRPr="00AC07D0" w:rsidRDefault="00C20196" w:rsidP="0052648A">
      <w:pPr>
        <w:pStyle w:val="Akapitzlist"/>
        <w:widowControl/>
        <w:numPr>
          <w:ilvl w:val="2"/>
          <w:numId w:val="18"/>
        </w:numPr>
        <w:tabs>
          <w:tab w:val="clear" w:pos="1130"/>
        </w:tabs>
        <w:autoSpaceDE w:val="0"/>
        <w:autoSpaceDN w:val="0"/>
        <w:adjustRightInd w:val="0"/>
        <w:spacing w:line="240" w:lineRule="auto"/>
        <w:ind w:left="1701" w:right="28"/>
        <w:jc w:val="both"/>
        <w:rPr>
          <w:rFonts w:ascii="Times New Roman" w:hAnsi="Times New Roman"/>
        </w:rPr>
      </w:pPr>
      <w:r w:rsidRPr="00AC07D0">
        <w:rPr>
          <w:rFonts w:ascii="Times New Roman" w:hAnsi="Times New Roman"/>
        </w:rPr>
        <w:t xml:space="preserve">dla Zadania nr 3 </w:t>
      </w:r>
      <w:r w:rsidR="003F686C" w:rsidRPr="00AC07D0">
        <w:rPr>
          <w:rFonts w:ascii="Times New Roman" w:hAnsi="Times New Roman"/>
        </w:rPr>
        <w:t>–</w:t>
      </w:r>
      <w:r w:rsidRPr="00AC07D0">
        <w:rPr>
          <w:rFonts w:ascii="Times New Roman" w:hAnsi="Times New Roman"/>
          <w:b/>
        </w:rPr>
        <w:t xml:space="preserve">  </w:t>
      </w:r>
      <w:r w:rsidR="00AC07D0" w:rsidRPr="00AC07D0">
        <w:rPr>
          <w:rFonts w:ascii="Times New Roman" w:hAnsi="Times New Roman"/>
          <w:b/>
          <w:u w:val="single"/>
        </w:rPr>
        <w:t xml:space="preserve">200.000,00 </w:t>
      </w:r>
      <w:r w:rsidRPr="00AC07D0">
        <w:rPr>
          <w:rFonts w:ascii="Times New Roman" w:hAnsi="Times New Roman"/>
          <w:b/>
          <w:u w:val="single"/>
        </w:rPr>
        <w:t xml:space="preserve">brutto </w:t>
      </w:r>
      <w:r w:rsidRPr="00AC07D0">
        <w:rPr>
          <w:rFonts w:ascii="Times New Roman" w:hAnsi="Times New Roman"/>
        </w:rPr>
        <w:t xml:space="preserve">(słownie: </w:t>
      </w:r>
      <w:r w:rsidR="00AC07D0" w:rsidRPr="00AC07D0">
        <w:rPr>
          <w:rFonts w:ascii="Times New Roman" w:hAnsi="Times New Roman"/>
        </w:rPr>
        <w:t>dwieście tysięcy</w:t>
      </w:r>
      <w:r w:rsidR="003F0ABA" w:rsidRPr="00AC07D0">
        <w:rPr>
          <w:rFonts w:ascii="Times New Roman" w:hAnsi="Times New Roman"/>
        </w:rPr>
        <w:t xml:space="preserve"> złotych 00/100 brutto) w </w:t>
      </w:r>
      <w:r w:rsidRPr="00AC07D0">
        <w:rPr>
          <w:rFonts w:ascii="Times New Roman" w:hAnsi="Times New Roman"/>
        </w:rPr>
        <w:t>ramach jednej umowy.</w:t>
      </w:r>
    </w:p>
    <w:p w:rsidR="006E2127" w:rsidRDefault="006E2127" w:rsidP="00610771">
      <w:pPr>
        <w:autoSpaceDE w:val="0"/>
        <w:autoSpaceDN w:val="0"/>
        <w:adjustRightInd w:val="0"/>
        <w:spacing w:line="240" w:lineRule="auto"/>
        <w:ind w:left="0" w:right="29" w:firstLine="0"/>
        <w:jc w:val="both"/>
        <w:rPr>
          <w:rFonts w:ascii="Times New Roman" w:hAnsi="Times New Roman" w:cs="Times New Roman"/>
          <w:i/>
          <w:iCs/>
        </w:rPr>
      </w:pPr>
    </w:p>
    <w:p w:rsidR="00C20196" w:rsidRPr="00F740BB" w:rsidRDefault="00C20196" w:rsidP="00610771">
      <w:pPr>
        <w:widowControl/>
        <w:autoSpaceDE w:val="0"/>
        <w:autoSpaceDN w:val="0"/>
        <w:adjustRightInd w:val="0"/>
        <w:spacing w:line="240" w:lineRule="auto"/>
        <w:ind w:left="1320" w:right="28" w:firstLine="0"/>
        <w:jc w:val="both"/>
        <w:rPr>
          <w:rFonts w:ascii="Times New Roman" w:hAnsi="Times New Roman" w:cs="Times New Roman"/>
          <w:i/>
        </w:rPr>
      </w:pPr>
      <w:r w:rsidRPr="00F740BB">
        <w:rPr>
          <w:rFonts w:ascii="Times New Roman" w:hAnsi="Times New Roman" w:cs="Times New Roman"/>
          <w:i/>
        </w:rPr>
        <w:t xml:space="preserve">W przypadku składania oferty wspólnej ww. warunek musi spełniać co najmniej jeden z </w:t>
      </w:r>
      <w:r w:rsidRPr="00F740BB">
        <w:rPr>
          <w:rFonts w:ascii="Times New Roman" w:hAnsi="Times New Roman" w:cs="Times New Roman"/>
          <w:b/>
          <w:i/>
        </w:rPr>
        <w:t>Wykonawców</w:t>
      </w:r>
      <w:r w:rsidRPr="00F740BB">
        <w:rPr>
          <w:rFonts w:ascii="Times New Roman" w:hAnsi="Times New Roman" w:cs="Times New Roman"/>
          <w:i/>
        </w:rPr>
        <w:t xml:space="preserve">  w całości. </w:t>
      </w:r>
    </w:p>
    <w:p w:rsidR="006E2127" w:rsidRDefault="006E2127" w:rsidP="00610771">
      <w:pPr>
        <w:autoSpaceDE w:val="0"/>
        <w:autoSpaceDN w:val="0"/>
        <w:adjustRightInd w:val="0"/>
        <w:spacing w:line="240" w:lineRule="auto"/>
        <w:ind w:left="1320" w:right="29" w:firstLine="0"/>
        <w:jc w:val="both"/>
        <w:rPr>
          <w:rFonts w:ascii="Times New Roman" w:hAnsi="Times New Roman" w:cs="Times New Roman"/>
          <w:i/>
          <w:iCs/>
        </w:rPr>
      </w:pPr>
    </w:p>
    <w:p w:rsidR="00A20122" w:rsidRPr="00D109C3" w:rsidRDefault="00A20122" w:rsidP="00610771">
      <w:pPr>
        <w:autoSpaceDE w:val="0"/>
        <w:autoSpaceDN w:val="0"/>
        <w:adjustRightInd w:val="0"/>
        <w:spacing w:line="240" w:lineRule="auto"/>
        <w:ind w:left="1320" w:right="29" w:firstLine="0"/>
        <w:jc w:val="both"/>
        <w:rPr>
          <w:rFonts w:ascii="Times New Roman" w:hAnsi="Times New Roman" w:cs="Times New Roman"/>
          <w:b/>
          <w:bCs/>
          <w:i/>
          <w:iCs/>
        </w:rPr>
      </w:pPr>
      <w:r w:rsidRPr="00D109C3">
        <w:rPr>
          <w:rFonts w:ascii="Times New Roman" w:hAnsi="Times New Roman" w:cs="Times New Roman"/>
          <w:i/>
          <w:iCs/>
        </w:rPr>
        <w:t>W przypadku, gdy jakakolwiek warto</w:t>
      </w:r>
      <w:r w:rsidRPr="00D109C3">
        <w:rPr>
          <w:rFonts w:ascii="Times New Roman" w:eastAsia="TimesNewRoman" w:hAnsi="Times New Roman" w:cs="Times New Roman"/>
          <w:i/>
          <w:iCs/>
        </w:rPr>
        <w:t xml:space="preserve">ść dotycząca ww. warunku </w:t>
      </w:r>
      <w:r w:rsidRPr="00D109C3">
        <w:rPr>
          <w:rFonts w:ascii="Times New Roman" w:hAnsi="Times New Roman" w:cs="Times New Roman"/>
          <w:i/>
          <w:iCs/>
        </w:rPr>
        <w:t>wyrażona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w walucie obcej,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przeliczy tę warto</w:t>
      </w:r>
      <w:r w:rsidRPr="00D109C3">
        <w:rPr>
          <w:rFonts w:ascii="Times New Roman" w:eastAsia="TimesNewRoman" w:hAnsi="Times New Roman" w:cs="Times New Roman"/>
          <w:i/>
          <w:iCs/>
        </w:rPr>
        <w:t xml:space="preserve">ść </w:t>
      </w:r>
      <w:r w:rsidRPr="00D109C3">
        <w:rPr>
          <w:rFonts w:ascii="Times New Roman" w:hAnsi="Times New Roman" w:cs="Times New Roman"/>
          <w:i/>
          <w:iCs/>
        </w:rPr>
        <w:t>na walut</w:t>
      </w:r>
      <w:r w:rsidRPr="00D109C3">
        <w:rPr>
          <w:rFonts w:ascii="Times New Roman" w:eastAsia="TimesNewRoman" w:hAnsi="Times New Roman" w:cs="Times New Roman"/>
          <w:i/>
          <w:iCs/>
        </w:rPr>
        <w:t xml:space="preserve">ę </w:t>
      </w:r>
      <w:r w:rsidRPr="00D109C3">
        <w:rPr>
          <w:rFonts w:ascii="Times New Roman" w:hAnsi="Times New Roman" w:cs="Times New Roman"/>
          <w:i/>
          <w:iCs/>
        </w:rPr>
        <w:t>polsk</w:t>
      </w:r>
      <w:r w:rsidRPr="00D109C3">
        <w:rPr>
          <w:rFonts w:ascii="Times New Roman" w:eastAsia="TimesNewRoman" w:hAnsi="Times New Roman" w:cs="Times New Roman"/>
          <w:i/>
          <w:iCs/>
        </w:rPr>
        <w:t xml:space="preserve">ą </w:t>
      </w:r>
      <w:r w:rsidRPr="00D109C3">
        <w:rPr>
          <w:rFonts w:ascii="Times New Roman" w:hAnsi="Times New Roman" w:cs="Times New Roman"/>
          <w:i/>
          <w:iCs/>
        </w:rPr>
        <w:t>na podstawie średniego kursu złotego w stosunku do walut obcych określonego w Tabeli Kursów Narodowego Banku Polskiego, dla danej waluty, z daty wszcz</w:t>
      </w:r>
      <w:r w:rsidRPr="00D109C3">
        <w:rPr>
          <w:rFonts w:ascii="Times New Roman" w:eastAsia="TimesNewRoman" w:hAnsi="Times New Roman" w:cs="Times New Roman"/>
          <w:i/>
          <w:iCs/>
        </w:rPr>
        <w:t>ę</w:t>
      </w:r>
      <w:r w:rsidRPr="00D109C3">
        <w:rPr>
          <w:rFonts w:ascii="Times New Roman" w:hAnsi="Times New Roman" w:cs="Times New Roman"/>
          <w:i/>
          <w:iCs/>
        </w:rPr>
        <w:t>cia post</w:t>
      </w:r>
      <w:r w:rsidRPr="00D109C3">
        <w:rPr>
          <w:rFonts w:ascii="Times New Roman" w:eastAsia="TimesNewRoman" w:hAnsi="Times New Roman" w:cs="Times New Roman"/>
          <w:i/>
          <w:iCs/>
        </w:rPr>
        <w:t>ę</w:t>
      </w:r>
      <w:r w:rsidRPr="00D109C3">
        <w:rPr>
          <w:rFonts w:ascii="Times New Roman" w:hAnsi="Times New Roman" w:cs="Times New Roman"/>
          <w:i/>
          <w:iCs/>
        </w:rPr>
        <w:t>powania o udzielenie zamówienia publicznego (za datę wszczęcia postępowania Zamawiający uznaje datę</w:t>
      </w:r>
      <w:r w:rsidR="00993B9B">
        <w:rPr>
          <w:rFonts w:ascii="Times New Roman" w:hAnsi="Times New Roman" w:cs="Times New Roman"/>
          <w:i/>
          <w:iCs/>
        </w:rPr>
        <w:t xml:space="preserve"> przekazania ogłoszenia o zamówieniu do Urzędu Publikacji Unii Europejskiej</w:t>
      </w:r>
      <w:r w:rsidRPr="00D109C3">
        <w:rPr>
          <w:rFonts w:ascii="Times New Roman" w:hAnsi="Times New Roman" w:cs="Times New Roman"/>
          <w:i/>
          <w:iCs/>
        </w:rPr>
        <w:t>). Je</w:t>
      </w:r>
      <w:r w:rsidRPr="00D109C3">
        <w:rPr>
          <w:rFonts w:ascii="Times New Roman" w:eastAsia="TimesNewRoman" w:hAnsi="Times New Roman" w:cs="Times New Roman"/>
          <w:i/>
          <w:iCs/>
        </w:rPr>
        <w:t>ż</w:t>
      </w:r>
      <w:r w:rsidRPr="00D109C3">
        <w:rPr>
          <w:rFonts w:ascii="Times New Roman" w:hAnsi="Times New Roman" w:cs="Times New Roman"/>
          <w:i/>
          <w:iCs/>
        </w:rPr>
        <w:t>eli w tym dniu nie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opublikowany </w:t>
      </w:r>
      <w:r w:rsidRPr="00D109C3">
        <w:rPr>
          <w:rFonts w:ascii="Times New Roman" w:eastAsia="TimesNewRoman" w:hAnsi="Times New Roman" w:cs="Times New Roman"/>
          <w:i/>
          <w:iCs/>
        </w:rPr>
        <w:t>ś</w:t>
      </w:r>
      <w:r w:rsidRPr="00D109C3">
        <w:rPr>
          <w:rFonts w:ascii="Times New Roman" w:hAnsi="Times New Roman" w:cs="Times New Roman"/>
          <w:i/>
          <w:iCs/>
        </w:rPr>
        <w:t xml:space="preserve">redni kurs NBP,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przyjmie kurs </w:t>
      </w:r>
      <w:r w:rsidRPr="00D109C3">
        <w:rPr>
          <w:rFonts w:ascii="Times New Roman" w:eastAsia="TimesNewRoman" w:hAnsi="Times New Roman" w:cs="Times New Roman"/>
          <w:i/>
          <w:iCs/>
        </w:rPr>
        <w:t>ś</w:t>
      </w:r>
      <w:r w:rsidRPr="00D109C3">
        <w:rPr>
          <w:rFonts w:ascii="Times New Roman" w:hAnsi="Times New Roman" w:cs="Times New Roman"/>
          <w:i/>
          <w:iCs/>
        </w:rPr>
        <w:t>redni z ostatniej tabeli przed wszcz</w:t>
      </w:r>
      <w:r w:rsidRPr="00D109C3">
        <w:rPr>
          <w:rFonts w:ascii="Times New Roman" w:eastAsia="TimesNewRoman" w:hAnsi="Times New Roman" w:cs="Times New Roman"/>
          <w:i/>
          <w:iCs/>
        </w:rPr>
        <w:t>ę</w:t>
      </w:r>
      <w:r w:rsidRPr="00D109C3">
        <w:rPr>
          <w:rFonts w:ascii="Times New Roman" w:hAnsi="Times New Roman" w:cs="Times New Roman"/>
          <w:i/>
          <w:iCs/>
        </w:rPr>
        <w:t>ciem post</w:t>
      </w:r>
      <w:r w:rsidRPr="00D109C3">
        <w:rPr>
          <w:rFonts w:ascii="Times New Roman" w:eastAsia="TimesNewRoman" w:hAnsi="Times New Roman" w:cs="Times New Roman"/>
          <w:i/>
          <w:iCs/>
        </w:rPr>
        <w:t>ę</w:t>
      </w:r>
      <w:r w:rsidRPr="00D109C3">
        <w:rPr>
          <w:rFonts w:ascii="Times New Roman" w:hAnsi="Times New Roman" w:cs="Times New Roman"/>
          <w:i/>
          <w:iCs/>
        </w:rPr>
        <w:t>powania.</w:t>
      </w:r>
    </w:p>
    <w:p w:rsidR="00E9485D" w:rsidRDefault="00E9485D" w:rsidP="00E9485D">
      <w:pPr>
        <w:autoSpaceDE w:val="0"/>
        <w:autoSpaceDN w:val="0"/>
        <w:adjustRightInd w:val="0"/>
        <w:spacing w:line="240" w:lineRule="auto"/>
        <w:ind w:left="1416" w:right="29" w:firstLine="0"/>
        <w:jc w:val="both"/>
        <w:rPr>
          <w:rFonts w:ascii="Times New Roman" w:hAnsi="Times New Roman" w:cs="Times New Roman"/>
          <w:bCs/>
        </w:rPr>
      </w:pPr>
    </w:p>
    <w:p w:rsidR="009D5B95" w:rsidRPr="009D5B95" w:rsidRDefault="00E9485D" w:rsidP="009D5B95">
      <w:pPr>
        <w:autoSpaceDE w:val="0"/>
        <w:autoSpaceDN w:val="0"/>
        <w:adjustRightInd w:val="0"/>
        <w:spacing w:line="240" w:lineRule="auto"/>
        <w:ind w:left="1416" w:right="29" w:firstLine="0"/>
        <w:jc w:val="both"/>
        <w:rPr>
          <w:rFonts w:ascii="Times New Roman" w:hAnsi="Times New Roman" w:cs="Times New Roman"/>
          <w:bCs/>
        </w:rPr>
      </w:pPr>
      <w:r>
        <w:rPr>
          <w:rFonts w:ascii="Times New Roman" w:hAnsi="Times New Roman" w:cs="Times New Roman"/>
          <w:bCs/>
        </w:rPr>
        <w:t xml:space="preserve">c.2) </w:t>
      </w:r>
      <w:r w:rsidR="009D5B95" w:rsidRPr="00A10ED0">
        <w:rPr>
          <w:rFonts w:ascii="Times New Roman" w:hAnsi="Times New Roman" w:cs="Times New Roman"/>
        </w:rPr>
        <w:t xml:space="preserve">gdy </w:t>
      </w:r>
      <w:r w:rsidR="009D5B95" w:rsidRPr="00A10ED0">
        <w:rPr>
          <w:rFonts w:ascii="Times New Roman" w:hAnsi="Times New Roman" w:cs="Times New Roman"/>
          <w:b/>
          <w:bCs/>
        </w:rPr>
        <w:t>Wykonawca</w:t>
      </w:r>
      <w:r w:rsidR="009D5B95" w:rsidRPr="00A10ED0">
        <w:rPr>
          <w:rFonts w:ascii="Times New Roman" w:hAnsi="Times New Roman" w:cs="Times New Roman"/>
        </w:rPr>
        <w:t xml:space="preserve"> wykaże, że dysponuje lub będzie dysponować </w:t>
      </w:r>
      <w:r w:rsidR="009D5B95">
        <w:rPr>
          <w:rFonts w:ascii="Times New Roman" w:hAnsi="Times New Roman" w:cs="Times New Roman"/>
        </w:rPr>
        <w:t xml:space="preserve">w realizacji przedmiotu zamówienia </w:t>
      </w:r>
      <w:r w:rsidR="009D5B95" w:rsidRPr="00A6214D">
        <w:rPr>
          <w:rFonts w:ascii="Times New Roman" w:hAnsi="Times New Roman"/>
        </w:rPr>
        <w:t xml:space="preserve">odpowiednim taborem do przewozu osób w ilości zapewniającej dzieciom i młodzieży szkolnej przejazd zgodnie z opracowanym rozkładem jazdy. </w:t>
      </w:r>
      <w:r w:rsidR="009D5B95">
        <w:rPr>
          <w:rFonts w:ascii="Times New Roman" w:hAnsi="Times New Roman"/>
        </w:rPr>
        <w:t>Tabor </w:t>
      </w:r>
      <w:r w:rsidR="009D5B95" w:rsidRPr="00233B55">
        <w:rPr>
          <w:rFonts w:ascii="Times New Roman" w:hAnsi="Times New Roman"/>
        </w:rPr>
        <w:t>przeznaczony do dowozu winien posiadać odpowiednią ilość miejsc siedzących</w:t>
      </w:r>
      <w:r w:rsidR="009D5B95" w:rsidRPr="00A94E7F">
        <w:rPr>
          <w:rFonts w:ascii="Times New Roman" w:hAnsi="Times New Roman"/>
        </w:rPr>
        <w:t xml:space="preserve">. </w:t>
      </w:r>
    </w:p>
    <w:p w:rsidR="005A71C1" w:rsidRDefault="0039119E" w:rsidP="00E60CE2">
      <w:pPr>
        <w:pStyle w:val="Akapitzlist"/>
        <w:numPr>
          <w:ilvl w:val="0"/>
          <w:numId w:val="41"/>
        </w:numPr>
        <w:autoSpaceDE w:val="0"/>
        <w:autoSpaceDN w:val="0"/>
        <w:adjustRightInd w:val="0"/>
        <w:spacing w:line="240" w:lineRule="auto"/>
        <w:ind w:left="1701" w:right="28"/>
        <w:jc w:val="both"/>
        <w:rPr>
          <w:rFonts w:ascii="Times New Roman" w:hAnsi="Times New Roman"/>
        </w:rPr>
      </w:pPr>
      <w:r>
        <w:rPr>
          <w:rFonts w:ascii="Times New Roman" w:hAnsi="Times New Roman"/>
        </w:rPr>
        <w:t>dla Zadania 1</w:t>
      </w:r>
      <w:r w:rsidR="005A71C1">
        <w:rPr>
          <w:rFonts w:ascii="Times New Roman" w:hAnsi="Times New Roman"/>
        </w:rPr>
        <w:t xml:space="preserve">: </w:t>
      </w:r>
    </w:p>
    <w:p w:rsidR="009D5B95" w:rsidRPr="002744E2" w:rsidRDefault="009D5B95" w:rsidP="00E60CE2">
      <w:pPr>
        <w:pStyle w:val="Akapitzlist"/>
        <w:numPr>
          <w:ilvl w:val="0"/>
          <w:numId w:val="60"/>
        </w:numPr>
        <w:autoSpaceDE w:val="0"/>
        <w:autoSpaceDN w:val="0"/>
        <w:adjustRightInd w:val="0"/>
        <w:spacing w:line="240" w:lineRule="auto"/>
        <w:ind w:left="2127" w:right="28"/>
        <w:jc w:val="both"/>
        <w:rPr>
          <w:rFonts w:ascii="Times New Roman" w:hAnsi="Times New Roman"/>
        </w:rPr>
      </w:pPr>
      <w:r w:rsidRPr="002744E2">
        <w:rPr>
          <w:rFonts w:ascii="Times New Roman" w:hAnsi="Times New Roman"/>
        </w:rPr>
        <w:t>min. 1 pojazdem przystosowanym do prze</w:t>
      </w:r>
      <w:r w:rsidR="0039119E" w:rsidRPr="002744E2">
        <w:rPr>
          <w:rFonts w:ascii="Times New Roman" w:hAnsi="Times New Roman"/>
        </w:rPr>
        <w:t>wozu dzieci niepełnosprawnych o </w:t>
      </w:r>
      <w:r w:rsidRPr="002744E2">
        <w:rPr>
          <w:rFonts w:ascii="Times New Roman" w:hAnsi="Times New Roman"/>
        </w:rPr>
        <w:t>il</w:t>
      </w:r>
      <w:r w:rsidR="004337ED">
        <w:rPr>
          <w:rFonts w:ascii="Times New Roman" w:hAnsi="Times New Roman"/>
        </w:rPr>
        <w:t>ości miejsc pasażerskich min.</w:t>
      </w:r>
      <w:r w:rsidRPr="002744E2">
        <w:rPr>
          <w:rFonts w:ascii="Times New Roman" w:hAnsi="Times New Roman"/>
        </w:rPr>
        <w:t xml:space="preserve"> 9</w:t>
      </w:r>
      <w:r w:rsidR="004337ED">
        <w:rPr>
          <w:rFonts w:ascii="Times New Roman" w:hAnsi="Times New Roman"/>
        </w:rPr>
        <w:t xml:space="preserve"> miejsc</w:t>
      </w:r>
      <w:r w:rsidRPr="002744E2">
        <w:rPr>
          <w:rFonts w:ascii="Times New Roman" w:hAnsi="Times New Roman"/>
        </w:rPr>
        <w:t>. Przewóz uczniów musi odbyw</w:t>
      </w:r>
      <w:r w:rsidR="003F57D3" w:rsidRPr="002744E2">
        <w:rPr>
          <w:rFonts w:ascii="Times New Roman" w:hAnsi="Times New Roman"/>
        </w:rPr>
        <w:t>ać się pojazdem dostosowanym do </w:t>
      </w:r>
      <w:r w:rsidRPr="002744E2">
        <w:rPr>
          <w:rFonts w:ascii="Times New Roman" w:hAnsi="Times New Roman"/>
        </w:rPr>
        <w:t>przewozu uczniów niepełnosprawnych</w:t>
      </w:r>
      <w:r w:rsidR="00804CD8">
        <w:rPr>
          <w:rFonts w:ascii="Times New Roman" w:hAnsi="Times New Roman"/>
        </w:rPr>
        <w:t>.</w:t>
      </w:r>
    </w:p>
    <w:p w:rsidR="005A71C1" w:rsidRPr="002744E2" w:rsidRDefault="00C626B0" w:rsidP="00E60CE2">
      <w:pPr>
        <w:pStyle w:val="Akapitzlist"/>
        <w:numPr>
          <w:ilvl w:val="0"/>
          <w:numId w:val="41"/>
        </w:numPr>
        <w:autoSpaceDE w:val="0"/>
        <w:autoSpaceDN w:val="0"/>
        <w:adjustRightInd w:val="0"/>
        <w:spacing w:line="240" w:lineRule="auto"/>
        <w:ind w:left="1701" w:right="28"/>
        <w:jc w:val="both"/>
        <w:rPr>
          <w:rFonts w:ascii="Times New Roman" w:hAnsi="Times New Roman"/>
        </w:rPr>
      </w:pPr>
      <w:r w:rsidRPr="002744E2">
        <w:rPr>
          <w:rFonts w:ascii="Times New Roman" w:hAnsi="Times New Roman"/>
        </w:rPr>
        <w:t>dla Zadania 2</w:t>
      </w:r>
      <w:r w:rsidR="005A71C1" w:rsidRPr="002744E2">
        <w:rPr>
          <w:rFonts w:ascii="Times New Roman" w:hAnsi="Times New Roman"/>
        </w:rPr>
        <w:t>:</w:t>
      </w:r>
    </w:p>
    <w:p w:rsidR="00451410" w:rsidRPr="002744E2" w:rsidRDefault="00451410" w:rsidP="00E60CE2">
      <w:pPr>
        <w:pStyle w:val="Akapitzlist"/>
        <w:numPr>
          <w:ilvl w:val="0"/>
          <w:numId w:val="60"/>
        </w:numPr>
        <w:autoSpaceDE w:val="0"/>
        <w:autoSpaceDN w:val="0"/>
        <w:adjustRightInd w:val="0"/>
        <w:spacing w:line="240" w:lineRule="auto"/>
        <w:ind w:left="2127" w:right="28"/>
        <w:jc w:val="both"/>
        <w:rPr>
          <w:rFonts w:ascii="Times New Roman" w:hAnsi="Times New Roman"/>
        </w:rPr>
      </w:pPr>
      <w:r w:rsidRPr="002744E2">
        <w:rPr>
          <w:rFonts w:ascii="Times New Roman" w:hAnsi="Times New Roman"/>
        </w:rPr>
        <w:t>min. 1 pojazdem przystosowanym do przewozu dzieci niepełnosprawnych o il</w:t>
      </w:r>
      <w:r w:rsidR="004337ED">
        <w:rPr>
          <w:rFonts w:ascii="Times New Roman" w:hAnsi="Times New Roman"/>
        </w:rPr>
        <w:t>ości miejsc pasażerskich min.</w:t>
      </w:r>
      <w:r w:rsidRPr="002744E2">
        <w:rPr>
          <w:rFonts w:ascii="Times New Roman" w:hAnsi="Times New Roman"/>
        </w:rPr>
        <w:t xml:space="preserve"> 9</w:t>
      </w:r>
      <w:r w:rsidR="004337ED">
        <w:rPr>
          <w:rFonts w:ascii="Times New Roman" w:hAnsi="Times New Roman"/>
        </w:rPr>
        <w:t xml:space="preserve"> miejsc</w:t>
      </w:r>
      <w:r w:rsidRPr="002744E2">
        <w:rPr>
          <w:rFonts w:ascii="Times New Roman" w:hAnsi="Times New Roman"/>
        </w:rPr>
        <w:t>. Przewóz uczniów musi odbyw</w:t>
      </w:r>
      <w:r w:rsidR="003F57D3" w:rsidRPr="002744E2">
        <w:rPr>
          <w:rFonts w:ascii="Times New Roman" w:hAnsi="Times New Roman"/>
        </w:rPr>
        <w:t>ać się pojazdem dostosowanym do </w:t>
      </w:r>
      <w:r w:rsidRPr="002744E2">
        <w:rPr>
          <w:rFonts w:ascii="Times New Roman" w:hAnsi="Times New Roman"/>
        </w:rPr>
        <w:t>przewozu uczniów niepełnosprawnych</w:t>
      </w:r>
      <w:r w:rsidR="00804CD8">
        <w:rPr>
          <w:rFonts w:ascii="Times New Roman" w:hAnsi="Times New Roman"/>
        </w:rPr>
        <w:t>.</w:t>
      </w:r>
    </w:p>
    <w:p w:rsidR="00206CF3" w:rsidRPr="002744E2" w:rsidRDefault="00451410" w:rsidP="00E60CE2">
      <w:pPr>
        <w:pStyle w:val="Akapitzlist"/>
        <w:numPr>
          <w:ilvl w:val="0"/>
          <w:numId w:val="41"/>
        </w:numPr>
        <w:autoSpaceDE w:val="0"/>
        <w:autoSpaceDN w:val="0"/>
        <w:adjustRightInd w:val="0"/>
        <w:spacing w:line="240" w:lineRule="auto"/>
        <w:ind w:left="1701" w:right="28"/>
        <w:jc w:val="both"/>
        <w:rPr>
          <w:rFonts w:ascii="Times New Roman" w:hAnsi="Times New Roman"/>
        </w:rPr>
      </w:pPr>
      <w:r w:rsidRPr="002744E2">
        <w:rPr>
          <w:rFonts w:ascii="Times New Roman" w:hAnsi="Times New Roman"/>
        </w:rPr>
        <w:t>dla Zadania 3</w:t>
      </w:r>
      <w:r w:rsidR="00206CF3" w:rsidRPr="002744E2">
        <w:rPr>
          <w:rFonts w:ascii="Times New Roman" w:hAnsi="Times New Roman"/>
        </w:rPr>
        <w:t>:</w:t>
      </w:r>
    </w:p>
    <w:p w:rsidR="00206CF3" w:rsidRPr="002744E2" w:rsidRDefault="00C13BEC" w:rsidP="00E60CE2">
      <w:pPr>
        <w:pStyle w:val="Akapitzlist"/>
        <w:numPr>
          <w:ilvl w:val="0"/>
          <w:numId w:val="59"/>
        </w:numPr>
        <w:autoSpaceDE w:val="0"/>
        <w:autoSpaceDN w:val="0"/>
        <w:adjustRightInd w:val="0"/>
        <w:spacing w:line="240" w:lineRule="auto"/>
        <w:ind w:left="2127" w:right="28"/>
        <w:jc w:val="both"/>
        <w:rPr>
          <w:rFonts w:ascii="Times New Roman" w:hAnsi="Times New Roman"/>
        </w:rPr>
      </w:pPr>
      <w:r w:rsidRPr="002744E2">
        <w:rPr>
          <w:rFonts w:ascii="Times New Roman" w:hAnsi="Times New Roman"/>
        </w:rPr>
        <w:t xml:space="preserve">min. 1 (jeden) autobus o ilości miejsc pasażerskich </w:t>
      </w:r>
      <w:r w:rsidR="000A4FFF" w:rsidRPr="002744E2">
        <w:rPr>
          <w:rFonts w:ascii="Times New Roman" w:hAnsi="Times New Roman"/>
        </w:rPr>
        <w:t xml:space="preserve">min. </w:t>
      </w:r>
      <w:r w:rsidRPr="002744E2">
        <w:rPr>
          <w:rFonts w:ascii="Times New Roman" w:hAnsi="Times New Roman"/>
        </w:rPr>
        <w:t>65</w:t>
      </w:r>
      <w:r w:rsidR="006D66E6">
        <w:rPr>
          <w:rFonts w:ascii="Times New Roman" w:hAnsi="Times New Roman"/>
        </w:rPr>
        <w:t>miejsc</w:t>
      </w:r>
      <w:r w:rsidRPr="002744E2">
        <w:rPr>
          <w:rFonts w:ascii="Times New Roman" w:hAnsi="Times New Roman"/>
        </w:rPr>
        <w:t xml:space="preserve">, </w:t>
      </w:r>
    </w:p>
    <w:p w:rsidR="00206CF3" w:rsidRPr="002744E2" w:rsidRDefault="00FB3FD6" w:rsidP="00E60CE2">
      <w:pPr>
        <w:pStyle w:val="Akapitzlist"/>
        <w:numPr>
          <w:ilvl w:val="0"/>
          <w:numId w:val="59"/>
        </w:numPr>
        <w:autoSpaceDE w:val="0"/>
        <w:autoSpaceDN w:val="0"/>
        <w:adjustRightInd w:val="0"/>
        <w:spacing w:line="240" w:lineRule="auto"/>
        <w:ind w:left="2127" w:right="28"/>
        <w:jc w:val="both"/>
        <w:rPr>
          <w:rFonts w:ascii="Times New Roman" w:hAnsi="Times New Roman"/>
        </w:rPr>
      </w:pPr>
      <w:r w:rsidRPr="002744E2">
        <w:rPr>
          <w:rFonts w:ascii="Times New Roman" w:hAnsi="Times New Roman"/>
        </w:rPr>
        <w:t xml:space="preserve">min. </w:t>
      </w:r>
      <w:r w:rsidR="00C13BEC" w:rsidRPr="002744E2">
        <w:rPr>
          <w:rFonts w:ascii="Times New Roman" w:hAnsi="Times New Roman"/>
        </w:rPr>
        <w:t>2</w:t>
      </w:r>
      <w:r w:rsidRPr="002744E2">
        <w:rPr>
          <w:rFonts w:ascii="Times New Roman" w:hAnsi="Times New Roman"/>
        </w:rPr>
        <w:t xml:space="preserve"> (</w:t>
      </w:r>
      <w:r w:rsidR="00C13BEC" w:rsidRPr="002744E2">
        <w:rPr>
          <w:rFonts w:ascii="Times New Roman" w:hAnsi="Times New Roman"/>
        </w:rPr>
        <w:t>dw</w:t>
      </w:r>
      <w:r w:rsidRPr="002744E2">
        <w:rPr>
          <w:rFonts w:ascii="Times New Roman" w:hAnsi="Times New Roman"/>
        </w:rPr>
        <w:t xml:space="preserve">oma) autobusami o ilości miejsc pasażerskich min. </w:t>
      </w:r>
      <w:r w:rsidR="00C13BEC" w:rsidRPr="002744E2">
        <w:rPr>
          <w:rFonts w:ascii="Times New Roman" w:hAnsi="Times New Roman"/>
        </w:rPr>
        <w:t>50</w:t>
      </w:r>
      <w:r w:rsidR="006D66E6">
        <w:rPr>
          <w:rFonts w:ascii="Times New Roman" w:hAnsi="Times New Roman"/>
        </w:rPr>
        <w:t xml:space="preserve"> miejsc</w:t>
      </w:r>
      <w:r w:rsidRPr="002744E2">
        <w:rPr>
          <w:rFonts w:ascii="Times New Roman" w:hAnsi="Times New Roman"/>
        </w:rPr>
        <w:t xml:space="preserve">, </w:t>
      </w:r>
    </w:p>
    <w:p w:rsidR="00206CF3" w:rsidRPr="002744E2" w:rsidRDefault="00C13BEC" w:rsidP="00E60CE2">
      <w:pPr>
        <w:pStyle w:val="Akapitzlist"/>
        <w:numPr>
          <w:ilvl w:val="0"/>
          <w:numId w:val="59"/>
        </w:numPr>
        <w:autoSpaceDE w:val="0"/>
        <w:autoSpaceDN w:val="0"/>
        <w:adjustRightInd w:val="0"/>
        <w:spacing w:line="240" w:lineRule="auto"/>
        <w:ind w:left="2127" w:right="28"/>
        <w:jc w:val="both"/>
        <w:rPr>
          <w:rFonts w:ascii="Times New Roman" w:hAnsi="Times New Roman"/>
        </w:rPr>
      </w:pPr>
      <w:r w:rsidRPr="002744E2">
        <w:rPr>
          <w:rFonts w:ascii="Times New Roman" w:hAnsi="Times New Roman"/>
        </w:rPr>
        <w:t>min. 2</w:t>
      </w:r>
      <w:r w:rsidR="00FB3FD6" w:rsidRPr="002744E2">
        <w:rPr>
          <w:rFonts w:ascii="Times New Roman" w:hAnsi="Times New Roman"/>
        </w:rPr>
        <w:t> </w:t>
      </w:r>
      <w:r w:rsidRPr="002744E2">
        <w:rPr>
          <w:rFonts w:ascii="Times New Roman" w:hAnsi="Times New Roman"/>
        </w:rPr>
        <w:t xml:space="preserve">(dwoma) </w:t>
      </w:r>
      <w:r w:rsidR="00FB3FD6" w:rsidRPr="002744E2">
        <w:rPr>
          <w:rFonts w:ascii="Times New Roman" w:hAnsi="Times New Roman"/>
        </w:rPr>
        <w:t>autobus</w:t>
      </w:r>
      <w:r w:rsidRPr="002744E2">
        <w:rPr>
          <w:rFonts w:ascii="Times New Roman" w:hAnsi="Times New Roman"/>
        </w:rPr>
        <w:t>ami</w:t>
      </w:r>
      <w:r w:rsidR="00FB3FD6" w:rsidRPr="002744E2">
        <w:rPr>
          <w:rFonts w:ascii="Times New Roman" w:hAnsi="Times New Roman"/>
        </w:rPr>
        <w:t xml:space="preserve"> o ilości miejsc pasażerskich min. </w:t>
      </w:r>
      <w:r w:rsidR="000A4FFF" w:rsidRPr="002744E2">
        <w:rPr>
          <w:rFonts w:ascii="Times New Roman" w:hAnsi="Times New Roman"/>
        </w:rPr>
        <w:t>3</w:t>
      </w:r>
      <w:r w:rsidR="00B03AF4" w:rsidRPr="002744E2">
        <w:rPr>
          <w:rFonts w:ascii="Times New Roman" w:hAnsi="Times New Roman"/>
        </w:rPr>
        <w:t>0</w:t>
      </w:r>
      <w:r w:rsidR="006D66E6">
        <w:rPr>
          <w:rFonts w:ascii="Times New Roman" w:hAnsi="Times New Roman"/>
        </w:rPr>
        <w:t xml:space="preserve"> miejsc</w:t>
      </w:r>
      <w:r w:rsidR="00FB3FD6" w:rsidRPr="002744E2">
        <w:rPr>
          <w:rFonts w:ascii="Times New Roman" w:hAnsi="Times New Roman"/>
        </w:rPr>
        <w:t xml:space="preserve">, </w:t>
      </w:r>
    </w:p>
    <w:p w:rsidR="00206CF3" w:rsidRPr="002744E2" w:rsidRDefault="00C13BEC" w:rsidP="00E60CE2">
      <w:pPr>
        <w:pStyle w:val="Akapitzlist"/>
        <w:numPr>
          <w:ilvl w:val="0"/>
          <w:numId w:val="59"/>
        </w:numPr>
        <w:autoSpaceDE w:val="0"/>
        <w:autoSpaceDN w:val="0"/>
        <w:adjustRightInd w:val="0"/>
        <w:spacing w:line="240" w:lineRule="auto"/>
        <w:ind w:left="2127" w:right="28"/>
        <w:jc w:val="both"/>
        <w:rPr>
          <w:rFonts w:ascii="Times New Roman" w:hAnsi="Times New Roman"/>
        </w:rPr>
      </w:pPr>
      <w:r w:rsidRPr="002744E2">
        <w:rPr>
          <w:rFonts w:ascii="Times New Roman" w:hAnsi="Times New Roman"/>
        </w:rPr>
        <w:t xml:space="preserve">min. </w:t>
      </w:r>
      <w:r w:rsidR="00E70947" w:rsidRPr="002744E2">
        <w:rPr>
          <w:rFonts w:ascii="Times New Roman" w:hAnsi="Times New Roman"/>
        </w:rPr>
        <w:t>1</w:t>
      </w:r>
      <w:r w:rsidRPr="002744E2">
        <w:rPr>
          <w:rFonts w:ascii="Times New Roman" w:hAnsi="Times New Roman"/>
        </w:rPr>
        <w:t xml:space="preserve"> (</w:t>
      </w:r>
      <w:r w:rsidR="00E70947" w:rsidRPr="002744E2">
        <w:rPr>
          <w:rFonts w:ascii="Times New Roman" w:hAnsi="Times New Roman"/>
        </w:rPr>
        <w:t>jeden) autobus</w:t>
      </w:r>
      <w:r w:rsidRPr="002744E2">
        <w:rPr>
          <w:rFonts w:ascii="Times New Roman" w:hAnsi="Times New Roman"/>
        </w:rPr>
        <w:t xml:space="preserve"> o il</w:t>
      </w:r>
      <w:r w:rsidR="00E70947" w:rsidRPr="002744E2">
        <w:rPr>
          <w:rFonts w:ascii="Times New Roman" w:hAnsi="Times New Roman"/>
        </w:rPr>
        <w:t>ości miejsc pasażerskich min. 27</w:t>
      </w:r>
      <w:r w:rsidR="006D66E6">
        <w:rPr>
          <w:rFonts w:ascii="Times New Roman" w:hAnsi="Times New Roman"/>
        </w:rPr>
        <w:t xml:space="preserve"> miejsc</w:t>
      </w:r>
      <w:r w:rsidRPr="002744E2">
        <w:rPr>
          <w:rFonts w:ascii="Times New Roman" w:hAnsi="Times New Roman"/>
        </w:rPr>
        <w:t xml:space="preserve">, </w:t>
      </w:r>
    </w:p>
    <w:p w:rsidR="00FB3FD6" w:rsidRPr="002744E2" w:rsidRDefault="00206CF3" w:rsidP="00E60CE2">
      <w:pPr>
        <w:pStyle w:val="Akapitzlist"/>
        <w:numPr>
          <w:ilvl w:val="0"/>
          <w:numId w:val="59"/>
        </w:numPr>
        <w:autoSpaceDE w:val="0"/>
        <w:autoSpaceDN w:val="0"/>
        <w:adjustRightInd w:val="0"/>
        <w:spacing w:line="240" w:lineRule="auto"/>
        <w:ind w:left="2127" w:right="28"/>
        <w:jc w:val="both"/>
        <w:rPr>
          <w:rFonts w:ascii="Times New Roman" w:hAnsi="Times New Roman"/>
        </w:rPr>
      </w:pPr>
      <w:r w:rsidRPr="002744E2">
        <w:rPr>
          <w:rFonts w:ascii="Times New Roman" w:hAnsi="Times New Roman"/>
        </w:rPr>
        <w:t xml:space="preserve">min. </w:t>
      </w:r>
      <w:r w:rsidR="00C13BEC" w:rsidRPr="002744E2">
        <w:rPr>
          <w:rFonts w:ascii="Times New Roman" w:hAnsi="Times New Roman"/>
        </w:rPr>
        <w:t>2</w:t>
      </w:r>
      <w:r w:rsidR="00FB3FD6" w:rsidRPr="002744E2">
        <w:rPr>
          <w:rFonts w:ascii="Times New Roman" w:hAnsi="Times New Roman"/>
        </w:rPr>
        <w:t> (</w:t>
      </w:r>
      <w:r w:rsidR="00C13BEC" w:rsidRPr="002744E2">
        <w:rPr>
          <w:rFonts w:ascii="Times New Roman" w:hAnsi="Times New Roman"/>
        </w:rPr>
        <w:t xml:space="preserve">dwoma) </w:t>
      </w:r>
      <w:r w:rsidR="00FB3FD6" w:rsidRPr="002744E2">
        <w:rPr>
          <w:rFonts w:ascii="Times New Roman" w:hAnsi="Times New Roman"/>
        </w:rPr>
        <w:t>bus</w:t>
      </w:r>
      <w:r w:rsidR="00C13BEC" w:rsidRPr="002744E2">
        <w:rPr>
          <w:rFonts w:ascii="Times New Roman" w:hAnsi="Times New Roman"/>
        </w:rPr>
        <w:t>ami</w:t>
      </w:r>
      <w:r w:rsidR="00FB3FD6" w:rsidRPr="002744E2">
        <w:rPr>
          <w:rFonts w:ascii="Times New Roman" w:hAnsi="Times New Roman"/>
        </w:rPr>
        <w:t xml:space="preserve"> o i</w:t>
      </w:r>
      <w:r w:rsidR="006D66E6">
        <w:rPr>
          <w:rFonts w:ascii="Times New Roman" w:hAnsi="Times New Roman"/>
        </w:rPr>
        <w:t xml:space="preserve">lości miejsc pasażerskich min. </w:t>
      </w:r>
      <w:r w:rsidR="00E70947" w:rsidRPr="002744E2">
        <w:rPr>
          <w:rFonts w:ascii="Times New Roman" w:hAnsi="Times New Roman"/>
        </w:rPr>
        <w:t>19</w:t>
      </w:r>
      <w:r w:rsidR="006D66E6">
        <w:rPr>
          <w:rFonts w:ascii="Times New Roman" w:hAnsi="Times New Roman"/>
        </w:rPr>
        <w:t xml:space="preserve"> miejsc</w:t>
      </w:r>
      <w:r w:rsidR="00FB3FD6" w:rsidRPr="002744E2">
        <w:rPr>
          <w:rFonts w:ascii="Times New Roman" w:hAnsi="Times New Roman"/>
        </w:rPr>
        <w:t xml:space="preserve">. </w:t>
      </w:r>
    </w:p>
    <w:p w:rsidR="00E9485D" w:rsidRDefault="00E9485D" w:rsidP="00E9485D">
      <w:pPr>
        <w:autoSpaceDE w:val="0"/>
        <w:autoSpaceDN w:val="0"/>
        <w:adjustRightInd w:val="0"/>
        <w:spacing w:line="240" w:lineRule="auto"/>
        <w:ind w:left="1416" w:right="29" w:firstLine="0"/>
        <w:jc w:val="both"/>
        <w:rPr>
          <w:rFonts w:ascii="Times New Roman" w:hAnsi="Times New Roman" w:cs="Times New Roman"/>
          <w:bCs/>
        </w:rPr>
      </w:pPr>
      <w:r w:rsidRPr="00CC63AE">
        <w:rPr>
          <w:rFonts w:ascii="Times New Roman" w:hAnsi="Times New Roman"/>
        </w:rPr>
        <w:t>Przewóz uczniów musi odbywać</w:t>
      </w:r>
      <w:r>
        <w:rPr>
          <w:rFonts w:ascii="Times New Roman" w:hAnsi="Times New Roman"/>
        </w:rPr>
        <w:t xml:space="preserve"> się </w:t>
      </w:r>
      <w:r w:rsidRPr="00A94E7F">
        <w:rPr>
          <w:rFonts w:ascii="Times New Roman" w:hAnsi="Times New Roman"/>
        </w:rPr>
        <w:t>autobusami spełniającymi</w:t>
      </w:r>
      <w:r w:rsidRPr="00233B55">
        <w:rPr>
          <w:rFonts w:ascii="Times New Roman" w:hAnsi="Times New Roman"/>
        </w:rPr>
        <w:t xml:space="preserve"> przewidziane przepisami prawa wymagania dotyczące przewozu </w:t>
      </w:r>
      <w:r w:rsidRPr="00083395">
        <w:rPr>
          <w:rFonts w:ascii="Times New Roman" w:hAnsi="Times New Roman"/>
        </w:rPr>
        <w:t>dzieci</w:t>
      </w:r>
      <w:r w:rsidR="006F1DA9" w:rsidRPr="00083395">
        <w:rPr>
          <w:rFonts w:ascii="Times New Roman" w:hAnsi="Times New Roman"/>
        </w:rPr>
        <w:t xml:space="preserve"> w tym uczniów niepełnosprawnych</w:t>
      </w:r>
      <w:r w:rsidRPr="00233B55">
        <w:rPr>
          <w:rFonts w:ascii="Times New Roman" w:hAnsi="Times New Roman"/>
        </w:rPr>
        <w:t xml:space="preserve">, muszą odpowiadać wymogom, które </w:t>
      </w:r>
      <w:r w:rsidRPr="008039F0">
        <w:rPr>
          <w:rFonts w:ascii="Times New Roman" w:hAnsi="Times New Roman"/>
        </w:rPr>
        <w:t>reguluje § 22 Rozporządzenia Ministra Infrastruktury z dnia 31 grudnia 2002 r. w</w:t>
      </w:r>
      <w:r>
        <w:rPr>
          <w:rFonts w:ascii="Times New Roman" w:hAnsi="Times New Roman"/>
        </w:rPr>
        <w:t> </w:t>
      </w:r>
      <w:r w:rsidRPr="008039F0">
        <w:rPr>
          <w:rFonts w:ascii="Times New Roman" w:hAnsi="Times New Roman"/>
        </w:rPr>
        <w:t>sprawie warunków technicznych pojazdów oraz zakresu ich niezbędnego wyposażenia (</w:t>
      </w:r>
      <w:r>
        <w:rPr>
          <w:rFonts w:ascii="Times New Roman" w:hAnsi="Times New Roman"/>
        </w:rPr>
        <w:t>t.j. Dz. U. z </w:t>
      </w:r>
      <w:r w:rsidRPr="008039F0">
        <w:rPr>
          <w:rFonts w:ascii="Times New Roman" w:hAnsi="Times New Roman"/>
        </w:rPr>
        <w:t xml:space="preserve">2016 r., poz. 2022 ze zm.) </w:t>
      </w:r>
      <w:r w:rsidRPr="00E25AB6">
        <w:rPr>
          <w:rFonts w:ascii="Times New Roman" w:hAnsi="Times New Roman"/>
        </w:rPr>
        <w:t>oraz oznakowane zgodnie z ustawą z dnia 20 czerwca 1997 r. Prawo o ruchu drogowym (</w:t>
      </w:r>
      <w:r>
        <w:rPr>
          <w:rFonts w:ascii="Times New Roman" w:hAnsi="Times New Roman"/>
          <w:color w:val="000000"/>
        </w:rPr>
        <w:t xml:space="preserve">t.j. Dz. U. </w:t>
      </w:r>
      <w:r w:rsidR="00B65502">
        <w:rPr>
          <w:rFonts w:ascii="Times New Roman" w:hAnsi="Times New Roman"/>
          <w:color w:val="000000"/>
        </w:rPr>
        <w:t xml:space="preserve">z </w:t>
      </w:r>
      <w:r w:rsidR="00636DEA">
        <w:rPr>
          <w:rFonts w:ascii="Times New Roman" w:hAnsi="Times New Roman"/>
          <w:color w:val="000000"/>
        </w:rPr>
        <w:t>2020</w:t>
      </w:r>
      <w:r w:rsidRPr="00E25AB6">
        <w:rPr>
          <w:rFonts w:ascii="Times New Roman" w:hAnsi="Times New Roman"/>
          <w:color w:val="000000"/>
        </w:rPr>
        <w:t>, po</w:t>
      </w:r>
      <w:r w:rsidR="00636DEA">
        <w:rPr>
          <w:rFonts w:ascii="Times New Roman" w:hAnsi="Times New Roman"/>
          <w:color w:val="000000"/>
        </w:rPr>
        <w:t>z. 110</w:t>
      </w:r>
      <w:r w:rsidRPr="00E25AB6">
        <w:rPr>
          <w:rFonts w:ascii="Times New Roman" w:hAnsi="Times New Roman"/>
          <w:color w:val="000000"/>
        </w:rPr>
        <w:t xml:space="preserve"> ze zm.</w:t>
      </w:r>
      <w:r w:rsidRPr="00E25AB6">
        <w:rPr>
          <w:rFonts w:ascii="Times New Roman" w:hAnsi="Times New Roman"/>
        </w:rPr>
        <w:t>).</w:t>
      </w:r>
      <w:r>
        <w:rPr>
          <w:rFonts w:ascii="Times New Roman" w:hAnsi="Times New Roman"/>
        </w:rPr>
        <w:t xml:space="preserve"> Środki transportu muszą być </w:t>
      </w:r>
      <w:r w:rsidRPr="00233B55">
        <w:rPr>
          <w:rFonts w:ascii="Times New Roman" w:hAnsi="Times New Roman"/>
        </w:rPr>
        <w:t>prawidłowo oznakowane w obowiązujące na tereni</w:t>
      </w:r>
      <w:r>
        <w:rPr>
          <w:rFonts w:ascii="Times New Roman" w:hAnsi="Times New Roman"/>
        </w:rPr>
        <w:t>e Polski tablice informacyjne o </w:t>
      </w:r>
      <w:r w:rsidRPr="00233B55">
        <w:rPr>
          <w:rFonts w:ascii="Times New Roman" w:hAnsi="Times New Roman"/>
        </w:rPr>
        <w:t xml:space="preserve">przewozie uczniów, tablice informującą o trasie przewozu uczniów, muszą posiadać prawidłową </w:t>
      </w:r>
      <w:r w:rsidRPr="00DE7220">
        <w:rPr>
          <w:rFonts w:ascii="Times New Roman" w:hAnsi="Times New Roman"/>
        </w:rPr>
        <w:t>kolorystykę. Rodzaj, wielkość, kolor oraz materiał oznaczeń środka transportu regulują obowiązujące przepisy (</w:t>
      </w:r>
      <w:r w:rsidRPr="007F3673">
        <w:rPr>
          <w:rFonts w:ascii="Times New Roman" w:hAnsi="Times New Roman"/>
        </w:rPr>
        <w:t>Rozporządzenie Ministra Infrastruktury w sprawie rejestracji i oznaczenia pojazdów – t.j.</w:t>
      </w:r>
      <w:r w:rsidR="0083503D">
        <w:rPr>
          <w:rFonts w:ascii="Times New Roman" w:hAnsi="Times New Roman"/>
        </w:rPr>
        <w:t> </w:t>
      </w:r>
      <w:r>
        <w:rPr>
          <w:rFonts w:ascii="Times New Roman" w:hAnsi="Times New Roman"/>
        </w:rPr>
        <w:t>Dz. U. z </w:t>
      </w:r>
      <w:r w:rsidRPr="007F3673">
        <w:rPr>
          <w:rFonts w:ascii="Times New Roman" w:hAnsi="Times New Roman"/>
        </w:rPr>
        <w:t>201</w:t>
      </w:r>
      <w:r>
        <w:rPr>
          <w:rFonts w:ascii="Times New Roman" w:hAnsi="Times New Roman"/>
        </w:rPr>
        <w:t>7</w:t>
      </w:r>
      <w:r w:rsidRPr="007F3673">
        <w:rPr>
          <w:rFonts w:ascii="Times New Roman" w:hAnsi="Times New Roman"/>
        </w:rPr>
        <w:t xml:space="preserve"> r.</w:t>
      </w:r>
      <w:r>
        <w:rPr>
          <w:rFonts w:ascii="Times New Roman" w:hAnsi="Times New Roman"/>
        </w:rPr>
        <w:t>, poz. 2355</w:t>
      </w:r>
      <w:r w:rsidRPr="007F3673">
        <w:rPr>
          <w:rFonts w:ascii="Times New Roman" w:hAnsi="Times New Roman"/>
        </w:rPr>
        <w:t xml:space="preserve"> ze zm.). Wyposażenie środka transportu musi spełniać obowiązujące przepisy z zakresu</w:t>
      </w:r>
      <w:r>
        <w:rPr>
          <w:rFonts w:ascii="Times New Roman" w:hAnsi="Times New Roman"/>
        </w:rPr>
        <w:t xml:space="preserve"> bhp </w:t>
      </w:r>
      <w:r w:rsidRPr="00DE7220">
        <w:rPr>
          <w:rFonts w:ascii="Times New Roman" w:hAnsi="Times New Roman"/>
        </w:rPr>
        <w:t>oraz p.poż.;</w:t>
      </w:r>
    </w:p>
    <w:p w:rsidR="00E9485D" w:rsidRPr="00E04715" w:rsidRDefault="00E9485D" w:rsidP="00E9485D">
      <w:pPr>
        <w:autoSpaceDE w:val="0"/>
        <w:autoSpaceDN w:val="0"/>
        <w:adjustRightInd w:val="0"/>
        <w:spacing w:line="240" w:lineRule="auto"/>
        <w:ind w:left="1416" w:right="29" w:firstLine="0"/>
        <w:jc w:val="both"/>
        <w:rPr>
          <w:rFonts w:ascii="Times New Roman" w:hAnsi="Times New Roman" w:cs="Times New Roman"/>
          <w:bCs/>
        </w:rPr>
      </w:pPr>
    </w:p>
    <w:p w:rsidR="00E9485D" w:rsidRDefault="00E9485D" w:rsidP="00E9485D">
      <w:pPr>
        <w:autoSpaceDE w:val="0"/>
        <w:autoSpaceDN w:val="0"/>
        <w:adjustRightInd w:val="0"/>
        <w:spacing w:line="240" w:lineRule="auto"/>
        <w:ind w:left="1416" w:right="29" w:firstLine="0"/>
        <w:jc w:val="both"/>
        <w:rPr>
          <w:rFonts w:ascii="Times New Roman" w:hAnsi="Times New Roman" w:cs="Times New Roman"/>
          <w:bCs/>
        </w:rPr>
      </w:pPr>
      <w:r w:rsidRPr="00E04715">
        <w:rPr>
          <w:rFonts w:ascii="Times New Roman" w:hAnsi="Times New Roman" w:cs="Times New Roman"/>
          <w:bCs/>
        </w:rPr>
        <w:t>c</w:t>
      </w:r>
      <w:r>
        <w:rPr>
          <w:rFonts w:ascii="Times New Roman" w:hAnsi="Times New Roman" w:cs="Times New Roman"/>
          <w:bCs/>
        </w:rPr>
        <w:t xml:space="preserve">.3) gdy </w:t>
      </w:r>
      <w:r w:rsidRPr="00E04715">
        <w:rPr>
          <w:rFonts w:ascii="Times New Roman" w:hAnsi="Times New Roman" w:cs="Times New Roman"/>
          <w:b/>
          <w:bCs/>
        </w:rPr>
        <w:t>Wykonawca</w:t>
      </w:r>
      <w:r>
        <w:rPr>
          <w:rFonts w:ascii="Times New Roman" w:hAnsi="Times New Roman" w:cs="Times New Roman"/>
          <w:bCs/>
        </w:rPr>
        <w:t xml:space="preserve"> wykaże, że </w:t>
      </w:r>
      <w:r w:rsidRPr="007C3E4F">
        <w:rPr>
          <w:rFonts w:ascii="Times New Roman" w:hAnsi="Times New Roman" w:cs="Times New Roman"/>
          <w:bCs/>
        </w:rPr>
        <w:t>dysponuje lub będzie dysponować w realizacji przedmiotu zamówienia minimum</w:t>
      </w:r>
      <w:r>
        <w:rPr>
          <w:rFonts w:ascii="Times New Roman" w:hAnsi="Times New Roman" w:cs="Times New Roman"/>
          <w:bCs/>
        </w:rPr>
        <w:t xml:space="preserve">: </w:t>
      </w:r>
    </w:p>
    <w:p w:rsidR="00E9485D" w:rsidRDefault="00E06F6B" w:rsidP="00E60CE2">
      <w:pPr>
        <w:pStyle w:val="Akapitzlist"/>
        <w:numPr>
          <w:ilvl w:val="4"/>
          <w:numId w:val="40"/>
        </w:numPr>
        <w:autoSpaceDE w:val="0"/>
        <w:autoSpaceDN w:val="0"/>
        <w:adjustRightInd w:val="0"/>
        <w:spacing w:line="240" w:lineRule="auto"/>
        <w:ind w:left="1701" w:right="29"/>
        <w:jc w:val="both"/>
        <w:rPr>
          <w:rFonts w:ascii="Times New Roman" w:hAnsi="Times New Roman"/>
        </w:rPr>
      </w:pPr>
      <w:r>
        <w:rPr>
          <w:rFonts w:ascii="Times New Roman" w:hAnsi="Times New Roman"/>
          <w:bCs/>
        </w:rPr>
        <w:t>dla</w:t>
      </w:r>
      <w:r w:rsidR="00C626B0">
        <w:rPr>
          <w:rFonts w:ascii="Times New Roman" w:hAnsi="Times New Roman"/>
          <w:bCs/>
        </w:rPr>
        <w:t xml:space="preserve"> zadania </w:t>
      </w:r>
      <w:r w:rsidR="00E9485D" w:rsidRPr="00E06F6B">
        <w:rPr>
          <w:rFonts w:ascii="Times New Roman" w:hAnsi="Times New Roman"/>
          <w:bCs/>
        </w:rPr>
        <w:t xml:space="preserve">1 </w:t>
      </w:r>
      <w:r w:rsidR="00C626B0">
        <w:rPr>
          <w:rFonts w:ascii="Times New Roman" w:hAnsi="Times New Roman"/>
        </w:rPr>
        <w:t>–</w:t>
      </w:r>
      <w:r w:rsidR="00E9485D" w:rsidRPr="00E06F6B">
        <w:rPr>
          <w:rFonts w:ascii="Times New Roman" w:hAnsi="Times New Roman"/>
          <w:bCs/>
        </w:rPr>
        <w:t xml:space="preserve"> </w:t>
      </w:r>
      <w:r w:rsidR="00483244" w:rsidRPr="00E06F6B">
        <w:rPr>
          <w:rFonts w:ascii="Times New Roman" w:hAnsi="Times New Roman"/>
          <w:bCs/>
        </w:rPr>
        <w:t>1</w:t>
      </w:r>
      <w:r w:rsidR="00483244" w:rsidRPr="00E06F6B">
        <w:rPr>
          <w:rFonts w:ascii="Times New Roman" w:hAnsi="Times New Roman"/>
        </w:rPr>
        <w:t xml:space="preserve"> (jedną) osobą na stanowisku kierowcy</w:t>
      </w:r>
      <w:r w:rsidR="00E9485D" w:rsidRPr="00E06F6B">
        <w:rPr>
          <w:rFonts w:ascii="Times New Roman" w:hAnsi="Times New Roman"/>
        </w:rPr>
        <w:t>,</w:t>
      </w:r>
    </w:p>
    <w:p w:rsidR="00E9485D" w:rsidRDefault="00E06F6B" w:rsidP="00E60CE2">
      <w:pPr>
        <w:pStyle w:val="Akapitzlist"/>
        <w:numPr>
          <w:ilvl w:val="4"/>
          <w:numId w:val="40"/>
        </w:numPr>
        <w:autoSpaceDE w:val="0"/>
        <w:autoSpaceDN w:val="0"/>
        <w:adjustRightInd w:val="0"/>
        <w:spacing w:line="240" w:lineRule="auto"/>
        <w:ind w:left="1701" w:right="29"/>
        <w:jc w:val="both"/>
        <w:rPr>
          <w:rFonts w:ascii="Times New Roman" w:hAnsi="Times New Roman"/>
        </w:rPr>
      </w:pPr>
      <w:r>
        <w:rPr>
          <w:rFonts w:ascii="Times New Roman" w:hAnsi="Times New Roman"/>
          <w:bCs/>
        </w:rPr>
        <w:t>dla</w:t>
      </w:r>
      <w:r w:rsidR="00C626B0">
        <w:rPr>
          <w:rFonts w:ascii="Times New Roman" w:hAnsi="Times New Roman"/>
          <w:bCs/>
        </w:rPr>
        <w:t xml:space="preserve"> zadania </w:t>
      </w:r>
      <w:r w:rsidR="00E9485D" w:rsidRPr="00E06F6B">
        <w:rPr>
          <w:rFonts w:ascii="Times New Roman" w:hAnsi="Times New Roman"/>
          <w:bCs/>
        </w:rPr>
        <w:t xml:space="preserve">2 </w:t>
      </w:r>
      <w:r w:rsidR="00C626B0">
        <w:rPr>
          <w:rFonts w:ascii="Times New Roman" w:hAnsi="Times New Roman"/>
        </w:rPr>
        <w:t>–</w:t>
      </w:r>
      <w:r w:rsidR="00E9485D" w:rsidRPr="00E06F6B">
        <w:rPr>
          <w:rFonts w:ascii="Times New Roman" w:hAnsi="Times New Roman"/>
          <w:bCs/>
        </w:rPr>
        <w:t xml:space="preserve">  1</w:t>
      </w:r>
      <w:r w:rsidR="00E9485D" w:rsidRPr="00E06F6B">
        <w:rPr>
          <w:rFonts w:ascii="Times New Roman" w:hAnsi="Times New Roman"/>
        </w:rPr>
        <w:t xml:space="preserve"> (jedną) osobą na stanowisku kierowcy,</w:t>
      </w:r>
    </w:p>
    <w:p w:rsidR="00E9485D" w:rsidRPr="00E06F6B" w:rsidRDefault="00E06F6B" w:rsidP="00E60CE2">
      <w:pPr>
        <w:pStyle w:val="Akapitzlist"/>
        <w:numPr>
          <w:ilvl w:val="4"/>
          <w:numId w:val="40"/>
        </w:numPr>
        <w:autoSpaceDE w:val="0"/>
        <w:autoSpaceDN w:val="0"/>
        <w:adjustRightInd w:val="0"/>
        <w:spacing w:line="240" w:lineRule="auto"/>
        <w:ind w:left="1701" w:right="29"/>
        <w:jc w:val="both"/>
        <w:rPr>
          <w:rFonts w:ascii="Times New Roman" w:hAnsi="Times New Roman"/>
        </w:rPr>
      </w:pPr>
      <w:r>
        <w:rPr>
          <w:rFonts w:ascii="Times New Roman" w:hAnsi="Times New Roman"/>
          <w:bCs/>
        </w:rPr>
        <w:t xml:space="preserve">dla </w:t>
      </w:r>
      <w:r w:rsidR="00C626B0">
        <w:rPr>
          <w:rFonts w:ascii="Times New Roman" w:hAnsi="Times New Roman"/>
          <w:bCs/>
        </w:rPr>
        <w:t xml:space="preserve">zadania </w:t>
      </w:r>
      <w:r w:rsidR="00E9485D" w:rsidRPr="00E06F6B">
        <w:rPr>
          <w:rFonts w:ascii="Times New Roman" w:hAnsi="Times New Roman"/>
          <w:bCs/>
        </w:rPr>
        <w:t xml:space="preserve">3 </w:t>
      </w:r>
      <w:r w:rsidR="00C626B0">
        <w:rPr>
          <w:rFonts w:ascii="Times New Roman" w:hAnsi="Times New Roman"/>
        </w:rPr>
        <w:t>–</w:t>
      </w:r>
      <w:r w:rsidR="00E9485D" w:rsidRPr="00E06F6B">
        <w:rPr>
          <w:rFonts w:ascii="Times New Roman" w:hAnsi="Times New Roman"/>
          <w:bCs/>
        </w:rPr>
        <w:t xml:space="preserve">  </w:t>
      </w:r>
      <w:r w:rsidR="00511F57">
        <w:rPr>
          <w:rFonts w:ascii="Times New Roman" w:hAnsi="Times New Roman"/>
        </w:rPr>
        <w:t>8</w:t>
      </w:r>
      <w:r w:rsidR="00E9485D" w:rsidRPr="00E06F6B">
        <w:rPr>
          <w:rFonts w:ascii="Times New Roman" w:hAnsi="Times New Roman"/>
        </w:rPr>
        <w:t xml:space="preserve"> (</w:t>
      </w:r>
      <w:r w:rsidR="00511F57">
        <w:rPr>
          <w:rFonts w:ascii="Times New Roman" w:hAnsi="Times New Roman"/>
        </w:rPr>
        <w:t>ośmioma</w:t>
      </w:r>
      <w:r w:rsidR="00E9485D" w:rsidRPr="00E06F6B">
        <w:rPr>
          <w:rFonts w:ascii="Times New Roman" w:hAnsi="Times New Roman"/>
        </w:rPr>
        <w:t xml:space="preserve">) osobami na stanowisku kierowcy, </w:t>
      </w:r>
    </w:p>
    <w:p w:rsidR="00E9485D" w:rsidRPr="00E04715" w:rsidRDefault="00E9485D" w:rsidP="00E06F6B">
      <w:pPr>
        <w:autoSpaceDE w:val="0"/>
        <w:autoSpaceDN w:val="0"/>
        <w:adjustRightInd w:val="0"/>
        <w:spacing w:line="240" w:lineRule="auto"/>
        <w:ind w:left="1701" w:right="29" w:firstLine="0"/>
        <w:jc w:val="both"/>
        <w:rPr>
          <w:rFonts w:ascii="Times New Roman" w:hAnsi="Times New Roman" w:cs="Times New Roman"/>
          <w:bCs/>
        </w:rPr>
      </w:pPr>
      <w:r>
        <w:rPr>
          <w:rFonts w:ascii="Times New Roman" w:hAnsi="Times New Roman"/>
        </w:rPr>
        <w:t>posiadającymi uprawnienia do </w:t>
      </w:r>
      <w:r w:rsidRPr="00DE7220">
        <w:rPr>
          <w:rFonts w:ascii="Times New Roman" w:hAnsi="Times New Roman"/>
        </w:rPr>
        <w:t xml:space="preserve">transportu drogowego osób, </w:t>
      </w:r>
      <w:r w:rsidRPr="00D11B02">
        <w:rPr>
          <w:rFonts w:ascii="Times New Roman" w:hAnsi="Times New Roman"/>
        </w:rPr>
        <w:t>wymagane ustawą z dnia 6 września 2001 r. o transporcie drogowym (</w:t>
      </w:r>
      <w:r>
        <w:rPr>
          <w:rFonts w:ascii="Times New Roman" w:hAnsi="Times New Roman"/>
          <w:color w:val="000000"/>
        </w:rPr>
        <w:t xml:space="preserve">t.j. Dz. U. </w:t>
      </w:r>
      <w:r w:rsidR="00E04848">
        <w:rPr>
          <w:rFonts w:ascii="Times New Roman" w:hAnsi="Times New Roman"/>
          <w:color w:val="000000"/>
        </w:rPr>
        <w:t xml:space="preserve">z </w:t>
      </w:r>
      <w:r w:rsidR="00DD0F19">
        <w:rPr>
          <w:rFonts w:ascii="Times New Roman" w:hAnsi="Times New Roman"/>
          <w:color w:val="000000"/>
        </w:rPr>
        <w:t>2019, poz. 2140</w:t>
      </w:r>
      <w:r w:rsidRPr="00D11B02">
        <w:rPr>
          <w:rFonts w:ascii="Times New Roman" w:hAnsi="Times New Roman"/>
          <w:color w:val="000000"/>
        </w:rPr>
        <w:t xml:space="preserve"> ze zm.</w:t>
      </w:r>
      <w:r w:rsidRPr="00D11B02">
        <w:rPr>
          <w:rFonts w:ascii="Times New Roman" w:hAnsi="Times New Roman"/>
        </w:rPr>
        <w:t>)</w:t>
      </w:r>
      <w:r w:rsidRPr="00D11B02">
        <w:rPr>
          <w:rFonts w:ascii="Times New Roman" w:hAnsi="Times New Roman"/>
          <w:color w:val="000000"/>
        </w:rPr>
        <w:t xml:space="preserve"> oraz </w:t>
      </w:r>
      <w:r w:rsidR="005E7A7A">
        <w:rPr>
          <w:rFonts w:ascii="Times New Roman" w:hAnsi="Times New Roman"/>
          <w:color w:val="000000"/>
        </w:rPr>
        <w:t>ustawą z dnia 20 </w:t>
      </w:r>
      <w:r w:rsidRPr="00F87F31">
        <w:rPr>
          <w:rFonts w:ascii="Times New Roman" w:hAnsi="Times New Roman"/>
          <w:color w:val="000000"/>
        </w:rPr>
        <w:t>czerwca 1997 r. Prawo o ruchu drogowym (</w:t>
      </w:r>
      <w:r>
        <w:rPr>
          <w:rFonts w:ascii="Times New Roman" w:hAnsi="Times New Roman"/>
          <w:color w:val="000000"/>
        </w:rPr>
        <w:t xml:space="preserve">t.j. Dz. U. </w:t>
      </w:r>
      <w:r w:rsidR="00E04848">
        <w:rPr>
          <w:rFonts w:ascii="Times New Roman" w:hAnsi="Times New Roman"/>
          <w:color w:val="000000"/>
        </w:rPr>
        <w:t xml:space="preserve">z </w:t>
      </w:r>
      <w:r w:rsidR="00DD0F19">
        <w:rPr>
          <w:rFonts w:ascii="Times New Roman" w:hAnsi="Times New Roman"/>
          <w:color w:val="000000"/>
        </w:rPr>
        <w:t>2020, poz. 110</w:t>
      </w:r>
      <w:r w:rsidRPr="00F87F31">
        <w:rPr>
          <w:rFonts w:ascii="Times New Roman" w:hAnsi="Times New Roman"/>
          <w:color w:val="000000"/>
        </w:rPr>
        <w:t xml:space="preserve"> ze zm.)</w:t>
      </w:r>
      <w:r w:rsidRPr="00F87F31">
        <w:rPr>
          <w:rFonts w:ascii="Times New Roman" w:hAnsi="Times New Roman"/>
        </w:rPr>
        <w:t>.</w:t>
      </w:r>
    </w:p>
    <w:p w:rsidR="00DE4C09" w:rsidRDefault="00DE4C09" w:rsidP="00DE4C09">
      <w:pPr>
        <w:autoSpaceDE w:val="0"/>
        <w:autoSpaceDN w:val="0"/>
        <w:adjustRightInd w:val="0"/>
        <w:spacing w:line="240" w:lineRule="auto"/>
        <w:ind w:left="1320" w:right="39" w:firstLine="0"/>
        <w:jc w:val="both"/>
        <w:rPr>
          <w:rFonts w:ascii="Times New Roman" w:hAnsi="Times New Roman" w:cs="Times New Roman"/>
          <w:b/>
          <w:u w:val="single"/>
        </w:rPr>
      </w:pPr>
    </w:p>
    <w:p w:rsidR="00DE4C09" w:rsidRDefault="00DE4C09" w:rsidP="00DE4C09">
      <w:pPr>
        <w:autoSpaceDE w:val="0"/>
        <w:autoSpaceDN w:val="0"/>
        <w:adjustRightInd w:val="0"/>
        <w:spacing w:line="240" w:lineRule="auto"/>
        <w:ind w:left="1320" w:right="39" w:firstLine="0"/>
        <w:jc w:val="both"/>
        <w:rPr>
          <w:rFonts w:ascii="Times New Roman" w:hAnsi="Times New Roman" w:cs="Times New Roman"/>
          <w:u w:val="single"/>
        </w:rPr>
      </w:pPr>
      <w:r w:rsidRPr="001F176C">
        <w:rPr>
          <w:rFonts w:ascii="Times New Roman" w:hAnsi="Times New Roman" w:cs="Times New Roman"/>
          <w:b/>
          <w:u w:val="single"/>
        </w:rPr>
        <w:t>Wykonawca</w:t>
      </w:r>
      <w:r w:rsidRPr="001F176C">
        <w:rPr>
          <w:rFonts w:ascii="Times New Roman" w:hAnsi="Times New Roman" w:cs="Times New Roman"/>
          <w:u w:val="single"/>
        </w:rPr>
        <w:t xml:space="preserve"> winien wykazać, iż powyższe warunki udziału w po</w:t>
      </w:r>
      <w:r w:rsidR="00F973AF">
        <w:rPr>
          <w:rFonts w:ascii="Times New Roman" w:hAnsi="Times New Roman" w:cs="Times New Roman"/>
          <w:u w:val="single"/>
        </w:rPr>
        <w:t>stępowaniu spełnia odrębnie dla </w:t>
      </w:r>
      <w:r w:rsidRPr="001F176C">
        <w:rPr>
          <w:rFonts w:ascii="Times New Roman" w:hAnsi="Times New Roman" w:cs="Times New Roman"/>
          <w:u w:val="single"/>
        </w:rPr>
        <w:t xml:space="preserve">każdego Zadania (części zamówienia), na które składa ofertę tzn. </w:t>
      </w:r>
      <w:r w:rsidRPr="001F176C">
        <w:rPr>
          <w:rFonts w:ascii="Times New Roman" w:hAnsi="Times New Roman" w:cs="Times New Roman"/>
          <w:b/>
          <w:u w:val="single"/>
        </w:rPr>
        <w:t>Wykonawca</w:t>
      </w:r>
      <w:r w:rsidRPr="001F176C">
        <w:rPr>
          <w:rFonts w:ascii="Times New Roman" w:hAnsi="Times New Roman" w:cs="Times New Roman"/>
          <w:u w:val="single"/>
        </w:rPr>
        <w:t xml:space="preserve"> dla wykazania spełnienia warunku </w:t>
      </w:r>
      <w:r>
        <w:rPr>
          <w:rFonts w:ascii="Times New Roman" w:hAnsi="Times New Roman" w:cs="Times New Roman"/>
          <w:u w:val="single"/>
        </w:rPr>
        <w:t>zdolności technicznej lub zawodowej</w:t>
      </w:r>
      <w:r w:rsidRPr="001F176C">
        <w:rPr>
          <w:rFonts w:ascii="Times New Roman" w:hAnsi="Times New Roman" w:cs="Times New Roman"/>
          <w:u w:val="single"/>
        </w:rPr>
        <w:t xml:space="preserve"> dla Zadania (części zamówienia) kolejnego </w:t>
      </w:r>
      <w:r w:rsidRPr="001F176C">
        <w:rPr>
          <w:rFonts w:ascii="Times New Roman" w:hAnsi="Times New Roman" w:cs="Times New Roman"/>
          <w:u w:val="single"/>
        </w:rPr>
        <w:lastRenderedPageBreak/>
        <w:t xml:space="preserve">nie może posługiwać się </w:t>
      </w:r>
      <w:r>
        <w:rPr>
          <w:rFonts w:ascii="Times New Roman" w:hAnsi="Times New Roman" w:cs="Times New Roman"/>
          <w:u w:val="single"/>
        </w:rPr>
        <w:t>zdolnością techniczną lub zawodową</w:t>
      </w:r>
      <w:r w:rsidRPr="001F176C">
        <w:rPr>
          <w:rFonts w:ascii="Times New Roman" w:hAnsi="Times New Roman" w:cs="Times New Roman"/>
          <w:u w:val="single"/>
        </w:rPr>
        <w:t xml:space="preserve"> </w:t>
      </w:r>
      <w:r>
        <w:rPr>
          <w:rFonts w:ascii="Times New Roman" w:hAnsi="Times New Roman" w:cs="Times New Roman"/>
          <w:u w:val="single"/>
        </w:rPr>
        <w:t>wskazaną</w:t>
      </w:r>
      <w:r w:rsidR="007B512B">
        <w:rPr>
          <w:rFonts w:ascii="Times New Roman" w:hAnsi="Times New Roman" w:cs="Times New Roman"/>
          <w:u w:val="single"/>
        </w:rPr>
        <w:t xml:space="preserve"> dla innego Zadania (części </w:t>
      </w:r>
      <w:r w:rsidRPr="001F176C">
        <w:rPr>
          <w:rFonts w:ascii="Times New Roman" w:hAnsi="Times New Roman" w:cs="Times New Roman"/>
          <w:u w:val="single"/>
        </w:rPr>
        <w:t>zamówienia).</w:t>
      </w:r>
    </w:p>
    <w:p w:rsidR="00A504F5" w:rsidRPr="001F176C" w:rsidRDefault="00A504F5" w:rsidP="00DE4C09">
      <w:pPr>
        <w:autoSpaceDE w:val="0"/>
        <w:autoSpaceDN w:val="0"/>
        <w:adjustRightInd w:val="0"/>
        <w:spacing w:line="240" w:lineRule="auto"/>
        <w:ind w:left="1320" w:right="39" w:firstLine="0"/>
        <w:jc w:val="both"/>
        <w:rPr>
          <w:rFonts w:ascii="Times New Roman" w:hAnsi="Times New Roman" w:cs="Times New Roman"/>
          <w:u w:val="single"/>
        </w:rPr>
      </w:pPr>
    </w:p>
    <w:p w:rsidR="00A504F5" w:rsidRPr="00560004" w:rsidRDefault="00A504F5" w:rsidP="00A504F5">
      <w:pPr>
        <w:pStyle w:val="Akapitzlist"/>
        <w:numPr>
          <w:ilvl w:val="1"/>
          <w:numId w:val="7"/>
        </w:numPr>
        <w:tabs>
          <w:tab w:val="clear" w:pos="1364"/>
        </w:tabs>
        <w:autoSpaceDE w:val="0"/>
        <w:autoSpaceDN w:val="0"/>
        <w:adjustRightInd w:val="0"/>
        <w:spacing w:line="240" w:lineRule="auto"/>
        <w:ind w:left="709" w:right="29"/>
        <w:jc w:val="both"/>
        <w:rPr>
          <w:rFonts w:ascii="Times New Roman" w:hAnsi="Times New Roman"/>
          <w:b/>
          <w:bCs/>
        </w:rPr>
      </w:pPr>
      <w:r w:rsidRPr="00A504F5">
        <w:rPr>
          <w:rFonts w:ascii="Times New Roman" w:hAnsi="Times New Roman"/>
          <w:b/>
          <w:bCs/>
        </w:rPr>
        <w:t xml:space="preserve">Zamawiający </w:t>
      </w:r>
      <w:r w:rsidRPr="00A504F5">
        <w:rPr>
          <w:rFonts w:ascii="Times New Roman" w:hAnsi="Times New Roman"/>
          <w:bCs/>
        </w:rPr>
        <w:t>może, na każdym etapie postępowania, uznać, że</w:t>
      </w:r>
      <w:r w:rsidRPr="00A504F5">
        <w:rPr>
          <w:rFonts w:ascii="Times New Roman" w:hAnsi="Times New Roman"/>
          <w:b/>
          <w:bCs/>
        </w:rPr>
        <w:t xml:space="preserve"> Wykonawca </w:t>
      </w:r>
      <w:r w:rsidRPr="00A504F5">
        <w:rPr>
          <w:rFonts w:ascii="Times New Roman" w:hAnsi="Times New Roman"/>
          <w:bCs/>
        </w:rPr>
        <w:t xml:space="preserve">nie posiada wymaganych zdolności, jeżeli zaangażowanie zasobów technicznych lub zawodowych </w:t>
      </w:r>
      <w:r w:rsidRPr="00A504F5">
        <w:rPr>
          <w:rFonts w:ascii="Times New Roman" w:hAnsi="Times New Roman"/>
          <w:b/>
          <w:bCs/>
        </w:rPr>
        <w:t>Wykonawcy</w:t>
      </w:r>
      <w:r w:rsidRPr="00A504F5">
        <w:rPr>
          <w:rFonts w:ascii="Times New Roman" w:hAnsi="Times New Roman"/>
          <w:bCs/>
        </w:rPr>
        <w:t xml:space="preserve"> w inne przedsięwzięcia gospodarcze </w:t>
      </w:r>
      <w:r w:rsidRPr="00A504F5">
        <w:rPr>
          <w:rFonts w:ascii="Times New Roman" w:hAnsi="Times New Roman"/>
          <w:b/>
          <w:bCs/>
        </w:rPr>
        <w:t>Wykonawcy</w:t>
      </w:r>
      <w:r w:rsidRPr="00A504F5">
        <w:rPr>
          <w:rFonts w:ascii="Times New Roman" w:hAnsi="Times New Roman"/>
          <w:bCs/>
        </w:rPr>
        <w:t xml:space="preserve"> może mieć negatywny wpływ na realizację zamówienia.</w:t>
      </w:r>
    </w:p>
    <w:p w:rsidR="00560004" w:rsidRPr="00560004" w:rsidRDefault="00560004" w:rsidP="00560004">
      <w:pPr>
        <w:pStyle w:val="Akapitzlist"/>
        <w:numPr>
          <w:ilvl w:val="1"/>
          <w:numId w:val="7"/>
        </w:numPr>
        <w:tabs>
          <w:tab w:val="clear" w:pos="1364"/>
        </w:tabs>
        <w:autoSpaceDE w:val="0"/>
        <w:autoSpaceDN w:val="0"/>
        <w:adjustRightInd w:val="0"/>
        <w:spacing w:line="240" w:lineRule="auto"/>
        <w:ind w:left="709" w:right="29"/>
        <w:jc w:val="both"/>
        <w:rPr>
          <w:rFonts w:ascii="Times New Roman" w:hAnsi="Times New Roman"/>
          <w:b/>
          <w:bCs/>
        </w:rPr>
      </w:pPr>
      <w:r w:rsidRPr="00560004">
        <w:rPr>
          <w:rFonts w:ascii="Times New Roman" w:hAnsi="Times New Roman"/>
        </w:rPr>
        <w:t xml:space="preserve">Warunki udziału w postępowaniu mają na celu zweryfikowanie zdolności </w:t>
      </w:r>
      <w:r w:rsidRPr="00560004">
        <w:rPr>
          <w:rFonts w:ascii="Times New Roman" w:hAnsi="Times New Roman"/>
          <w:b/>
        </w:rPr>
        <w:t>Wykonawcy</w:t>
      </w:r>
      <w:r w:rsidRPr="00560004">
        <w:rPr>
          <w:rFonts w:ascii="Times New Roman" w:hAnsi="Times New Roman"/>
        </w:rPr>
        <w:t xml:space="preserve"> do należytego wykonania udzielanego zamówienia. </w:t>
      </w:r>
      <w:r w:rsidRPr="00560004">
        <w:rPr>
          <w:rFonts w:ascii="Times New Roman" w:hAnsi="Times New Roman"/>
          <w:b/>
        </w:rPr>
        <w:t>Zamawiający</w:t>
      </w:r>
      <w:r w:rsidRPr="00560004">
        <w:rPr>
          <w:rFonts w:ascii="Times New Roman" w:hAnsi="Times New Roman"/>
        </w:rPr>
        <w:t xml:space="preserve"> dokona oceny spełniania przez </w:t>
      </w:r>
      <w:r w:rsidRPr="00560004">
        <w:rPr>
          <w:rFonts w:ascii="Times New Roman" w:hAnsi="Times New Roman"/>
          <w:b/>
        </w:rPr>
        <w:t>Wykonawców</w:t>
      </w:r>
      <w:r w:rsidRPr="00560004">
        <w:rPr>
          <w:rFonts w:ascii="Times New Roman" w:hAnsi="Times New Roman"/>
        </w:rPr>
        <w:t xml:space="preserve"> warunków określonych w SIWZ wg formuły „spełnia - nie spełnia”, na podstawie oświadczeń i dokumentów określonych w SIWZ. Niespełnienie któregokolwiek z warunków spowoduje wykluczenie </w:t>
      </w:r>
      <w:r w:rsidRPr="00560004">
        <w:rPr>
          <w:rFonts w:ascii="Times New Roman" w:hAnsi="Times New Roman"/>
          <w:b/>
        </w:rPr>
        <w:t>Wykonawcy</w:t>
      </w:r>
      <w:r w:rsidRPr="00560004">
        <w:rPr>
          <w:rFonts w:ascii="Times New Roman" w:hAnsi="Times New Roman"/>
        </w:rPr>
        <w:t xml:space="preserve"> z postępowania.</w:t>
      </w:r>
    </w:p>
    <w:p w:rsidR="00A504F5" w:rsidRPr="00A42F7D" w:rsidRDefault="00A504F5" w:rsidP="00A42F7D">
      <w:pPr>
        <w:autoSpaceDE w:val="0"/>
        <w:autoSpaceDN w:val="0"/>
        <w:adjustRightInd w:val="0"/>
        <w:spacing w:line="240" w:lineRule="auto"/>
        <w:ind w:left="0" w:right="29" w:firstLine="0"/>
        <w:jc w:val="both"/>
        <w:rPr>
          <w:rFonts w:ascii="Times New Roman" w:hAnsi="Times New Roman"/>
          <w:b/>
          <w:bCs/>
        </w:rPr>
      </w:pPr>
    </w:p>
    <w:p w:rsidR="00BD2820" w:rsidRPr="00560004" w:rsidRDefault="00B36F03" w:rsidP="00560004">
      <w:pPr>
        <w:pStyle w:val="Akapitzlist"/>
        <w:numPr>
          <w:ilvl w:val="1"/>
          <w:numId w:val="7"/>
        </w:numPr>
        <w:tabs>
          <w:tab w:val="clear" w:pos="1364"/>
        </w:tabs>
        <w:autoSpaceDE w:val="0"/>
        <w:autoSpaceDN w:val="0"/>
        <w:adjustRightInd w:val="0"/>
        <w:spacing w:line="240" w:lineRule="auto"/>
        <w:ind w:left="709" w:right="29"/>
        <w:jc w:val="both"/>
        <w:rPr>
          <w:rFonts w:ascii="Times New Roman" w:hAnsi="Times New Roman"/>
          <w:b/>
          <w:bCs/>
        </w:rPr>
      </w:pPr>
      <w:r w:rsidRPr="00560004">
        <w:rPr>
          <w:rFonts w:ascii="Times New Roman" w:hAnsi="Times New Roman"/>
          <w:b/>
          <w:bCs/>
        </w:rPr>
        <w:t>Poleganie na zdolnościach lub sytuacji innych podmiotów.</w:t>
      </w:r>
    </w:p>
    <w:p w:rsidR="004C6399" w:rsidRPr="008C4A17" w:rsidRDefault="00B670AD" w:rsidP="00E60CE2">
      <w:pPr>
        <w:pStyle w:val="Akapitzlist"/>
        <w:numPr>
          <w:ilvl w:val="0"/>
          <w:numId w:val="42"/>
        </w:numPr>
        <w:tabs>
          <w:tab w:val="clear" w:pos="4920"/>
        </w:tabs>
        <w:autoSpaceDE w:val="0"/>
        <w:autoSpaceDN w:val="0"/>
        <w:adjustRightInd w:val="0"/>
        <w:spacing w:line="240" w:lineRule="auto"/>
        <w:ind w:left="993" w:right="29"/>
        <w:jc w:val="both"/>
        <w:rPr>
          <w:rFonts w:ascii="Times New Roman" w:hAnsi="Times New Roman"/>
          <w:b/>
          <w:bCs/>
        </w:rPr>
      </w:pPr>
      <w:r w:rsidRPr="00940FFB">
        <w:rPr>
          <w:rFonts w:ascii="Times New Roman" w:hAnsi="Times New Roman"/>
          <w:b/>
          <w:bCs/>
        </w:rPr>
        <w:t xml:space="preserve">Wykonawca </w:t>
      </w:r>
      <w:r w:rsidRPr="00940FFB">
        <w:rPr>
          <w:rFonts w:ascii="Times New Roman" w:hAnsi="Times New Roman"/>
          <w:bCs/>
        </w:rPr>
        <w:t xml:space="preserve">może </w:t>
      </w:r>
      <w:r w:rsidR="002B27FD" w:rsidRPr="00940FFB">
        <w:rPr>
          <w:rFonts w:ascii="Times New Roman" w:hAnsi="Times New Roman"/>
          <w:bCs/>
        </w:rPr>
        <w:t>w celu potwierdzenia spełniania warunków ud</w:t>
      </w:r>
      <w:r w:rsidR="00DE1D80" w:rsidRPr="00940FFB">
        <w:rPr>
          <w:rFonts w:ascii="Times New Roman" w:hAnsi="Times New Roman"/>
          <w:bCs/>
        </w:rPr>
        <w:t>ziału w postępowaniu</w:t>
      </w:r>
      <w:r w:rsidR="00021B6A" w:rsidRPr="00940FFB">
        <w:rPr>
          <w:rFonts w:ascii="Times New Roman" w:hAnsi="Times New Roman"/>
          <w:bCs/>
        </w:rPr>
        <w:t>, w stosownych sytuacjach oraz w odniesi</w:t>
      </w:r>
      <w:r w:rsidR="00EF35ED" w:rsidRPr="00940FFB">
        <w:rPr>
          <w:rFonts w:ascii="Times New Roman" w:hAnsi="Times New Roman"/>
          <w:bCs/>
        </w:rPr>
        <w:t>eniu do konkretnego zamówienia</w:t>
      </w:r>
      <w:r w:rsidR="00021B6A" w:rsidRPr="00940FFB">
        <w:rPr>
          <w:rFonts w:ascii="Times New Roman" w:hAnsi="Times New Roman"/>
          <w:bCs/>
        </w:rPr>
        <w:t>,</w:t>
      </w:r>
      <w:r w:rsidR="002C3FBA" w:rsidRPr="00940FFB">
        <w:rPr>
          <w:rFonts w:ascii="Times New Roman" w:hAnsi="Times New Roman"/>
          <w:bCs/>
        </w:rPr>
        <w:t xml:space="preserve"> lub jego części,</w:t>
      </w:r>
      <w:r w:rsidR="00021B6A" w:rsidRPr="00940FFB">
        <w:rPr>
          <w:rFonts w:ascii="Times New Roman" w:hAnsi="Times New Roman"/>
          <w:bCs/>
        </w:rPr>
        <w:t xml:space="preserve"> </w:t>
      </w:r>
      <w:r w:rsidR="00DE1D80" w:rsidRPr="00940FFB">
        <w:rPr>
          <w:rFonts w:ascii="Times New Roman" w:hAnsi="Times New Roman"/>
          <w:bCs/>
        </w:rPr>
        <w:t>polegać na </w:t>
      </w:r>
      <w:r w:rsidR="00D0726C" w:rsidRPr="00940FFB">
        <w:rPr>
          <w:rFonts w:ascii="Times New Roman" w:hAnsi="Times New Roman"/>
          <w:bCs/>
        </w:rPr>
        <w:t>zdolnościach technicznych lub </w:t>
      </w:r>
      <w:r w:rsidR="002B27FD" w:rsidRPr="00940FFB">
        <w:rPr>
          <w:rFonts w:ascii="Times New Roman" w:hAnsi="Times New Roman"/>
          <w:bCs/>
        </w:rPr>
        <w:t>zawodowych innych podmiotów</w:t>
      </w:r>
      <w:r w:rsidR="003600B9" w:rsidRPr="00940FFB">
        <w:rPr>
          <w:rFonts w:ascii="Times New Roman" w:hAnsi="Times New Roman"/>
          <w:bCs/>
        </w:rPr>
        <w:t>, niezależnie od </w:t>
      </w:r>
      <w:r w:rsidR="00DE1D80" w:rsidRPr="00940FFB">
        <w:rPr>
          <w:rFonts w:ascii="Times New Roman" w:hAnsi="Times New Roman"/>
          <w:bCs/>
        </w:rPr>
        <w:t>cha</w:t>
      </w:r>
      <w:r w:rsidR="008C4A17">
        <w:rPr>
          <w:rFonts w:ascii="Times New Roman" w:hAnsi="Times New Roman"/>
          <w:bCs/>
        </w:rPr>
        <w:t>rakteru prawnego łączących go z </w:t>
      </w:r>
      <w:r w:rsidR="00DE1D80" w:rsidRPr="00940FFB">
        <w:rPr>
          <w:rFonts w:ascii="Times New Roman" w:hAnsi="Times New Roman"/>
          <w:bCs/>
        </w:rPr>
        <w:t>nim stosunków prawnych.</w:t>
      </w:r>
    </w:p>
    <w:p w:rsidR="00792808" w:rsidRPr="00F82DA9" w:rsidRDefault="00EE589D" w:rsidP="00E60CE2">
      <w:pPr>
        <w:pStyle w:val="Akapitzlist"/>
        <w:numPr>
          <w:ilvl w:val="0"/>
          <w:numId w:val="42"/>
        </w:numPr>
        <w:tabs>
          <w:tab w:val="clear" w:pos="4920"/>
        </w:tabs>
        <w:autoSpaceDE w:val="0"/>
        <w:autoSpaceDN w:val="0"/>
        <w:adjustRightInd w:val="0"/>
        <w:spacing w:line="240" w:lineRule="auto"/>
        <w:ind w:left="993" w:right="29"/>
        <w:jc w:val="both"/>
        <w:rPr>
          <w:rFonts w:ascii="Times New Roman" w:hAnsi="Times New Roman"/>
          <w:b/>
          <w:bCs/>
        </w:rPr>
      </w:pPr>
      <w:r w:rsidRPr="00F82DA9">
        <w:rPr>
          <w:rFonts w:ascii="Times New Roman" w:hAnsi="Times New Roman"/>
          <w:b/>
          <w:bCs/>
        </w:rPr>
        <w:t>Wykonawca</w:t>
      </w:r>
      <w:r w:rsidRPr="00F82DA9">
        <w:rPr>
          <w:rFonts w:ascii="Times New Roman" w:hAnsi="Times New Roman"/>
          <w:bCs/>
        </w:rPr>
        <w:t xml:space="preserve">, który polega na zdolnościach lub sytuacji innych podmiotów, musi udowodnić </w:t>
      </w:r>
      <w:r w:rsidRPr="00F82DA9">
        <w:rPr>
          <w:rFonts w:ascii="Times New Roman" w:hAnsi="Times New Roman"/>
          <w:b/>
          <w:bCs/>
        </w:rPr>
        <w:t>Zamawiającemu</w:t>
      </w:r>
      <w:r w:rsidRPr="00F82DA9">
        <w:rPr>
          <w:rFonts w:ascii="Times New Roman" w:hAnsi="Times New Roman"/>
          <w:bCs/>
        </w:rPr>
        <w:t>, że realizując zamówienie</w:t>
      </w:r>
      <w:r w:rsidR="00BE047B" w:rsidRPr="00F82DA9">
        <w:rPr>
          <w:rFonts w:ascii="Times New Roman" w:hAnsi="Times New Roman"/>
          <w:bCs/>
        </w:rPr>
        <w:t xml:space="preserve">, będzie dysponował niezbędnymi zasobami </w:t>
      </w:r>
      <w:r w:rsidR="00B62900" w:rsidRPr="00F82DA9">
        <w:rPr>
          <w:rFonts w:ascii="Times New Roman" w:hAnsi="Times New Roman"/>
          <w:bCs/>
        </w:rPr>
        <w:t>tych podmiotów</w:t>
      </w:r>
      <w:r w:rsidR="004B12DB" w:rsidRPr="00F82DA9">
        <w:rPr>
          <w:rFonts w:ascii="Times New Roman" w:hAnsi="Times New Roman"/>
          <w:bCs/>
        </w:rPr>
        <w:t>, w </w:t>
      </w:r>
      <w:r w:rsidR="006A4BF4" w:rsidRPr="00F82DA9">
        <w:rPr>
          <w:rFonts w:ascii="Times New Roman" w:hAnsi="Times New Roman"/>
          <w:bCs/>
        </w:rPr>
        <w:t>szczególności przedstawiając</w:t>
      </w:r>
      <w:r w:rsidR="00491E9F" w:rsidRPr="00F82DA9">
        <w:rPr>
          <w:rFonts w:ascii="Times New Roman" w:hAnsi="Times New Roman"/>
          <w:bCs/>
        </w:rPr>
        <w:t xml:space="preserve"> (</w:t>
      </w:r>
      <w:r w:rsidR="00491E9F" w:rsidRPr="00F82DA9">
        <w:rPr>
          <w:rFonts w:ascii="Times New Roman" w:hAnsi="Times New Roman"/>
          <w:bCs/>
          <w:u w:val="single"/>
        </w:rPr>
        <w:t>wraz z ofertą</w:t>
      </w:r>
      <w:r w:rsidR="00491E9F" w:rsidRPr="00F82DA9">
        <w:rPr>
          <w:rFonts w:ascii="Times New Roman" w:hAnsi="Times New Roman"/>
          <w:bCs/>
        </w:rPr>
        <w:t>)</w:t>
      </w:r>
      <w:r w:rsidR="006A4BF4" w:rsidRPr="00F82DA9">
        <w:rPr>
          <w:rFonts w:ascii="Times New Roman" w:hAnsi="Times New Roman"/>
          <w:bCs/>
        </w:rPr>
        <w:t xml:space="preserve"> zobowiązanie tych podmiotów </w:t>
      </w:r>
      <w:r w:rsidR="008C4A17" w:rsidRPr="00F82DA9">
        <w:rPr>
          <w:rFonts w:ascii="Times New Roman" w:hAnsi="Times New Roman"/>
          <w:bCs/>
        </w:rPr>
        <w:t>do oddania mu do </w:t>
      </w:r>
      <w:r w:rsidR="00B62900" w:rsidRPr="00F82DA9">
        <w:rPr>
          <w:rFonts w:ascii="Times New Roman" w:hAnsi="Times New Roman"/>
          <w:bCs/>
        </w:rPr>
        <w:t xml:space="preserve">dyspozycji niezbędnych </w:t>
      </w:r>
      <w:r w:rsidR="00B1551E" w:rsidRPr="00F82DA9">
        <w:rPr>
          <w:rFonts w:ascii="Times New Roman" w:hAnsi="Times New Roman"/>
          <w:bCs/>
        </w:rPr>
        <w:t>zasobów na potrzeby realizacji zamówienia</w:t>
      </w:r>
      <w:r w:rsidR="00CA1DD1" w:rsidRPr="00F82DA9">
        <w:rPr>
          <w:rFonts w:ascii="Times New Roman" w:hAnsi="Times New Roman"/>
          <w:bCs/>
        </w:rPr>
        <w:t xml:space="preserve"> – </w:t>
      </w:r>
      <w:r w:rsidR="00CA1DD1" w:rsidRPr="00F82DA9">
        <w:rPr>
          <w:rFonts w:ascii="Times New Roman" w:hAnsi="Times New Roman"/>
          <w:b/>
          <w:bCs/>
        </w:rPr>
        <w:t xml:space="preserve">załącznik nr </w:t>
      </w:r>
      <w:r w:rsidR="00501333">
        <w:rPr>
          <w:rFonts w:ascii="Times New Roman" w:hAnsi="Times New Roman"/>
          <w:b/>
          <w:bCs/>
        </w:rPr>
        <w:t>7</w:t>
      </w:r>
      <w:r w:rsidR="001F47FA" w:rsidRPr="00F82DA9">
        <w:rPr>
          <w:rFonts w:ascii="Times New Roman" w:hAnsi="Times New Roman"/>
          <w:b/>
          <w:bCs/>
        </w:rPr>
        <w:t xml:space="preserve"> do SIWZ</w:t>
      </w:r>
      <w:r w:rsidR="00B1551E" w:rsidRPr="00F82DA9">
        <w:rPr>
          <w:rFonts w:ascii="Times New Roman" w:hAnsi="Times New Roman"/>
          <w:bCs/>
        </w:rPr>
        <w:t>.</w:t>
      </w:r>
    </w:p>
    <w:p w:rsidR="000A358A" w:rsidRPr="00DA2BB4" w:rsidRDefault="005F7AD2" w:rsidP="00E60CE2">
      <w:pPr>
        <w:pStyle w:val="Akapitzlist"/>
        <w:numPr>
          <w:ilvl w:val="0"/>
          <w:numId w:val="42"/>
        </w:numPr>
        <w:tabs>
          <w:tab w:val="clear" w:pos="4920"/>
        </w:tabs>
        <w:autoSpaceDE w:val="0"/>
        <w:autoSpaceDN w:val="0"/>
        <w:adjustRightInd w:val="0"/>
        <w:spacing w:line="240" w:lineRule="auto"/>
        <w:ind w:left="993" w:right="29"/>
        <w:jc w:val="both"/>
        <w:rPr>
          <w:rFonts w:ascii="Times New Roman" w:hAnsi="Times New Roman"/>
          <w:b/>
          <w:bCs/>
        </w:rPr>
      </w:pPr>
      <w:r w:rsidRPr="00F82DA9">
        <w:rPr>
          <w:rFonts w:ascii="Times New Roman" w:hAnsi="Times New Roman"/>
          <w:b/>
          <w:bCs/>
        </w:rPr>
        <w:t xml:space="preserve">Zamawiający </w:t>
      </w:r>
      <w:r w:rsidRPr="00F82DA9">
        <w:rPr>
          <w:rFonts w:ascii="Times New Roman" w:hAnsi="Times New Roman"/>
          <w:bCs/>
        </w:rPr>
        <w:t>ocenia</w:t>
      </w:r>
      <w:r w:rsidR="00A970D1" w:rsidRPr="00F82DA9">
        <w:rPr>
          <w:rFonts w:ascii="Times New Roman" w:hAnsi="Times New Roman"/>
          <w:bCs/>
        </w:rPr>
        <w:t>, czy udostępniane</w:t>
      </w:r>
      <w:r w:rsidR="00731646" w:rsidRPr="00F82DA9">
        <w:rPr>
          <w:rFonts w:ascii="Times New Roman" w:hAnsi="Times New Roman"/>
          <w:bCs/>
        </w:rPr>
        <w:t xml:space="preserve"> </w:t>
      </w:r>
      <w:r w:rsidR="00731646" w:rsidRPr="00F82DA9">
        <w:rPr>
          <w:rFonts w:ascii="Times New Roman" w:hAnsi="Times New Roman"/>
          <w:b/>
          <w:bCs/>
        </w:rPr>
        <w:t>Wykonawcy</w:t>
      </w:r>
      <w:r w:rsidR="00731646" w:rsidRPr="00F82DA9">
        <w:rPr>
          <w:rFonts w:ascii="Times New Roman" w:hAnsi="Times New Roman"/>
          <w:bCs/>
        </w:rPr>
        <w:t xml:space="preserve"> przez inne podmioty </w:t>
      </w:r>
      <w:r w:rsidR="003A5016" w:rsidRPr="00F82DA9">
        <w:rPr>
          <w:rFonts w:ascii="Times New Roman" w:hAnsi="Times New Roman"/>
          <w:bCs/>
        </w:rPr>
        <w:t xml:space="preserve">zdolności techniczne lub zawodowe, pozwalają na wykazanie przez </w:t>
      </w:r>
      <w:r w:rsidR="003A5016" w:rsidRPr="00F82DA9">
        <w:rPr>
          <w:rFonts w:ascii="Times New Roman" w:hAnsi="Times New Roman"/>
          <w:b/>
          <w:bCs/>
        </w:rPr>
        <w:t>Wykonawcę</w:t>
      </w:r>
      <w:r w:rsidR="003A5016" w:rsidRPr="00F82DA9">
        <w:rPr>
          <w:rFonts w:ascii="Times New Roman" w:hAnsi="Times New Roman"/>
          <w:bCs/>
        </w:rPr>
        <w:t xml:space="preserve"> spełniania </w:t>
      </w:r>
      <w:r w:rsidR="00AB6388" w:rsidRPr="00F82DA9">
        <w:rPr>
          <w:rFonts w:ascii="Times New Roman" w:hAnsi="Times New Roman"/>
          <w:bCs/>
        </w:rPr>
        <w:t xml:space="preserve">warunków udziału w postępowaniu oraz bada, czy nie zachodzą wobec tego podmiotu podstawy wykluczenia, o których mowa w art. 24 ust. 1 pkt 13 – 22 </w:t>
      </w:r>
      <w:r w:rsidR="00E71FF9" w:rsidRPr="00F82DA9">
        <w:rPr>
          <w:rFonts w:ascii="Times New Roman" w:hAnsi="Times New Roman"/>
          <w:bCs/>
        </w:rPr>
        <w:t xml:space="preserve">oraz 24 </w:t>
      </w:r>
      <w:r w:rsidR="00AB6388" w:rsidRPr="00F82DA9">
        <w:rPr>
          <w:rFonts w:ascii="Times New Roman" w:hAnsi="Times New Roman"/>
          <w:bCs/>
        </w:rPr>
        <w:t xml:space="preserve">ust. 5 pkt </w:t>
      </w:r>
      <w:r w:rsidR="00E71FF9" w:rsidRPr="00F82DA9">
        <w:rPr>
          <w:rFonts w:ascii="Times New Roman" w:hAnsi="Times New Roman"/>
          <w:bCs/>
        </w:rPr>
        <w:t>1.</w:t>
      </w:r>
    </w:p>
    <w:p w:rsidR="00C20AC5" w:rsidRPr="00DA2BB4" w:rsidRDefault="00F5042A" w:rsidP="00E60CE2">
      <w:pPr>
        <w:pStyle w:val="Akapitzlist"/>
        <w:numPr>
          <w:ilvl w:val="0"/>
          <w:numId w:val="42"/>
        </w:numPr>
        <w:tabs>
          <w:tab w:val="clear" w:pos="4920"/>
        </w:tabs>
        <w:autoSpaceDE w:val="0"/>
        <w:autoSpaceDN w:val="0"/>
        <w:adjustRightInd w:val="0"/>
        <w:spacing w:line="240" w:lineRule="auto"/>
        <w:ind w:left="993" w:right="29"/>
        <w:jc w:val="both"/>
        <w:rPr>
          <w:rFonts w:ascii="Times New Roman" w:hAnsi="Times New Roman"/>
          <w:b/>
          <w:bCs/>
        </w:rPr>
      </w:pPr>
      <w:r w:rsidRPr="00DA2BB4">
        <w:rPr>
          <w:rFonts w:ascii="Times New Roman" w:hAnsi="Times New Roman"/>
          <w:bCs/>
        </w:rPr>
        <w:t xml:space="preserve">W odniesieniu do warunków dotyczących wykształcenia, kwalifikacji zawodowych lub doświadczenia, </w:t>
      </w:r>
      <w:r w:rsidRPr="00DA2BB4">
        <w:rPr>
          <w:rFonts w:ascii="Times New Roman" w:hAnsi="Times New Roman"/>
          <w:b/>
          <w:bCs/>
        </w:rPr>
        <w:t xml:space="preserve">Wykonawcy </w:t>
      </w:r>
      <w:r w:rsidRPr="00DA2BB4">
        <w:rPr>
          <w:rFonts w:ascii="Times New Roman" w:hAnsi="Times New Roman"/>
          <w:bCs/>
        </w:rPr>
        <w:t>mogą polegać na zdolnościach innych podmiotów, jeśli p</w:t>
      </w:r>
      <w:r w:rsidR="003B202C" w:rsidRPr="00DA2BB4">
        <w:rPr>
          <w:rFonts w:ascii="Times New Roman" w:hAnsi="Times New Roman"/>
          <w:bCs/>
        </w:rPr>
        <w:t xml:space="preserve">odmioty te realizują </w:t>
      </w:r>
      <w:r w:rsidR="00F96E06" w:rsidRPr="00DA2BB4">
        <w:rPr>
          <w:rFonts w:ascii="Times New Roman" w:hAnsi="Times New Roman"/>
          <w:bCs/>
        </w:rPr>
        <w:t>usługi</w:t>
      </w:r>
      <w:r w:rsidR="003B202C" w:rsidRPr="00DA2BB4">
        <w:rPr>
          <w:rFonts w:ascii="Times New Roman" w:hAnsi="Times New Roman"/>
          <w:bCs/>
        </w:rPr>
        <w:t>, do </w:t>
      </w:r>
      <w:r w:rsidRPr="00DA2BB4">
        <w:rPr>
          <w:rFonts w:ascii="Times New Roman" w:hAnsi="Times New Roman"/>
          <w:bCs/>
        </w:rPr>
        <w:t xml:space="preserve">realizacji których </w:t>
      </w:r>
      <w:r w:rsidR="00D35F8B" w:rsidRPr="00DA2BB4">
        <w:rPr>
          <w:rFonts w:ascii="Times New Roman" w:hAnsi="Times New Roman"/>
          <w:bCs/>
        </w:rPr>
        <w:t>te zdolności są wymagane.</w:t>
      </w:r>
    </w:p>
    <w:p w:rsidR="00091C0A" w:rsidRPr="00DA2BB4" w:rsidRDefault="0011078B" w:rsidP="00E60CE2">
      <w:pPr>
        <w:pStyle w:val="Akapitzlist"/>
        <w:numPr>
          <w:ilvl w:val="0"/>
          <w:numId w:val="42"/>
        </w:numPr>
        <w:tabs>
          <w:tab w:val="clear" w:pos="4920"/>
        </w:tabs>
        <w:autoSpaceDE w:val="0"/>
        <w:autoSpaceDN w:val="0"/>
        <w:adjustRightInd w:val="0"/>
        <w:spacing w:line="240" w:lineRule="auto"/>
        <w:ind w:left="993" w:right="29"/>
        <w:jc w:val="both"/>
        <w:rPr>
          <w:rFonts w:ascii="Times New Roman" w:hAnsi="Times New Roman"/>
          <w:b/>
          <w:bCs/>
        </w:rPr>
      </w:pPr>
      <w:r w:rsidRPr="00DA2BB4">
        <w:rPr>
          <w:rFonts w:ascii="Times New Roman" w:hAnsi="Times New Roman"/>
          <w:bCs/>
        </w:rPr>
        <w:t>Jeżeli zdolności techniczne l</w:t>
      </w:r>
      <w:r w:rsidR="009D509F" w:rsidRPr="00DA2BB4">
        <w:rPr>
          <w:rFonts w:ascii="Times New Roman" w:hAnsi="Times New Roman"/>
          <w:bCs/>
        </w:rPr>
        <w:t xml:space="preserve">ub zawodowe </w:t>
      </w:r>
      <w:r w:rsidR="005665F7" w:rsidRPr="00DA2BB4">
        <w:rPr>
          <w:rFonts w:ascii="Times New Roman" w:hAnsi="Times New Roman"/>
          <w:bCs/>
        </w:rPr>
        <w:t>lub sytuacja ekonomi</w:t>
      </w:r>
      <w:r w:rsidR="00C24ED6">
        <w:rPr>
          <w:rFonts w:ascii="Times New Roman" w:hAnsi="Times New Roman"/>
          <w:bCs/>
        </w:rPr>
        <w:t>czna lub finansowa, podmiotu, o </w:t>
      </w:r>
      <w:r w:rsidR="005665F7" w:rsidRPr="00DA2BB4">
        <w:rPr>
          <w:rFonts w:ascii="Times New Roman" w:hAnsi="Times New Roman"/>
          <w:bCs/>
        </w:rPr>
        <w:t>kt</w:t>
      </w:r>
      <w:r w:rsidR="00C24ED6">
        <w:rPr>
          <w:rFonts w:ascii="Times New Roman" w:hAnsi="Times New Roman"/>
          <w:bCs/>
        </w:rPr>
        <w:t>órym </w:t>
      </w:r>
      <w:r w:rsidR="005665F7" w:rsidRPr="00DA2BB4">
        <w:rPr>
          <w:rFonts w:ascii="Times New Roman" w:hAnsi="Times New Roman"/>
          <w:bCs/>
        </w:rPr>
        <w:t>mo</w:t>
      </w:r>
      <w:r w:rsidR="00DA2BB4">
        <w:rPr>
          <w:rFonts w:ascii="Times New Roman" w:hAnsi="Times New Roman"/>
          <w:bCs/>
        </w:rPr>
        <w:t>wa w SIWZ, Rozdział A pkt VIII.</w:t>
      </w:r>
      <w:r w:rsidR="00A42F7D">
        <w:rPr>
          <w:rFonts w:ascii="Times New Roman" w:hAnsi="Times New Roman"/>
          <w:bCs/>
        </w:rPr>
        <w:t>4</w:t>
      </w:r>
      <w:r w:rsidR="00DA2BB4">
        <w:rPr>
          <w:rFonts w:ascii="Times New Roman" w:hAnsi="Times New Roman"/>
          <w:bCs/>
        </w:rPr>
        <w:t>.1)</w:t>
      </w:r>
      <w:r w:rsidR="00F968C4" w:rsidRPr="00DA2BB4">
        <w:rPr>
          <w:rFonts w:ascii="Times New Roman" w:hAnsi="Times New Roman"/>
          <w:bCs/>
        </w:rPr>
        <w:t xml:space="preserve">, nie potwierdzają spełnienia przez </w:t>
      </w:r>
      <w:r w:rsidR="00F968C4" w:rsidRPr="00DA2BB4">
        <w:rPr>
          <w:rFonts w:ascii="Times New Roman" w:hAnsi="Times New Roman"/>
          <w:b/>
          <w:bCs/>
        </w:rPr>
        <w:t>Wykonawcę</w:t>
      </w:r>
      <w:r w:rsidR="00F968C4" w:rsidRPr="00DA2BB4">
        <w:rPr>
          <w:rFonts w:ascii="Times New Roman" w:hAnsi="Times New Roman"/>
          <w:bCs/>
        </w:rPr>
        <w:t xml:space="preserve"> warunków udziału w postępowaniu</w:t>
      </w:r>
      <w:r w:rsidR="00AE5EE9" w:rsidRPr="00DA2BB4">
        <w:rPr>
          <w:rFonts w:ascii="Times New Roman" w:hAnsi="Times New Roman"/>
          <w:bCs/>
        </w:rPr>
        <w:t xml:space="preserve"> </w:t>
      </w:r>
      <w:r w:rsidR="00BC354B" w:rsidRPr="00DA2BB4">
        <w:rPr>
          <w:rFonts w:ascii="Times New Roman" w:hAnsi="Times New Roman"/>
          <w:bCs/>
        </w:rPr>
        <w:t xml:space="preserve">lub zachodzą wobec tych podmiotów podstawy wykluczenia, </w:t>
      </w:r>
      <w:r w:rsidR="00BC354B" w:rsidRPr="00DA2BB4">
        <w:rPr>
          <w:rFonts w:ascii="Times New Roman" w:hAnsi="Times New Roman"/>
          <w:b/>
          <w:bCs/>
        </w:rPr>
        <w:t>Zamawiający</w:t>
      </w:r>
      <w:r w:rsidR="00BC354B" w:rsidRPr="00DA2BB4">
        <w:rPr>
          <w:rFonts w:ascii="Times New Roman" w:hAnsi="Times New Roman"/>
          <w:bCs/>
        </w:rPr>
        <w:t xml:space="preserve"> żąda, aby</w:t>
      </w:r>
      <w:r w:rsidR="00D15F71" w:rsidRPr="00DA2BB4">
        <w:rPr>
          <w:rFonts w:ascii="Times New Roman" w:hAnsi="Times New Roman"/>
          <w:bCs/>
        </w:rPr>
        <w:t> </w:t>
      </w:r>
      <w:r w:rsidR="00BC354B" w:rsidRPr="00DA2BB4">
        <w:rPr>
          <w:rFonts w:ascii="Times New Roman" w:hAnsi="Times New Roman"/>
          <w:b/>
          <w:bCs/>
        </w:rPr>
        <w:t>Wykonawca</w:t>
      </w:r>
      <w:r w:rsidR="00BC354B" w:rsidRPr="00DA2BB4">
        <w:rPr>
          <w:rFonts w:ascii="Times New Roman" w:hAnsi="Times New Roman"/>
          <w:bCs/>
        </w:rPr>
        <w:t xml:space="preserve"> w terminie określonym przez </w:t>
      </w:r>
      <w:r w:rsidR="00BC354B" w:rsidRPr="00DA2BB4">
        <w:rPr>
          <w:rFonts w:ascii="Times New Roman" w:hAnsi="Times New Roman"/>
          <w:b/>
          <w:bCs/>
        </w:rPr>
        <w:t>Zamawiającego</w:t>
      </w:r>
      <w:r w:rsidR="00BC354B" w:rsidRPr="00DA2BB4">
        <w:rPr>
          <w:rFonts w:ascii="Times New Roman" w:hAnsi="Times New Roman"/>
          <w:bCs/>
        </w:rPr>
        <w:t>:</w:t>
      </w:r>
      <w:r w:rsidR="001051B9" w:rsidRPr="00DA2BB4">
        <w:rPr>
          <w:rFonts w:ascii="Times New Roman" w:hAnsi="Times New Roman"/>
          <w:bCs/>
        </w:rPr>
        <w:t xml:space="preserve"> </w:t>
      </w:r>
    </w:p>
    <w:p w:rsidR="007A38B9" w:rsidRPr="00640FA1" w:rsidRDefault="007A38B9" w:rsidP="0052648A">
      <w:pPr>
        <w:pStyle w:val="Akapitzlist"/>
        <w:numPr>
          <w:ilvl w:val="0"/>
          <w:numId w:val="29"/>
        </w:numPr>
        <w:tabs>
          <w:tab w:val="clear" w:pos="770"/>
          <w:tab w:val="num" w:pos="-4962"/>
        </w:tabs>
        <w:autoSpaceDE w:val="0"/>
        <w:autoSpaceDN w:val="0"/>
        <w:adjustRightInd w:val="0"/>
        <w:spacing w:line="240" w:lineRule="auto"/>
        <w:ind w:left="1276" w:right="29"/>
        <w:jc w:val="both"/>
        <w:rPr>
          <w:rFonts w:ascii="Times New Roman" w:hAnsi="Times New Roman"/>
          <w:bCs/>
        </w:rPr>
      </w:pPr>
      <w:r w:rsidRPr="00640FA1">
        <w:rPr>
          <w:rFonts w:ascii="Times New Roman" w:hAnsi="Times New Roman"/>
          <w:bCs/>
        </w:rPr>
        <w:t xml:space="preserve">zastąpił ten podmiot </w:t>
      </w:r>
      <w:r w:rsidR="008A6741" w:rsidRPr="00640FA1">
        <w:rPr>
          <w:rFonts w:ascii="Times New Roman" w:hAnsi="Times New Roman"/>
          <w:bCs/>
        </w:rPr>
        <w:t>innym podmiotem lub podmiotami lub</w:t>
      </w:r>
    </w:p>
    <w:p w:rsidR="00736B34" w:rsidRDefault="008A6741" w:rsidP="0052648A">
      <w:pPr>
        <w:numPr>
          <w:ilvl w:val="0"/>
          <w:numId w:val="29"/>
        </w:numPr>
        <w:tabs>
          <w:tab w:val="clear" w:pos="770"/>
          <w:tab w:val="num" w:pos="-4962"/>
        </w:tabs>
        <w:autoSpaceDE w:val="0"/>
        <w:autoSpaceDN w:val="0"/>
        <w:adjustRightInd w:val="0"/>
        <w:spacing w:line="240" w:lineRule="auto"/>
        <w:ind w:left="1276" w:right="29"/>
        <w:jc w:val="both"/>
        <w:rPr>
          <w:rFonts w:ascii="Times New Roman" w:hAnsi="Times New Roman" w:cs="Times New Roman"/>
          <w:bCs/>
        </w:rPr>
      </w:pPr>
      <w:r w:rsidRPr="00240B3E">
        <w:rPr>
          <w:rFonts w:ascii="Times New Roman" w:hAnsi="Times New Roman" w:cs="Times New Roman"/>
          <w:bCs/>
        </w:rPr>
        <w:t xml:space="preserve">zobowiązał się do osobistego wykonania odpowiedniej części zamówienia, </w:t>
      </w:r>
      <w:r w:rsidR="00F35FB1" w:rsidRPr="00240B3E">
        <w:rPr>
          <w:rFonts w:ascii="Times New Roman" w:hAnsi="Times New Roman" w:cs="Times New Roman"/>
          <w:bCs/>
        </w:rPr>
        <w:t>jeżeli wykaże zdolności techniczne lub zawodowe</w:t>
      </w:r>
      <w:r w:rsidR="00313D21" w:rsidRPr="00240B3E">
        <w:rPr>
          <w:rFonts w:ascii="Times New Roman" w:hAnsi="Times New Roman" w:cs="Times New Roman"/>
          <w:bCs/>
        </w:rPr>
        <w:t>, o których mowa w SIWZ, Rozdział A pkt VIII</w:t>
      </w:r>
      <w:r w:rsidR="000B1C9A" w:rsidRPr="00240B3E">
        <w:rPr>
          <w:rFonts w:ascii="Times New Roman" w:hAnsi="Times New Roman" w:cs="Times New Roman"/>
          <w:bCs/>
        </w:rPr>
        <w:t>.</w:t>
      </w:r>
      <w:r w:rsidR="00B772DE" w:rsidRPr="00240B3E">
        <w:rPr>
          <w:rFonts w:ascii="Times New Roman" w:hAnsi="Times New Roman" w:cs="Times New Roman"/>
          <w:bCs/>
        </w:rPr>
        <w:t xml:space="preserve">1.2) lit. </w:t>
      </w:r>
      <w:r w:rsidR="008A1C61" w:rsidRPr="00240B3E">
        <w:rPr>
          <w:rFonts w:ascii="Times New Roman" w:hAnsi="Times New Roman" w:cs="Times New Roman"/>
          <w:bCs/>
        </w:rPr>
        <w:t>c</w:t>
      </w:r>
      <w:r w:rsidR="00640FA1">
        <w:rPr>
          <w:rFonts w:ascii="Times New Roman" w:hAnsi="Times New Roman" w:cs="Times New Roman"/>
          <w:bCs/>
        </w:rPr>
        <w:t>.1) – c.3</w:t>
      </w:r>
      <w:r w:rsidR="00505773" w:rsidRPr="00240B3E">
        <w:rPr>
          <w:rFonts w:ascii="Times New Roman" w:hAnsi="Times New Roman" w:cs="Times New Roman"/>
          <w:bCs/>
        </w:rPr>
        <w:t>).</w:t>
      </w:r>
    </w:p>
    <w:p w:rsidR="00560004" w:rsidRDefault="00560004" w:rsidP="00560004">
      <w:pPr>
        <w:autoSpaceDE w:val="0"/>
        <w:autoSpaceDN w:val="0"/>
        <w:adjustRightInd w:val="0"/>
        <w:spacing w:line="240" w:lineRule="auto"/>
        <w:ind w:left="1276" w:right="29" w:firstLine="0"/>
        <w:jc w:val="both"/>
        <w:rPr>
          <w:rFonts w:ascii="Times New Roman" w:hAnsi="Times New Roman" w:cs="Times New Roman"/>
          <w:bCs/>
        </w:rPr>
      </w:pPr>
    </w:p>
    <w:p w:rsidR="00411A3D" w:rsidRPr="00726CBE" w:rsidRDefault="0083114B" w:rsidP="00560004">
      <w:pPr>
        <w:pStyle w:val="Akapitzlist"/>
        <w:numPr>
          <w:ilvl w:val="1"/>
          <w:numId w:val="7"/>
        </w:numPr>
        <w:tabs>
          <w:tab w:val="clear" w:pos="1364"/>
          <w:tab w:val="num" w:pos="-5103"/>
        </w:tabs>
        <w:autoSpaceDE w:val="0"/>
        <w:autoSpaceDN w:val="0"/>
        <w:adjustRightInd w:val="0"/>
        <w:spacing w:line="240" w:lineRule="auto"/>
        <w:ind w:left="709" w:right="29"/>
        <w:jc w:val="both"/>
        <w:rPr>
          <w:rFonts w:ascii="Times New Roman" w:hAnsi="Times New Roman"/>
          <w:b/>
          <w:bCs/>
          <w:szCs w:val="22"/>
        </w:rPr>
      </w:pPr>
      <w:r w:rsidRPr="00726CBE">
        <w:rPr>
          <w:rFonts w:ascii="Times New Roman" w:hAnsi="Times New Roman"/>
          <w:b/>
          <w:szCs w:val="22"/>
        </w:rPr>
        <w:t>Podwykonawcy.</w:t>
      </w:r>
      <w:r w:rsidR="003B55E7" w:rsidRPr="00726CBE">
        <w:rPr>
          <w:rFonts w:ascii="Times New Roman" w:hAnsi="Times New Roman"/>
          <w:b/>
          <w:szCs w:val="22"/>
        </w:rPr>
        <w:t xml:space="preserve"> </w:t>
      </w:r>
    </w:p>
    <w:p w:rsidR="00733A1A" w:rsidRPr="00726CBE" w:rsidRDefault="00733A1A" w:rsidP="00E60CE2">
      <w:pPr>
        <w:numPr>
          <w:ilvl w:val="1"/>
          <w:numId w:val="42"/>
        </w:numPr>
        <w:autoSpaceDE w:val="0"/>
        <w:autoSpaceDN w:val="0"/>
        <w:adjustRightInd w:val="0"/>
        <w:spacing w:line="240" w:lineRule="auto"/>
        <w:ind w:left="993" w:right="29"/>
        <w:jc w:val="both"/>
        <w:rPr>
          <w:rFonts w:ascii="Times New Roman" w:hAnsi="Times New Roman" w:cs="Times New Roman"/>
          <w:bCs/>
        </w:rPr>
      </w:pPr>
      <w:r w:rsidRPr="00726CBE">
        <w:rPr>
          <w:rFonts w:ascii="Times New Roman" w:hAnsi="Times New Roman" w:cs="Times New Roman"/>
          <w:b/>
          <w:bCs/>
        </w:rPr>
        <w:t>Zamawiający</w:t>
      </w:r>
      <w:r w:rsidRPr="00726CBE">
        <w:rPr>
          <w:rFonts w:ascii="Times New Roman" w:hAnsi="Times New Roman" w:cs="Times New Roman"/>
          <w:bCs/>
        </w:rPr>
        <w:t xml:space="preserve"> </w:t>
      </w:r>
      <w:r w:rsidRPr="00726CBE">
        <w:rPr>
          <w:rFonts w:ascii="Times New Roman" w:hAnsi="Times New Roman"/>
        </w:rPr>
        <w:t xml:space="preserve">żąda, aby </w:t>
      </w:r>
      <w:r w:rsidRPr="00AC23D1">
        <w:rPr>
          <w:rFonts w:ascii="Times New Roman" w:hAnsi="Times New Roman"/>
          <w:b/>
        </w:rPr>
        <w:t>Wykonawca</w:t>
      </w:r>
      <w:r w:rsidRPr="00AC23D1">
        <w:rPr>
          <w:rFonts w:ascii="Times New Roman" w:hAnsi="Times New Roman"/>
        </w:rPr>
        <w:t xml:space="preserve"> w formularzu oferty pkt </w:t>
      </w:r>
      <w:r w:rsidR="00342404" w:rsidRPr="00AC23D1">
        <w:rPr>
          <w:rFonts w:ascii="Times New Roman" w:hAnsi="Times New Roman"/>
        </w:rPr>
        <w:t>4</w:t>
      </w:r>
      <w:r w:rsidRPr="00AC23D1">
        <w:rPr>
          <w:rFonts w:ascii="Times New Roman" w:hAnsi="Times New Roman"/>
        </w:rPr>
        <w:t>, wskazał</w:t>
      </w:r>
      <w:r w:rsidR="00161103">
        <w:rPr>
          <w:rFonts w:ascii="Times New Roman" w:hAnsi="Times New Roman"/>
        </w:rPr>
        <w:t xml:space="preserve"> części zamówienia, których </w:t>
      </w:r>
      <w:r w:rsidRPr="00726CBE">
        <w:rPr>
          <w:rFonts w:ascii="Times New Roman" w:hAnsi="Times New Roman"/>
        </w:rPr>
        <w:t>wykonanie zamierza powierzyć podwykonawcom i podanie firm podwykonawców.</w:t>
      </w:r>
      <w:r w:rsidR="0024596C" w:rsidRPr="00726CBE">
        <w:rPr>
          <w:rFonts w:ascii="Times New Roman" w:hAnsi="Times New Roman"/>
        </w:rPr>
        <w:t xml:space="preserve"> </w:t>
      </w:r>
    </w:p>
    <w:p w:rsidR="00733A1A" w:rsidRPr="0039007A" w:rsidRDefault="007522E9" w:rsidP="00E60CE2">
      <w:pPr>
        <w:numPr>
          <w:ilvl w:val="1"/>
          <w:numId w:val="42"/>
        </w:numPr>
        <w:autoSpaceDE w:val="0"/>
        <w:autoSpaceDN w:val="0"/>
        <w:adjustRightInd w:val="0"/>
        <w:spacing w:line="240" w:lineRule="auto"/>
        <w:ind w:left="993" w:right="29"/>
        <w:jc w:val="both"/>
        <w:rPr>
          <w:rFonts w:ascii="Times New Roman" w:hAnsi="Times New Roman" w:cs="Times New Roman"/>
          <w:bCs/>
        </w:rPr>
      </w:pPr>
      <w:r w:rsidRPr="0039007A">
        <w:rPr>
          <w:rFonts w:ascii="Times New Roman" w:hAnsi="Times New Roman" w:cs="Times New Roman"/>
          <w:bCs/>
        </w:rPr>
        <w:t xml:space="preserve">Jeżeli zmiana albo rezygnacja z podwykonawcy dotyczy podmiotu, na którego zasoby </w:t>
      </w:r>
      <w:r w:rsidRPr="0039007A">
        <w:rPr>
          <w:rFonts w:ascii="Times New Roman" w:hAnsi="Times New Roman" w:cs="Times New Roman"/>
          <w:b/>
          <w:bCs/>
        </w:rPr>
        <w:t>Wykonawca</w:t>
      </w:r>
      <w:r w:rsidRPr="0039007A">
        <w:rPr>
          <w:rFonts w:ascii="Times New Roman" w:hAnsi="Times New Roman" w:cs="Times New Roman"/>
          <w:bCs/>
        </w:rPr>
        <w:t xml:space="preserve"> powoływał się,</w:t>
      </w:r>
      <w:r w:rsidR="00F73172" w:rsidRPr="0039007A">
        <w:rPr>
          <w:rFonts w:ascii="Times New Roman" w:hAnsi="Times New Roman" w:cs="Times New Roman"/>
          <w:bCs/>
        </w:rPr>
        <w:t xml:space="preserve"> na zasadach określonych w art. 22</w:t>
      </w:r>
      <w:r w:rsidR="0038674E" w:rsidRPr="0039007A">
        <w:rPr>
          <w:rFonts w:ascii="Times New Roman" w:hAnsi="Times New Roman" w:cs="Times New Roman"/>
          <w:bCs/>
        </w:rPr>
        <w:t>a</w:t>
      </w:r>
      <w:r w:rsidR="00F73172" w:rsidRPr="0039007A">
        <w:rPr>
          <w:rFonts w:ascii="Times New Roman" w:hAnsi="Times New Roman" w:cs="Times New Roman"/>
          <w:bCs/>
        </w:rPr>
        <w:t xml:space="preserve"> ust. </w:t>
      </w:r>
      <w:r w:rsidR="00E874A3" w:rsidRPr="0039007A">
        <w:rPr>
          <w:rFonts w:ascii="Times New Roman" w:hAnsi="Times New Roman" w:cs="Times New Roman"/>
          <w:bCs/>
        </w:rPr>
        <w:t>1</w:t>
      </w:r>
      <w:r w:rsidR="00AA0BB8" w:rsidRPr="0039007A">
        <w:rPr>
          <w:rFonts w:ascii="Times New Roman" w:hAnsi="Times New Roman" w:cs="Times New Roman"/>
          <w:bCs/>
        </w:rPr>
        <w:t xml:space="preserve"> ustawy Pzp</w:t>
      </w:r>
      <w:r w:rsidR="00E874A3" w:rsidRPr="0039007A">
        <w:rPr>
          <w:rFonts w:ascii="Times New Roman" w:hAnsi="Times New Roman" w:cs="Times New Roman"/>
          <w:bCs/>
        </w:rPr>
        <w:t xml:space="preserve">, w celu wykazania spełniania warunków udziału w postępowaniu, </w:t>
      </w:r>
      <w:r w:rsidR="00E874A3" w:rsidRPr="0039007A">
        <w:rPr>
          <w:rFonts w:ascii="Times New Roman" w:hAnsi="Times New Roman" w:cs="Times New Roman"/>
          <w:b/>
          <w:bCs/>
        </w:rPr>
        <w:t>Wykonawca</w:t>
      </w:r>
      <w:r w:rsidR="00E874A3" w:rsidRPr="0039007A">
        <w:rPr>
          <w:rFonts w:ascii="Times New Roman" w:hAnsi="Times New Roman" w:cs="Times New Roman"/>
          <w:bCs/>
        </w:rPr>
        <w:t xml:space="preserve"> jest obowiązany wykazać </w:t>
      </w:r>
      <w:r w:rsidR="00E874A3" w:rsidRPr="0039007A">
        <w:rPr>
          <w:rFonts w:ascii="Times New Roman" w:hAnsi="Times New Roman" w:cs="Times New Roman"/>
          <w:b/>
          <w:bCs/>
        </w:rPr>
        <w:t>Zamawiającemu</w:t>
      </w:r>
      <w:r w:rsidR="000D182F" w:rsidRPr="0039007A">
        <w:rPr>
          <w:rFonts w:ascii="Times New Roman" w:hAnsi="Times New Roman" w:cs="Times New Roman"/>
          <w:bCs/>
        </w:rPr>
        <w:t>, że </w:t>
      </w:r>
      <w:r w:rsidR="00E874A3" w:rsidRPr="0039007A">
        <w:rPr>
          <w:rFonts w:ascii="Times New Roman" w:hAnsi="Times New Roman" w:cs="Times New Roman"/>
          <w:bCs/>
        </w:rPr>
        <w:t xml:space="preserve">proponowany inny podwykonawca lub </w:t>
      </w:r>
      <w:r w:rsidR="00E874A3" w:rsidRPr="0039007A">
        <w:rPr>
          <w:rFonts w:ascii="Times New Roman" w:hAnsi="Times New Roman" w:cs="Times New Roman"/>
          <w:b/>
          <w:bCs/>
        </w:rPr>
        <w:t>Wykonawca</w:t>
      </w:r>
      <w:r w:rsidR="00E874A3" w:rsidRPr="0039007A">
        <w:rPr>
          <w:rFonts w:ascii="Times New Roman" w:hAnsi="Times New Roman" w:cs="Times New Roman"/>
          <w:bCs/>
        </w:rPr>
        <w:t xml:space="preserve"> samodzielnie spełnia je w stopniu nie mniejszym</w:t>
      </w:r>
      <w:r w:rsidR="00DE3A6E" w:rsidRPr="0039007A">
        <w:rPr>
          <w:rFonts w:ascii="Times New Roman" w:hAnsi="Times New Roman" w:cs="Times New Roman"/>
          <w:bCs/>
        </w:rPr>
        <w:t xml:space="preserve"> niż </w:t>
      </w:r>
      <w:r w:rsidR="000D182F" w:rsidRPr="0039007A">
        <w:rPr>
          <w:rFonts w:ascii="Times New Roman" w:hAnsi="Times New Roman" w:cs="Times New Roman"/>
          <w:bCs/>
        </w:rPr>
        <w:t xml:space="preserve">podwykonawca, na którego zasoby </w:t>
      </w:r>
      <w:r w:rsidR="000D182F" w:rsidRPr="0039007A">
        <w:rPr>
          <w:rFonts w:ascii="Times New Roman" w:hAnsi="Times New Roman" w:cs="Times New Roman"/>
          <w:b/>
          <w:bCs/>
        </w:rPr>
        <w:t>Wykonawca</w:t>
      </w:r>
      <w:r w:rsidR="000D182F" w:rsidRPr="0039007A">
        <w:rPr>
          <w:rFonts w:ascii="Times New Roman" w:hAnsi="Times New Roman" w:cs="Times New Roman"/>
          <w:bCs/>
        </w:rPr>
        <w:t xml:space="preserve"> powoływał się w trakcie postępowania o udzielenie zamówienia.</w:t>
      </w:r>
    </w:p>
    <w:p w:rsidR="00701F69" w:rsidRPr="002C5CFA" w:rsidRDefault="00701F69" w:rsidP="00E60CE2">
      <w:pPr>
        <w:numPr>
          <w:ilvl w:val="1"/>
          <w:numId w:val="42"/>
        </w:numPr>
        <w:autoSpaceDE w:val="0"/>
        <w:autoSpaceDN w:val="0"/>
        <w:adjustRightInd w:val="0"/>
        <w:spacing w:line="240" w:lineRule="auto"/>
        <w:ind w:left="993" w:right="29"/>
        <w:jc w:val="both"/>
        <w:rPr>
          <w:rFonts w:ascii="Times New Roman" w:hAnsi="Times New Roman" w:cs="Times New Roman"/>
          <w:bCs/>
        </w:rPr>
      </w:pPr>
      <w:r w:rsidRPr="0039007A">
        <w:rPr>
          <w:rFonts w:ascii="Times New Roman" w:hAnsi="Times New Roman" w:cs="Times New Roman"/>
          <w:bCs/>
        </w:rPr>
        <w:t xml:space="preserve"> </w:t>
      </w:r>
      <w:r w:rsidRPr="002C5CFA">
        <w:rPr>
          <w:rFonts w:ascii="Times New Roman" w:hAnsi="Times New Roman" w:cs="Times New Roman"/>
          <w:bCs/>
        </w:rPr>
        <w:t xml:space="preserve">Jeżeli powierzenie podwykonawcy wykonania części zamówienia </w:t>
      </w:r>
      <w:r w:rsidR="004D048A" w:rsidRPr="002C5CFA">
        <w:rPr>
          <w:rFonts w:ascii="Times New Roman" w:hAnsi="Times New Roman" w:cs="Times New Roman"/>
          <w:bCs/>
        </w:rPr>
        <w:t xml:space="preserve">na </w:t>
      </w:r>
      <w:r w:rsidR="0035575C" w:rsidRPr="002C5CFA">
        <w:rPr>
          <w:rFonts w:ascii="Times New Roman" w:hAnsi="Times New Roman" w:cs="Times New Roman"/>
          <w:bCs/>
        </w:rPr>
        <w:t>usługi</w:t>
      </w:r>
      <w:r w:rsidR="00055A9E" w:rsidRPr="002C5CFA">
        <w:rPr>
          <w:rFonts w:ascii="Times New Roman" w:hAnsi="Times New Roman" w:cs="Times New Roman"/>
          <w:bCs/>
        </w:rPr>
        <w:t xml:space="preserve"> następuje w trakcie jego </w:t>
      </w:r>
      <w:r w:rsidR="004D048A" w:rsidRPr="002C5CFA">
        <w:rPr>
          <w:rFonts w:ascii="Times New Roman" w:hAnsi="Times New Roman" w:cs="Times New Roman"/>
          <w:bCs/>
        </w:rPr>
        <w:t xml:space="preserve">realizacji, </w:t>
      </w:r>
      <w:r w:rsidR="004D048A" w:rsidRPr="002C5CFA">
        <w:rPr>
          <w:rFonts w:ascii="Times New Roman" w:hAnsi="Times New Roman" w:cs="Times New Roman"/>
          <w:b/>
          <w:bCs/>
        </w:rPr>
        <w:t>Wykonawca</w:t>
      </w:r>
      <w:r w:rsidR="004D048A" w:rsidRPr="002C5CFA">
        <w:rPr>
          <w:rFonts w:ascii="Times New Roman" w:hAnsi="Times New Roman" w:cs="Times New Roman"/>
          <w:bCs/>
        </w:rPr>
        <w:t xml:space="preserve"> na żądanie </w:t>
      </w:r>
      <w:r w:rsidR="004D048A" w:rsidRPr="002C5CFA">
        <w:rPr>
          <w:rFonts w:ascii="Times New Roman" w:hAnsi="Times New Roman" w:cs="Times New Roman"/>
          <w:b/>
          <w:bCs/>
        </w:rPr>
        <w:t>Zamawiającego</w:t>
      </w:r>
      <w:r w:rsidR="00A34D38" w:rsidRPr="002C5CFA">
        <w:rPr>
          <w:rFonts w:ascii="Times New Roman" w:hAnsi="Times New Roman" w:cs="Times New Roman"/>
          <w:bCs/>
        </w:rPr>
        <w:t xml:space="preserve"> przedstawia ośw</w:t>
      </w:r>
      <w:r w:rsidR="00055A9E" w:rsidRPr="002C5CFA">
        <w:rPr>
          <w:rFonts w:ascii="Times New Roman" w:hAnsi="Times New Roman" w:cs="Times New Roman"/>
          <w:bCs/>
        </w:rPr>
        <w:t>iadczenie, o którym mowa w art. </w:t>
      </w:r>
      <w:r w:rsidR="00A34D38" w:rsidRPr="002C5CFA">
        <w:rPr>
          <w:rFonts w:ascii="Times New Roman" w:hAnsi="Times New Roman" w:cs="Times New Roman"/>
          <w:bCs/>
        </w:rPr>
        <w:t>25a ust. 1 ustawy Pzp, lub oświadczenia lub dokumenty potwierdzające brak podstaw wykluczenia wobec tego podwykonawcy.</w:t>
      </w:r>
      <w:r w:rsidR="00CE766F" w:rsidRPr="002C5CFA">
        <w:rPr>
          <w:rFonts w:ascii="Times New Roman" w:hAnsi="Times New Roman" w:cs="Times New Roman"/>
          <w:bCs/>
        </w:rPr>
        <w:t xml:space="preserve"> </w:t>
      </w:r>
    </w:p>
    <w:p w:rsidR="00C957B4" w:rsidRPr="0039007A" w:rsidRDefault="005E7BD7" w:rsidP="00E60CE2">
      <w:pPr>
        <w:numPr>
          <w:ilvl w:val="1"/>
          <w:numId w:val="42"/>
        </w:numPr>
        <w:autoSpaceDE w:val="0"/>
        <w:autoSpaceDN w:val="0"/>
        <w:adjustRightInd w:val="0"/>
        <w:spacing w:line="240" w:lineRule="auto"/>
        <w:ind w:left="993" w:right="29"/>
        <w:jc w:val="both"/>
        <w:rPr>
          <w:rFonts w:ascii="Times New Roman" w:hAnsi="Times New Roman" w:cs="Times New Roman"/>
          <w:bCs/>
        </w:rPr>
      </w:pPr>
      <w:r w:rsidRPr="0039007A">
        <w:rPr>
          <w:rFonts w:ascii="Times New Roman" w:hAnsi="Times New Roman" w:cs="Times New Roman"/>
          <w:bCs/>
        </w:rPr>
        <w:t xml:space="preserve"> Jeżeli </w:t>
      </w:r>
      <w:r w:rsidRPr="0039007A">
        <w:rPr>
          <w:rFonts w:ascii="Times New Roman" w:hAnsi="Times New Roman" w:cs="Times New Roman"/>
          <w:b/>
          <w:bCs/>
        </w:rPr>
        <w:t>Zamawiający</w:t>
      </w:r>
      <w:r w:rsidRPr="0039007A">
        <w:rPr>
          <w:rFonts w:ascii="Times New Roman" w:hAnsi="Times New Roman" w:cs="Times New Roman"/>
          <w:bCs/>
        </w:rPr>
        <w:t xml:space="preserve"> stwierdzi</w:t>
      </w:r>
      <w:r w:rsidR="008718B0" w:rsidRPr="0039007A">
        <w:rPr>
          <w:rFonts w:ascii="Times New Roman" w:hAnsi="Times New Roman" w:cs="Times New Roman"/>
          <w:bCs/>
        </w:rPr>
        <w:t xml:space="preserve">, że wobec danego podwykonawcy zachodzą podstawy wykluczenia, </w:t>
      </w:r>
      <w:r w:rsidR="008718B0" w:rsidRPr="0039007A">
        <w:rPr>
          <w:rFonts w:ascii="Times New Roman" w:hAnsi="Times New Roman" w:cs="Times New Roman"/>
          <w:b/>
          <w:bCs/>
        </w:rPr>
        <w:t>Wykonawca</w:t>
      </w:r>
      <w:r w:rsidR="008718B0" w:rsidRPr="0039007A">
        <w:rPr>
          <w:rFonts w:ascii="Times New Roman" w:hAnsi="Times New Roman" w:cs="Times New Roman"/>
          <w:bCs/>
        </w:rPr>
        <w:t xml:space="preserve"> obowiązany jest zastąpić tego podwykonawcę lub zrezygnować z powierzenia wykonania części zamówienia podwykonawcy.</w:t>
      </w:r>
    </w:p>
    <w:p w:rsidR="00A922CF" w:rsidRPr="0039007A" w:rsidRDefault="00A922CF" w:rsidP="00E60CE2">
      <w:pPr>
        <w:numPr>
          <w:ilvl w:val="1"/>
          <w:numId w:val="42"/>
        </w:numPr>
        <w:autoSpaceDE w:val="0"/>
        <w:autoSpaceDN w:val="0"/>
        <w:adjustRightInd w:val="0"/>
        <w:spacing w:line="240" w:lineRule="auto"/>
        <w:ind w:left="993" w:right="29"/>
        <w:jc w:val="both"/>
        <w:rPr>
          <w:rFonts w:ascii="Times New Roman" w:hAnsi="Times New Roman" w:cs="Times New Roman"/>
          <w:bCs/>
        </w:rPr>
      </w:pPr>
      <w:r w:rsidRPr="0039007A">
        <w:rPr>
          <w:rFonts w:ascii="Times New Roman" w:hAnsi="Times New Roman" w:cs="Times New Roman"/>
          <w:bCs/>
        </w:rPr>
        <w:t>Przepisy SIWZ, Rozdziału A pkt VIII.</w:t>
      </w:r>
      <w:r w:rsidR="00803947">
        <w:rPr>
          <w:rFonts w:ascii="Times New Roman" w:hAnsi="Times New Roman" w:cs="Times New Roman"/>
          <w:bCs/>
        </w:rPr>
        <w:t>5</w:t>
      </w:r>
      <w:r w:rsidR="00560004" w:rsidRPr="00560004">
        <w:rPr>
          <w:rFonts w:ascii="Times New Roman" w:hAnsi="Times New Roman" w:cs="Times New Roman"/>
          <w:bCs/>
        </w:rPr>
        <w:t xml:space="preserve">.3) – </w:t>
      </w:r>
      <w:r w:rsidR="00560004">
        <w:rPr>
          <w:rFonts w:ascii="Times New Roman" w:hAnsi="Times New Roman" w:cs="Times New Roman"/>
          <w:bCs/>
        </w:rPr>
        <w:t>4)</w:t>
      </w:r>
      <w:r w:rsidRPr="0039007A">
        <w:rPr>
          <w:rFonts w:ascii="Times New Roman" w:hAnsi="Times New Roman" w:cs="Times New Roman"/>
          <w:bCs/>
        </w:rPr>
        <w:t xml:space="preserve"> stosuje się wobec dalszych podwykonawców.</w:t>
      </w:r>
    </w:p>
    <w:p w:rsidR="00667970" w:rsidRPr="0039007A" w:rsidRDefault="00667970" w:rsidP="00E60CE2">
      <w:pPr>
        <w:numPr>
          <w:ilvl w:val="1"/>
          <w:numId w:val="42"/>
        </w:numPr>
        <w:autoSpaceDE w:val="0"/>
        <w:autoSpaceDN w:val="0"/>
        <w:adjustRightInd w:val="0"/>
        <w:spacing w:line="240" w:lineRule="auto"/>
        <w:ind w:left="993" w:right="29"/>
        <w:jc w:val="both"/>
        <w:rPr>
          <w:rFonts w:ascii="Times New Roman" w:hAnsi="Times New Roman" w:cs="Times New Roman"/>
          <w:bCs/>
        </w:rPr>
      </w:pPr>
      <w:r w:rsidRPr="0039007A">
        <w:rPr>
          <w:rFonts w:ascii="Times New Roman" w:hAnsi="Times New Roman" w:cs="Times New Roman"/>
          <w:bCs/>
        </w:rPr>
        <w:t xml:space="preserve">Powierzenie wykonania części zamówienia podwykonawcom nie zwalnia </w:t>
      </w:r>
      <w:r w:rsidRPr="0039007A">
        <w:rPr>
          <w:rFonts w:ascii="Times New Roman" w:hAnsi="Times New Roman" w:cs="Times New Roman"/>
          <w:b/>
          <w:bCs/>
        </w:rPr>
        <w:t>Wykonawcy</w:t>
      </w:r>
      <w:r w:rsidR="00560004">
        <w:rPr>
          <w:rFonts w:ascii="Times New Roman" w:hAnsi="Times New Roman" w:cs="Times New Roman"/>
          <w:bCs/>
        </w:rPr>
        <w:t xml:space="preserve"> z </w:t>
      </w:r>
      <w:r w:rsidRPr="0039007A">
        <w:rPr>
          <w:rFonts w:ascii="Times New Roman" w:hAnsi="Times New Roman" w:cs="Times New Roman"/>
          <w:bCs/>
        </w:rPr>
        <w:t>odpowiedzialności za należyte wykonanie tego zamówienia.</w:t>
      </w:r>
    </w:p>
    <w:p w:rsidR="00FC2077" w:rsidRDefault="00FC2077" w:rsidP="00E671AF">
      <w:pPr>
        <w:shd w:val="clear" w:color="auto" w:fill="FFFFFF"/>
        <w:tabs>
          <w:tab w:val="left" w:pos="0"/>
        </w:tabs>
        <w:spacing w:line="240" w:lineRule="auto"/>
        <w:ind w:left="0" w:right="-233" w:firstLine="0"/>
        <w:jc w:val="both"/>
        <w:rPr>
          <w:rFonts w:ascii="Times New Roman" w:hAnsi="Times New Roman" w:cs="Times New Roman"/>
          <w:b/>
          <w:bCs/>
        </w:rPr>
      </w:pPr>
    </w:p>
    <w:p w:rsidR="007A3B70" w:rsidRDefault="007A3B70" w:rsidP="00E671AF">
      <w:pPr>
        <w:shd w:val="clear" w:color="auto" w:fill="FFFFFF"/>
        <w:tabs>
          <w:tab w:val="left" w:pos="0"/>
        </w:tabs>
        <w:spacing w:line="240" w:lineRule="auto"/>
        <w:ind w:left="0" w:right="-233" w:firstLine="0"/>
        <w:jc w:val="both"/>
        <w:rPr>
          <w:rFonts w:ascii="Times New Roman" w:hAnsi="Times New Roman" w:cs="Times New Roman"/>
          <w:b/>
          <w:bCs/>
        </w:rPr>
      </w:pPr>
    </w:p>
    <w:p w:rsidR="007A3B70" w:rsidRDefault="007A3B70" w:rsidP="00E671AF">
      <w:pPr>
        <w:shd w:val="clear" w:color="auto" w:fill="FFFFFF"/>
        <w:tabs>
          <w:tab w:val="left" w:pos="0"/>
        </w:tabs>
        <w:spacing w:line="240" w:lineRule="auto"/>
        <w:ind w:left="0" w:right="-233" w:firstLine="0"/>
        <w:jc w:val="both"/>
        <w:rPr>
          <w:rFonts w:ascii="Times New Roman" w:hAnsi="Times New Roman" w:cs="Times New Roman"/>
          <w:b/>
          <w:bCs/>
        </w:rPr>
      </w:pPr>
    </w:p>
    <w:p w:rsidR="007A3B70" w:rsidRDefault="007A3B70"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7551AC" w:rsidRDefault="00B01226" w:rsidP="0052648A">
      <w:pPr>
        <w:numPr>
          <w:ilvl w:val="0"/>
          <w:numId w:val="18"/>
        </w:numPr>
        <w:shd w:val="clear" w:color="auto" w:fill="FFFFFF"/>
        <w:tabs>
          <w:tab w:val="left" w:pos="0"/>
        </w:tabs>
        <w:spacing w:line="240" w:lineRule="auto"/>
        <w:ind w:right="28"/>
        <w:jc w:val="both"/>
        <w:rPr>
          <w:rFonts w:ascii="Times New Roman" w:hAnsi="Times New Roman" w:cs="Times New Roman"/>
          <w:b/>
          <w:bCs/>
          <w:color w:val="FF6600"/>
        </w:rPr>
      </w:pPr>
      <w:r w:rsidRPr="007551AC">
        <w:rPr>
          <w:rFonts w:ascii="Times New Roman" w:hAnsi="Times New Roman" w:cs="Times New Roman"/>
          <w:b/>
          <w:bCs/>
        </w:rPr>
        <w:lastRenderedPageBreak/>
        <w:t xml:space="preserve">Wykaz oświadczeń lub dokumentów, </w:t>
      </w:r>
      <w:r w:rsidR="00434C97" w:rsidRPr="007551AC">
        <w:rPr>
          <w:rFonts w:ascii="Times New Roman" w:hAnsi="Times New Roman" w:cs="Times New Roman"/>
          <w:b/>
          <w:bCs/>
        </w:rPr>
        <w:t>potwierdzających spełnianie warunków udziału w postępowaniu oraz brak podstaw wykluczenia.</w:t>
      </w:r>
      <w:r w:rsidRPr="007551AC">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DF4322" w:rsidRDefault="00267F1D" w:rsidP="00DF432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F4322">
        <w:rPr>
          <w:rFonts w:ascii="Times New Roman" w:hAnsi="Times New Roman" w:cs="Times New Roman"/>
        </w:rPr>
        <w:t xml:space="preserve">Na podstawie art. 24aa ustawy Pzp </w:t>
      </w:r>
      <w:r w:rsidRPr="00DF4322">
        <w:rPr>
          <w:rFonts w:ascii="Times New Roman" w:hAnsi="Times New Roman" w:cs="Times New Roman"/>
          <w:b/>
        </w:rPr>
        <w:t>Zamawiający</w:t>
      </w:r>
      <w:r w:rsidRPr="00DF4322">
        <w:rPr>
          <w:rFonts w:ascii="Times New Roman" w:hAnsi="Times New Roman" w:cs="Times New Roman"/>
        </w:rPr>
        <w:t xml:space="preserve"> </w:t>
      </w:r>
      <w:r w:rsidR="001E0071" w:rsidRPr="00DF4322">
        <w:rPr>
          <w:rFonts w:ascii="Times New Roman" w:hAnsi="Times New Roman" w:cs="Times New Roman"/>
        </w:rPr>
        <w:t xml:space="preserve">może </w:t>
      </w:r>
      <w:r w:rsidRPr="00DF4322">
        <w:rPr>
          <w:rFonts w:ascii="Times New Roman" w:hAnsi="Times New Roman" w:cs="Times New Roman"/>
        </w:rPr>
        <w:t>najpierw dokona</w:t>
      </w:r>
      <w:r w:rsidR="001E0071" w:rsidRPr="00DF4322">
        <w:rPr>
          <w:rFonts w:ascii="Times New Roman" w:hAnsi="Times New Roman" w:cs="Times New Roman"/>
        </w:rPr>
        <w:t>ć</w:t>
      </w:r>
      <w:r w:rsidRPr="00DF4322">
        <w:rPr>
          <w:rFonts w:ascii="Times New Roman" w:hAnsi="Times New Roman" w:cs="Times New Roman"/>
        </w:rPr>
        <w:t xml:space="preserve"> ocen</w:t>
      </w:r>
      <w:r w:rsidR="00C62280" w:rsidRPr="00DF4322">
        <w:rPr>
          <w:rFonts w:ascii="Times New Roman" w:hAnsi="Times New Roman" w:cs="Times New Roman"/>
        </w:rPr>
        <w:t>y ofert, a następnie zbada</w:t>
      </w:r>
      <w:r w:rsidR="009A2021" w:rsidRPr="00DF4322">
        <w:rPr>
          <w:rFonts w:ascii="Times New Roman" w:hAnsi="Times New Roman" w:cs="Times New Roman"/>
        </w:rPr>
        <w:t>ć</w:t>
      </w:r>
      <w:r w:rsidR="00C62280" w:rsidRPr="00DF4322">
        <w:rPr>
          <w:rFonts w:ascii="Times New Roman" w:hAnsi="Times New Roman" w:cs="Times New Roman"/>
        </w:rPr>
        <w:t>, czy </w:t>
      </w:r>
      <w:r w:rsidRPr="00DF4322">
        <w:rPr>
          <w:rFonts w:ascii="Times New Roman" w:hAnsi="Times New Roman" w:cs="Times New Roman"/>
          <w:b/>
        </w:rPr>
        <w:t>Wykonawca</w:t>
      </w:r>
      <w:r w:rsidRPr="00DF4322">
        <w:rPr>
          <w:rFonts w:ascii="Times New Roman" w:hAnsi="Times New Roman" w:cs="Times New Roman"/>
        </w:rPr>
        <w:t>, którego oferta została oceniona jako najkorzystniejsza</w:t>
      </w:r>
      <w:r w:rsidR="00F1300A" w:rsidRPr="00DF4322">
        <w:rPr>
          <w:rFonts w:ascii="Times New Roman" w:hAnsi="Times New Roman" w:cs="Times New Roman"/>
        </w:rPr>
        <w:t xml:space="preserve"> nie podlega wykluczeniu</w:t>
      </w:r>
      <w:r w:rsidR="00650E1B" w:rsidRPr="00DF4322">
        <w:rPr>
          <w:rFonts w:ascii="Times New Roman" w:hAnsi="Times New Roman" w:cs="Times New Roman"/>
        </w:rPr>
        <w:t xml:space="preserve"> oraz </w:t>
      </w:r>
      <w:r w:rsidR="00CF765A" w:rsidRPr="00DF4322">
        <w:rPr>
          <w:rFonts w:ascii="Times New Roman" w:hAnsi="Times New Roman" w:cs="Times New Roman"/>
        </w:rPr>
        <w:t>spełnia warunki udziału w postępowaniu.</w:t>
      </w:r>
    </w:p>
    <w:p w:rsidR="00365E86" w:rsidRPr="00DF4322" w:rsidRDefault="00CF765A" w:rsidP="00DF432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F4322">
        <w:rPr>
          <w:rFonts w:ascii="Times New Roman" w:hAnsi="Times New Roman" w:cs="Times New Roman"/>
        </w:rPr>
        <w:t xml:space="preserve">Jeżeli </w:t>
      </w:r>
      <w:r w:rsidRPr="00DF4322">
        <w:rPr>
          <w:rFonts w:ascii="Times New Roman" w:hAnsi="Times New Roman" w:cs="Times New Roman"/>
          <w:b/>
        </w:rPr>
        <w:t>Wykonawca</w:t>
      </w:r>
      <w:r w:rsidRPr="00DF4322">
        <w:rPr>
          <w:rFonts w:ascii="Times New Roman" w:hAnsi="Times New Roman" w:cs="Times New Roman"/>
        </w:rPr>
        <w:t xml:space="preserve">, o którym mowa w pkt IX.1. uchyla się od zawarcia umowy lub nie wnosi wymaganego zabezpieczenia należytego wykonania umowy, </w:t>
      </w:r>
      <w:r w:rsidRPr="00DF4322">
        <w:rPr>
          <w:rFonts w:ascii="Times New Roman" w:hAnsi="Times New Roman" w:cs="Times New Roman"/>
          <w:b/>
        </w:rPr>
        <w:t>Zamawiający</w:t>
      </w:r>
      <w:r w:rsidR="009B1455" w:rsidRPr="00DF4322">
        <w:rPr>
          <w:rFonts w:ascii="Times New Roman" w:hAnsi="Times New Roman" w:cs="Times New Roman"/>
        </w:rPr>
        <w:t xml:space="preserve"> może zbadać, czy nie podlega wykluczeniu oraz czy spełnia warunki udziału w postępowaniu </w:t>
      </w:r>
      <w:r w:rsidR="009B1455" w:rsidRPr="00DF4322">
        <w:rPr>
          <w:rFonts w:ascii="Times New Roman" w:hAnsi="Times New Roman" w:cs="Times New Roman"/>
          <w:b/>
        </w:rPr>
        <w:t>Wykonawca</w:t>
      </w:r>
      <w:r w:rsidR="009B1455" w:rsidRPr="00DF4322">
        <w:rPr>
          <w:rFonts w:ascii="Times New Roman" w:hAnsi="Times New Roman" w:cs="Times New Roman"/>
        </w:rPr>
        <w:t>, który złożył ofertę najwyżej ocenioną spośród pozostałych ofert.</w:t>
      </w:r>
    </w:p>
    <w:p w:rsidR="00E01819" w:rsidRPr="00D334D2" w:rsidRDefault="00E01819" w:rsidP="00DF4322">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F4322">
        <w:rPr>
          <w:rFonts w:ascii="Times New Roman" w:hAnsi="Times New Roman" w:cs="Times New Roman"/>
        </w:rPr>
        <w:t xml:space="preserve">W celu potwierdzenia, że </w:t>
      </w:r>
      <w:r w:rsidRPr="00DF4322">
        <w:rPr>
          <w:rFonts w:ascii="Times New Roman" w:hAnsi="Times New Roman" w:cs="Times New Roman"/>
          <w:b/>
        </w:rPr>
        <w:t>Wykonawca</w:t>
      </w:r>
      <w:r w:rsidRPr="00DF4322">
        <w:rPr>
          <w:rFonts w:ascii="Times New Roman" w:hAnsi="Times New Roman" w:cs="Times New Roman"/>
        </w:rPr>
        <w:t xml:space="preserve"> nie podlega wykluczeniu, z powodów określonych w SIWZ, </w:t>
      </w:r>
      <w:r w:rsidRPr="00DF4322">
        <w:rPr>
          <w:rFonts w:ascii="Times New Roman" w:hAnsi="Times New Roman" w:cs="Times New Roman"/>
          <w:bCs/>
        </w:rPr>
        <w:t>Rozdział A pkt VIII.1.1)</w:t>
      </w:r>
      <w:r w:rsidRPr="00DF4322">
        <w:rPr>
          <w:rFonts w:ascii="Times New Roman" w:hAnsi="Times New Roman" w:cs="Times New Roman"/>
        </w:rPr>
        <w:t xml:space="preserve"> oraz spełnia warunki udziału w postępowaniu, o których mowa w SIWZ, </w:t>
      </w:r>
      <w:r w:rsidRPr="00DF4322">
        <w:rPr>
          <w:rFonts w:ascii="Times New Roman" w:hAnsi="Times New Roman" w:cs="Times New Roman"/>
          <w:bCs/>
        </w:rPr>
        <w:t>Rozdział A pkt VIII.1.2)</w:t>
      </w:r>
      <w:r w:rsidRPr="00DF4322">
        <w:rPr>
          <w:rFonts w:ascii="Times New Roman" w:hAnsi="Times New Roman" w:cs="Times New Roman"/>
        </w:rPr>
        <w:t xml:space="preserve">, </w:t>
      </w:r>
      <w:r w:rsidRPr="00DF4322">
        <w:rPr>
          <w:rFonts w:ascii="Times New Roman" w:hAnsi="Times New Roman" w:cs="Times New Roman"/>
          <w:b/>
        </w:rPr>
        <w:t>Wykonawca</w:t>
      </w:r>
      <w:r w:rsidRPr="00DF4322">
        <w:rPr>
          <w:rFonts w:ascii="Times New Roman" w:hAnsi="Times New Roman" w:cs="Times New Roman"/>
        </w:rPr>
        <w:t xml:space="preserve"> składa aktualne na dzień składania ofert oświadczenie w formie jednolitego dokumentu sporządzonego zgodnie z wzorem standardowego formularza określonego w rozporządzeniu wykonawczym Komisji Europejskiej wydanym na podstawie art. 59 ust. 2 dyrektywy 2014/24/UE oraz art. 80 ust. 3 dyrektywy 2014/25/UE, zwanego dalej </w:t>
      </w:r>
      <w:r w:rsidRPr="00DF4322">
        <w:rPr>
          <w:rFonts w:ascii="Times New Roman" w:hAnsi="Times New Roman" w:cs="Times New Roman"/>
          <w:b/>
        </w:rPr>
        <w:t>Jednolitym Europejskim Dokumentem Zamówienia</w:t>
      </w:r>
      <w:r w:rsidRPr="00DF4322">
        <w:rPr>
          <w:rFonts w:ascii="Times New Roman" w:hAnsi="Times New Roman" w:cs="Times New Roman"/>
        </w:rPr>
        <w:t xml:space="preserve"> lub</w:t>
      </w:r>
      <w:r w:rsidR="008D4B1D">
        <w:rPr>
          <w:rFonts w:ascii="Times New Roman" w:hAnsi="Times New Roman" w:cs="Times New Roman"/>
        </w:rPr>
        <w:t> </w:t>
      </w:r>
      <w:r w:rsidRPr="00DF4322">
        <w:rPr>
          <w:rFonts w:ascii="Times New Roman" w:hAnsi="Times New Roman" w:cs="Times New Roman"/>
          <w:b/>
        </w:rPr>
        <w:t>„JEDZ</w:t>
      </w:r>
      <w:r w:rsidRPr="00D334D2">
        <w:rPr>
          <w:rFonts w:ascii="Times New Roman" w:hAnsi="Times New Roman" w:cs="Times New Roman"/>
          <w:b/>
        </w:rPr>
        <w:t>”</w:t>
      </w:r>
      <w:r w:rsidRPr="00D334D2">
        <w:rPr>
          <w:rFonts w:ascii="Times New Roman" w:hAnsi="Times New Roman" w:cs="Times New Roman"/>
        </w:rPr>
        <w:t xml:space="preserve">. </w:t>
      </w:r>
      <w:r w:rsidR="002C5CFA" w:rsidRPr="00D334D2">
        <w:rPr>
          <w:rFonts w:ascii="Times New Roman" w:hAnsi="Times New Roman" w:cs="Times New Roman"/>
        </w:rPr>
        <w:t xml:space="preserve">Wzór JEDZ stanowi </w:t>
      </w:r>
      <w:r w:rsidR="002C5CFA" w:rsidRPr="00D334D2">
        <w:rPr>
          <w:rFonts w:ascii="Times New Roman" w:hAnsi="Times New Roman" w:cs="Times New Roman"/>
          <w:b/>
        </w:rPr>
        <w:t>załącznik nr 1 do SIWZ.</w:t>
      </w:r>
    </w:p>
    <w:p w:rsidR="00E01819" w:rsidRPr="00DF4322" w:rsidRDefault="00E01819" w:rsidP="00DF4322">
      <w:pPr>
        <w:autoSpaceDE w:val="0"/>
        <w:autoSpaceDN w:val="0"/>
        <w:adjustRightInd w:val="0"/>
        <w:spacing w:line="240" w:lineRule="auto"/>
        <w:ind w:left="708" w:right="29" w:firstLine="0"/>
        <w:jc w:val="both"/>
        <w:rPr>
          <w:rFonts w:ascii="Times New Roman" w:hAnsi="Times New Roman" w:cs="Times New Roman"/>
        </w:rPr>
      </w:pPr>
      <w:r w:rsidRPr="00D334D2">
        <w:rPr>
          <w:rFonts w:ascii="Times New Roman" w:hAnsi="Times New Roman" w:cs="Times New Roman"/>
        </w:rPr>
        <w:t>Zamawiający informuje, iż Instrukcję wypełnienia JEDZ oraz edytowalną wersję formularza JEDZ można znaleźć pod adresem: </w:t>
      </w:r>
      <w:hyperlink r:id="rId17" w:history="1">
        <w:r w:rsidRPr="00D334D2">
          <w:rPr>
            <w:rStyle w:val="Hipercze"/>
            <w:rFonts w:ascii="Times New Roman" w:hAnsi="Times New Roman"/>
          </w:rPr>
          <w:t>https://www.uzp.gov.pl/baza-wiedzy/prawo-zamowien-publicznych-regulacje/prawo-krajowe/jednolity-europejski-dokument-zamowienia</w:t>
        </w:r>
      </w:hyperlink>
      <w:r w:rsidRPr="00D334D2">
        <w:rPr>
          <w:rFonts w:ascii="Times New Roman" w:hAnsi="Times New Roman" w:cs="Times New Roman"/>
        </w:rPr>
        <w:t>.</w:t>
      </w:r>
      <w:r w:rsidR="0017211E" w:rsidRPr="00DF4322">
        <w:rPr>
          <w:rFonts w:ascii="Times New Roman" w:hAnsi="Times New Roman" w:cs="Times New Roman"/>
        </w:rPr>
        <w:t xml:space="preserve"> </w:t>
      </w:r>
    </w:p>
    <w:p w:rsidR="00E01819" w:rsidRPr="00DF4322" w:rsidRDefault="00E01819" w:rsidP="0052648A">
      <w:pPr>
        <w:pStyle w:val="Akapitzlist"/>
        <w:numPr>
          <w:ilvl w:val="4"/>
          <w:numId w:val="18"/>
        </w:numPr>
        <w:tabs>
          <w:tab w:val="clear" w:pos="4005"/>
        </w:tabs>
        <w:autoSpaceDE w:val="0"/>
        <w:autoSpaceDN w:val="0"/>
        <w:adjustRightInd w:val="0"/>
        <w:spacing w:line="240" w:lineRule="auto"/>
        <w:ind w:left="1134" w:right="29"/>
        <w:jc w:val="both"/>
        <w:rPr>
          <w:rFonts w:ascii="Times New Roman" w:hAnsi="Times New Roman"/>
          <w:szCs w:val="22"/>
        </w:rPr>
      </w:pPr>
      <w:r w:rsidRPr="00DF4322">
        <w:rPr>
          <w:rFonts w:ascii="Times New Roman" w:hAnsi="Times New Roman"/>
          <w:szCs w:val="22"/>
        </w:rPr>
        <w:t xml:space="preserve">W przypadku </w:t>
      </w:r>
      <w:r w:rsidRPr="00DF4322">
        <w:rPr>
          <w:rFonts w:ascii="Times New Roman" w:hAnsi="Times New Roman"/>
          <w:b/>
          <w:szCs w:val="22"/>
        </w:rPr>
        <w:t>Wykonawców</w:t>
      </w:r>
      <w:r w:rsidRPr="00DF4322">
        <w:rPr>
          <w:rFonts w:ascii="Times New Roman" w:hAnsi="Times New Roman"/>
          <w:szCs w:val="22"/>
        </w:rPr>
        <w:t xml:space="preserve"> wspólnie ubiegających się o zamówienie formularz JEDZ składa każdy z </w:t>
      </w:r>
      <w:r w:rsidRPr="00DF4322">
        <w:rPr>
          <w:rFonts w:ascii="Times New Roman" w:hAnsi="Times New Roman"/>
          <w:b/>
          <w:szCs w:val="22"/>
        </w:rPr>
        <w:t>Wykonawców</w:t>
      </w:r>
      <w:r w:rsidRPr="00DF4322">
        <w:rPr>
          <w:rFonts w:ascii="Times New Roman" w:hAnsi="Times New Roman"/>
          <w:szCs w:val="22"/>
        </w:rPr>
        <w:t xml:space="preserve"> wspólnie ubiegających się o zamówienie. Dokumenty te potwierdzają spełnianie warunków udziału w postępowaniu oraz brak podstaw wykluczenia w zakresie, w którym każdy z </w:t>
      </w:r>
      <w:r w:rsidRPr="00DF4322">
        <w:rPr>
          <w:rFonts w:ascii="Times New Roman" w:hAnsi="Times New Roman"/>
          <w:b/>
          <w:szCs w:val="22"/>
        </w:rPr>
        <w:t>Wykonawców</w:t>
      </w:r>
      <w:r w:rsidRPr="00DF4322">
        <w:rPr>
          <w:rFonts w:ascii="Times New Roman" w:hAnsi="Times New Roman"/>
          <w:szCs w:val="22"/>
        </w:rPr>
        <w:t xml:space="preserve"> wykazuje spełnianie warunków udziału w postępowaniu lub brak podstaw wykluczenia.</w:t>
      </w:r>
    </w:p>
    <w:p w:rsidR="00E01819" w:rsidRPr="009E4F42" w:rsidRDefault="00E01819" w:rsidP="009E4F42">
      <w:pPr>
        <w:pStyle w:val="Akapitzlist"/>
        <w:numPr>
          <w:ilvl w:val="4"/>
          <w:numId w:val="18"/>
        </w:numPr>
        <w:tabs>
          <w:tab w:val="clear" w:pos="4005"/>
        </w:tabs>
        <w:autoSpaceDE w:val="0"/>
        <w:autoSpaceDN w:val="0"/>
        <w:adjustRightInd w:val="0"/>
        <w:spacing w:line="240" w:lineRule="auto"/>
        <w:ind w:left="1134" w:right="29"/>
        <w:jc w:val="both"/>
        <w:rPr>
          <w:rFonts w:ascii="Times New Roman" w:hAnsi="Times New Roman"/>
          <w:szCs w:val="22"/>
        </w:rPr>
      </w:pPr>
      <w:r w:rsidRPr="00DF4322">
        <w:rPr>
          <w:rFonts w:ascii="Times New Roman" w:hAnsi="Times New Roman"/>
          <w:b/>
          <w:szCs w:val="22"/>
        </w:rPr>
        <w:t>Wykonawca</w:t>
      </w:r>
      <w:r w:rsidRPr="00DF4322">
        <w:rPr>
          <w:rFonts w:ascii="Times New Roman" w:hAnsi="Times New Roman"/>
          <w:szCs w:val="22"/>
        </w:rPr>
        <w:t>, który powołuje się na zasoby innych podmiotów, w celu wykazania braku istnienia wobec nich podstaw wykluczenia oraz spełniania, w zakresie, w jakim powołuje się na ich zasoby, warunków udziału w postępowaniu składa także JEDZ-e dotyczące tych podmiotów.</w:t>
      </w:r>
    </w:p>
    <w:p w:rsidR="00E01819" w:rsidRPr="00DF4322" w:rsidRDefault="00E01819" w:rsidP="0052648A">
      <w:pPr>
        <w:pStyle w:val="Akapitzlist"/>
        <w:numPr>
          <w:ilvl w:val="4"/>
          <w:numId w:val="18"/>
        </w:numPr>
        <w:tabs>
          <w:tab w:val="clear" w:pos="4005"/>
        </w:tabs>
        <w:autoSpaceDE w:val="0"/>
        <w:autoSpaceDN w:val="0"/>
        <w:adjustRightInd w:val="0"/>
        <w:spacing w:line="240" w:lineRule="auto"/>
        <w:ind w:left="1134" w:right="29"/>
        <w:jc w:val="both"/>
        <w:rPr>
          <w:rFonts w:ascii="Times New Roman" w:hAnsi="Times New Roman"/>
          <w:szCs w:val="22"/>
        </w:rPr>
      </w:pPr>
      <w:r w:rsidRPr="00DF4322">
        <w:rPr>
          <w:rFonts w:ascii="Times New Roman" w:hAnsi="Times New Roman"/>
          <w:b/>
          <w:szCs w:val="22"/>
        </w:rPr>
        <w:t>Zamawiający dopuszcza, aby w celu wstępnego potwierdzenia spełniania warunków udziału w postępowaniu, Wykonawca w części IV – Kryteria kwalifikacji wypełnił tylko sekcję α. W takim przypadku Wykonawca nie musi wypełniać żadnej z pozostałych sekcji w części IV JEDZ.</w:t>
      </w:r>
    </w:p>
    <w:p w:rsidR="000C7B18" w:rsidRPr="00261E55" w:rsidRDefault="000C7B18" w:rsidP="000C7B18">
      <w:pPr>
        <w:pStyle w:val="Akapitzlist"/>
        <w:widowControl/>
        <w:numPr>
          <w:ilvl w:val="0"/>
          <w:numId w:val="9"/>
        </w:numPr>
        <w:autoSpaceDE w:val="0"/>
        <w:autoSpaceDN w:val="0"/>
        <w:adjustRightInd w:val="0"/>
        <w:spacing w:line="240" w:lineRule="auto"/>
        <w:ind w:left="709" w:right="28"/>
        <w:jc w:val="both"/>
        <w:rPr>
          <w:rFonts w:ascii="Times New Roman" w:hAnsi="Times New Roman"/>
        </w:rPr>
      </w:pPr>
      <w:r w:rsidRPr="00261E55">
        <w:rPr>
          <w:rFonts w:ascii="Times New Roman" w:eastAsia="Arial" w:hAnsi="Times New Roman"/>
          <w:b/>
        </w:rPr>
        <w:t xml:space="preserve">Wykonawca zobowiązany jest przesłać JEDZ Zamawiającemu w postaci elektronicznej opatrzonej kwalifikowanym podpisem elektronicznym, zgodnie z zasadami określonymi </w:t>
      </w:r>
      <w:r w:rsidR="00BD1C1C" w:rsidRPr="00261E55">
        <w:rPr>
          <w:rFonts w:ascii="Times New Roman" w:eastAsia="Arial" w:hAnsi="Times New Roman"/>
          <w:b/>
        </w:rPr>
        <w:t xml:space="preserve">w </w:t>
      </w:r>
      <w:r w:rsidR="00E15E1C">
        <w:rPr>
          <w:rFonts w:ascii="Times New Roman" w:eastAsia="Arial" w:hAnsi="Times New Roman"/>
          <w:b/>
        </w:rPr>
        <w:t>SIWZ, Rozdział A pkt </w:t>
      </w:r>
      <w:r w:rsidR="00261E55" w:rsidRPr="00261E55">
        <w:rPr>
          <w:rFonts w:ascii="Times New Roman" w:eastAsia="Arial" w:hAnsi="Times New Roman"/>
          <w:b/>
        </w:rPr>
        <w:t>X.</w:t>
      </w:r>
      <w:r w:rsidRPr="00261E55">
        <w:rPr>
          <w:rFonts w:ascii="Times New Roman" w:eastAsia="Arial" w:hAnsi="Times New Roman"/>
          <w:b/>
        </w:rPr>
        <w:t xml:space="preserve"> </w:t>
      </w:r>
    </w:p>
    <w:p w:rsidR="006405E0" w:rsidRPr="00747164" w:rsidRDefault="006172C3" w:rsidP="000C7B18">
      <w:pPr>
        <w:pStyle w:val="Akapitzlist"/>
        <w:widowControl/>
        <w:numPr>
          <w:ilvl w:val="0"/>
          <w:numId w:val="9"/>
        </w:numPr>
        <w:autoSpaceDE w:val="0"/>
        <w:autoSpaceDN w:val="0"/>
        <w:adjustRightInd w:val="0"/>
        <w:spacing w:line="240" w:lineRule="auto"/>
        <w:ind w:left="709" w:right="28"/>
        <w:jc w:val="both"/>
        <w:rPr>
          <w:rFonts w:ascii="Times New Roman" w:hAnsi="Times New Roman"/>
          <w:b/>
        </w:rPr>
      </w:pPr>
      <w:r w:rsidRPr="00747164">
        <w:rPr>
          <w:rFonts w:ascii="Times New Roman" w:hAnsi="Times New Roman"/>
          <w:b/>
        </w:rPr>
        <w:t>W JEDZ należy podać następujące informacje:</w:t>
      </w:r>
    </w:p>
    <w:p w:rsidR="0051105B" w:rsidRPr="00907800" w:rsidRDefault="00747164" w:rsidP="00747164">
      <w:pPr>
        <w:pStyle w:val="Akapitzlist"/>
        <w:widowControl/>
        <w:numPr>
          <w:ilvl w:val="3"/>
          <w:numId w:val="9"/>
        </w:numPr>
        <w:tabs>
          <w:tab w:val="clear" w:pos="3228"/>
          <w:tab w:val="num" w:pos="-5103"/>
        </w:tabs>
        <w:autoSpaceDE w:val="0"/>
        <w:autoSpaceDN w:val="0"/>
        <w:adjustRightInd w:val="0"/>
        <w:spacing w:line="240" w:lineRule="auto"/>
        <w:ind w:left="1134" w:right="28"/>
        <w:jc w:val="both"/>
        <w:rPr>
          <w:rFonts w:ascii="Times New Roman" w:hAnsi="Times New Roman"/>
          <w:b/>
        </w:rPr>
      </w:pPr>
      <w:r w:rsidRPr="00747164">
        <w:rPr>
          <w:rFonts w:ascii="Times New Roman" w:hAnsi="Times New Roman"/>
          <w:b/>
        </w:rPr>
        <w:t>potwierdz</w:t>
      </w:r>
      <w:r w:rsidR="00E94585">
        <w:rPr>
          <w:rFonts w:ascii="Times New Roman" w:hAnsi="Times New Roman"/>
          <w:b/>
        </w:rPr>
        <w:t>ają</w:t>
      </w:r>
      <w:r w:rsidRPr="00747164">
        <w:rPr>
          <w:rFonts w:ascii="Times New Roman" w:hAnsi="Times New Roman"/>
          <w:b/>
        </w:rPr>
        <w:t>ce</w:t>
      </w:r>
      <w:r w:rsidRPr="00747164">
        <w:rPr>
          <w:rFonts w:ascii="Times New Roman" w:hAnsi="Times New Roman"/>
          <w:b/>
          <w:szCs w:val="22"/>
        </w:rPr>
        <w:t xml:space="preserve">, że Wykonawca nie podlega wykluczeniu, z powodów określonych w SIWZ, </w:t>
      </w:r>
      <w:r w:rsidRPr="00747164">
        <w:rPr>
          <w:rFonts w:ascii="Times New Roman" w:hAnsi="Times New Roman"/>
          <w:b/>
          <w:bCs/>
          <w:szCs w:val="22"/>
        </w:rPr>
        <w:t>Rozdział A pkt VIII.1.1)</w:t>
      </w:r>
      <w:r>
        <w:rPr>
          <w:rFonts w:ascii="Times New Roman" w:hAnsi="Times New Roman"/>
          <w:b/>
          <w:bCs/>
          <w:szCs w:val="22"/>
        </w:rPr>
        <w:t>, tj.:</w:t>
      </w:r>
    </w:p>
    <w:p w:rsidR="00F673B1" w:rsidRPr="003564CA" w:rsidRDefault="00F673B1" w:rsidP="00E60CE2">
      <w:pPr>
        <w:pStyle w:val="Akapitzlist"/>
        <w:widowControl/>
        <w:numPr>
          <w:ilvl w:val="2"/>
          <w:numId w:val="58"/>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1</w:t>
      </w:r>
      <w:r w:rsidR="003564CA">
        <w:rPr>
          <w:rFonts w:ascii="Times New Roman" w:hAnsi="Times New Roman"/>
        </w:rPr>
        <w:t xml:space="preserve">3 – 14 </w:t>
      </w:r>
      <w:r>
        <w:rPr>
          <w:rFonts w:ascii="Times New Roman" w:hAnsi="Times New Roman"/>
        </w:rPr>
        <w:t xml:space="preserve">ustawy Pzp – informacje wymagane </w:t>
      </w:r>
      <w:r w:rsidR="003564CA">
        <w:rPr>
          <w:rFonts w:ascii="Times New Roman" w:hAnsi="Times New Roman"/>
        </w:rPr>
        <w:t>w Części III lit. A JEDZ oraz w Części III lit. C wiersz pierwszy JEDZ  oraz w Części III lit. D JEDZ;</w:t>
      </w:r>
    </w:p>
    <w:p w:rsidR="003564CA" w:rsidRPr="007A762F" w:rsidRDefault="005B4015" w:rsidP="00E60CE2">
      <w:pPr>
        <w:pStyle w:val="Akapitzlist"/>
        <w:widowControl/>
        <w:numPr>
          <w:ilvl w:val="2"/>
          <w:numId w:val="58"/>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15 ustawy Pzp – informacje wymagane w Części III lit.</w:t>
      </w:r>
      <w:r w:rsidR="007A762F">
        <w:rPr>
          <w:rFonts w:ascii="Times New Roman" w:hAnsi="Times New Roman"/>
        </w:rPr>
        <w:t xml:space="preserve"> B JEDZ;</w:t>
      </w:r>
    </w:p>
    <w:p w:rsidR="007A762F" w:rsidRPr="00EA13A9" w:rsidRDefault="007A762F" w:rsidP="00E60CE2">
      <w:pPr>
        <w:pStyle w:val="Akapitzlist"/>
        <w:widowControl/>
        <w:numPr>
          <w:ilvl w:val="2"/>
          <w:numId w:val="58"/>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16</w:t>
      </w:r>
      <w:r w:rsidR="001E70AA">
        <w:rPr>
          <w:rFonts w:ascii="Times New Roman" w:hAnsi="Times New Roman"/>
        </w:rPr>
        <w:t>, 17, 18</w:t>
      </w:r>
      <w:r w:rsidR="00EA13A9">
        <w:rPr>
          <w:rFonts w:ascii="Times New Roman" w:hAnsi="Times New Roman"/>
        </w:rPr>
        <w:t xml:space="preserve"> </w:t>
      </w:r>
      <w:r>
        <w:rPr>
          <w:rFonts w:ascii="Times New Roman" w:hAnsi="Times New Roman"/>
        </w:rPr>
        <w:t>ustawy Pzp – informacje wymagane w Części III lit.</w:t>
      </w:r>
      <w:r w:rsidR="00EA13A9">
        <w:rPr>
          <w:rFonts w:ascii="Times New Roman" w:hAnsi="Times New Roman"/>
        </w:rPr>
        <w:t xml:space="preserve"> C wiersz ósmy JEDZ;</w:t>
      </w:r>
    </w:p>
    <w:p w:rsidR="00FC3371" w:rsidRPr="00FC3371" w:rsidRDefault="00FC3371" w:rsidP="00E60CE2">
      <w:pPr>
        <w:pStyle w:val="Akapitzlist"/>
        <w:widowControl/>
        <w:numPr>
          <w:ilvl w:val="2"/>
          <w:numId w:val="58"/>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19 ustawy Pzp – informacje wymagane w Części III lit. C wiersz szósty JEDZ;</w:t>
      </w:r>
    </w:p>
    <w:p w:rsidR="00FC3371" w:rsidRPr="00EA13A9" w:rsidRDefault="00FC3371" w:rsidP="00E60CE2">
      <w:pPr>
        <w:pStyle w:val="Akapitzlist"/>
        <w:widowControl/>
        <w:numPr>
          <w:ilvl w:val="2"/>
          <w:numId w:val="58"/>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20 ustawy Pzp – informacje wymagane w Części III lit. C wiersz czwarty JEDZ;</w:t>
      </w:r>
    </w:p>
    <w:p w:rsidR="004D0FA2" w:rsidRPr="00EA13A9" w:rsidRDefault="004D0FA2" w:rsidP="00E60CE2">
      <w:pPr>
        <w:pStyle w:val="Akapitzlist"/>
        <w:widowControl/>
        <w:numPr>
          <w:ilvl w:val="2"/>
          <w:numId w:val="58"/>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21ustawy Pzp – informacje wymagane w Części III lit. D JEDZ;</w:t>
      </w:r>
    </w:p>
    <w:p w:rsidR="004D0FA2" w:rsidRPr="00EA13A9" w:rsidRDefault="004D0FA2" w:rsidP="00E60CE2">
      <w:pPr>
        <w:pStyle w:val="Akapitzlist"/>
        <w:widowControl/>
        <w:numPr>
          <w:ilvl w:val="2"/>
          <w:numId w:val="58"/>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22 ustawy Pzp – informacje wymagane w Części III lit. D JEDZ;</w:t>
      </w:r>
    </w:p>
    <w:p w:rsidR="0051105B" w:rsidRPr="00F63241" w:rsidRDefault="004D0FA2" w:rsidP="00E60CE2">
      <w:pPr>
        <w:pStyle w:val="Akapitzlist"/>
        <w:widowControl/>
        <w:numPr>
          <w:ilvl w:val="2"/>
          <w:numId w:val="58"/>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5 pkt 1 ustawy Pzp – informacje wymagane w Części III lit. C wiersz drugi JEDZ;</w:t>
      </w:r>
    </w:p>
    <w:p w:rsidR="001A0B1A" w:rsidRPr="001A0B1A" w:rsidRDefault="001A0B1A" w:rsidP="006172C3">
      <w:pPr>
        <w:pStyle w:val="Akapitzlist"/>
        <w:widowControl/>
        <w:numPr>
          <w:ilvl w:val="3"/>
          <w:numId w:val="9"/>
        </w:numPr>
        <w:tabs>
          <w:tab w:val="clear" w:pos="3228"/>
          <w:tab w:val="num" w:pos="-5103"/>
        </w:tabs>
        <w:autoSpaceDE w:val="0"/>
        <w:autoSpaceDN w:val="0"/>
        <w:adjustRightInd w:val="0"/>
        <w:spacing w:line="240" w:lineRule="auto"/>
        <w:ind w:left="1134" w:right="28"/>
        <w:jc w:val="both"/>
        <w:rPr>
          <w:rFonts w:ascii="Times New Roman" w:hAnsi="Times New Roman"/>
          <w:b/>
        </w:rPr>
      </w:pPr>
      <w:r w:rsidRPr="002D09E5">
        <w:rPr>
          <w:rFonts w:ascii="Times New Roman" w:hAnsi="Times New Roman"/>
          <w:b/>
          <w:bCs/>
        </w:rPr>
        <w:t>potwierdzające spełnianie warunków udziału w postępowaniu</w:t>
      </w:r>
      <w:r w:rsidRPr="002D09E5">
        <w:rPr>
          <w:rFonts w:ascii="Times New Roman" w:hAnsi="Times New Roman"/>
          <w:b/>
          <w:szCs w:val="22"/>
        </w:rPr>
        <w:t>,</w:t>
      </w:r>
      <w:r w:rsidRPr="001A0B1A">
        <w:rPr>
          <w:rFonts w:ascii="Times New Roman" w:hAnsi="Times New Roman"/>
          <w:b/>
          <w:szCs w:val="22"/>
        </w:rPr>
        <w:t xml:space="preserve"> o których mowa w SIWZ, </w:t>
      </w:r>
      <w:r w:rsidRPr="001A0B1A">
        <w:rPr>
          <w:rFonts w:ascii="Times New Roman" w:hAnsi="Times New Roman"/>
          <w:b/>
          <w:bCs/>
          <w:szCs w:val="22"/>
        </w:rPr>
        <w:t>Rozdział A pkt VIII.1.2)</w:t>
      </w:r>
      <w:r>
        <w:rPr>
          <w:rFonts w:ascii="Times New Roman" w:hAnsi="Times New Roman"/>
          <w:b/>
          <w:szCs w:val="22"/>
        </w:rPr>
        <w:t>, tj.:</w:t>
      </w:r>
    </w:p>
    <w:p w:rsidR="0051105B" w:rsidRPr="001A0B1A" w:rsidRDefault="0051105B" w:rsidP="00E60CE2">
      <w:pPr>
        <w:pStyle w:val="Akapitzlist"/>
        <w:widowControl/>
        <w:numPr>
          <w:ilvl w:val="0"/>
          <w:numId w:val="43"/>
        </w:numPr>
        <w:autoSpaceDE w:val="0"/>
        <w:autoSpaceDN w:val="0"/>
        <w:adjustRightInd w:val="0"/>
        <w:spacing w:line="240" w:lineRule="auto"/>
        <w:ind w:left="1418" w:right="28" w:hanging="284"/>
        <w:jc w:val="both"/>
        <w:rPr>
          <w:rFonts w:ascii="Times New Roman" w:hAnsi="Times New Roman"/>
        </w:rPr>
      </w:pPr>
      <w:r w:rsidRPr="00F63241">
        <w:rPr>
          <w:rFonts w:ascii="Times New Roman" w:hAnsi="Times New Roman"/>
          <w:b/>
          <w:szCs w:val="22"/>
        </w:rPr>
        <w:t>Zamawiający</w:t>
      </w:r>
      <w:r w:rsidRPr="001A0B1A">
        <w:rPr>
          <w:rFonts w:ascii="Times New Roman" w:hAnsi="Times New Roman"/>
          <w:szCs w:val="22"/>
        </w:rPr>
        <w:t xml:space="preserve"> dopuszcza, aby w celu wstępnego potwierdzenia spełniania warunków udziału w postępowaniu, </w:t>
      </w:r>
      <w:r w:rsidRPr="00F63241">
        <w:rPr>
          <w:rFonts w:ascii="Times New Roman" w:hAnsi="Times New Roman"/>
          <w:b/>
          <w:szCs w:val="22"/>
        </w:rPr>
        <w:t>Wykonawca</w:t>
      </w:r>
      <w:r w:rsidRPr="001A0B1A">
        <w:rPr>
          <w:rFonts w:ascii="Times New Roman" w:hAnsi="Times New Roman"/>
          <w:szCs w:val="22"/>
        </w:rPr>
        <w:t xml:space="preserve"> w części IV – Kryteria kwalifikacji wypełnił tylko sekcję α. W takim przypadku </w:t>
      </w:r>
      <w:r w:rsidRPr="00F63241">
        <w:rPr>
          <w:rFonts w:ascii="Times New Roman" w:hAnsi="Times New Roman"/>
          <w:b/>
          <w:szCs w:val="22"/>
        </w:rPr>
        <w:t>Wykonawca</w:t>
      </w:r>
      <w:r w:rsidRPr="001A0B1A">
        <w:rPr>
          <w:rFonts w:ascii="Times New Roman" w:hAnsi="Times New Roman"/>
          <w:szCs w:val="22"/>
        </w:rPr>
        <w:t xml:space="preserve"> nie musi wypełniać żadnej z pozostałych sekcji w części IV JEDZ.</w:t>
      </w:r>
    </w:p>
    <w:p w:rsidR="004E7F81" w:rsidRPr="004E7F81" w:rsidRDefault="00E42F84" w:rsidP="00BD56EF">
      <w:pPr>
        <w:pStyle w:val="Akapitzlist"/>
        <w:widowControl/>
        <w:numPr>
          <w:ilvl w:val="0"/>
          <w:numId w:val="9"/>
        </w:numPr>
        <w:autoSpaceDE w:val="0"/>
        <w:autoSpaceDN w:val="0"/>
        <w:adjustRightInd w:val="0"/>
        <w:spacing w:line="240" w:lineRule="auto"/>
        <w:ind w:left="709" w:right="28"/>
        <w:jc w:val="both"/>
        <w:rPr>
          <w:rFonts w:ascii="Times New Roman" w:hAnsi="Times New Roman"/>
        </w:rPr>
      </w:pPr>
      <w:r w:rsidRPr="00BD56EF">
        <w:rPr>
          <w:rFonts w:ascii="Times New Roman" w:hAnsi="Times New Roman"/>
          <w:b/>
          <w:u w:val="single"/>
        </w:rPr>
        <w:t xml:space="preserve"> </w:t>
      </w:r>
      <w:r w:rsidR="0002567E" w:rsidRPr="00BD56EF">
        <w:rPr>
          <w:rFonts w:ascii="Times New Roman" w:hAnsi="Times New Roman"/>
          <w:b/>
          <w:u w:val="single"/>
        </w:rPr>
        <w:t xml:space="preserve">Wykonawca w terminie </w:t>
      </w:r>
      <w:r w:rsidR="007D4FEC" w:rsidRPr="00BD56EF">
        <w:rPr>
          <w:rFonts w:ascii="Times New Roman" w:hAnsi="Times New Roman"/>
          <w:b/>
          <w:u w:val="single"/>
        </w:rPr>
        <w:t xml:space="preserve">3 dni </w:t>
      </w:r>
      <w:r w:rsidR="00A06C35" w:rsidRPr="00BD56EF">
        <w:rPr>
          <w:rFonts w:ascii="Times New Roman" w:hAnsi="Times New Roman"/>
          <w:b/>
          <w:u w:val="single"/>
        </w:rPr>
        <w:t>od dnia zamieszczenia na str</w:t>
      </w:r>
      <w:r w:rsidR="00C91642" w:rsidRPr="00BD56EF">
        <w:rPr>
          <w:rFonts w:ascii="Times New Roman" w:hAnsi="Times New Roman"/>
          <w:b/>
          <w:u w:val="single"/>
        </w:rPr>
        <w:t>onie internetowej informacji, o </w:t>
      </w:r>
      <w:r w:rsidR="00A06C35" w:rsidRPr="00BD56EF">
        <w:rPr>
          <w:rFonts w:ascii="Times New Roman" w:hAnsi="Times New Roman"/>
          <w:b/>
          <w:u w:val="single"/>
        </w:rPr>
        <w:t>której mowa w art. 86 ust. 5 ustawy Pzp</w:t>
      </w:r>
      <w:r w:rsidR="00F80440" w:rsidRPr="00BD56EF">
        <w:rPr>
          <w:rFonts w:ascii="Times New Roman" w:hAnsi="Times New Roman"/>
          <w:b/>
          <w:u w:val="single"/>
        </w:rPr>
        <w:t>,</w:t>
      </w:r>
      <w:r w:rsidR="00A06C35" w:rsidRPr="00BD56EF">
        <w:rPr>
          <w:rFonts w:ascii="Times New Roman" w:hAnsi="Times New Roman"/>
          <w:b/>
          <w:u w:val="single"/>
        </w:rPr>
        <w:t xml:space="preserve"> przekazuje </w:t>
      </w:r>
      <w:r w:rsidR="00F63939" w:rsidRPr="00BD56EF">
        <w:rPr>
          <w:rFonts w:ascii="Times New Roman" w:hAnsi="Times New Roman"/>
          <w:b/>
          <w:u w:val="single"/>
        </w:rPr>
        <w:t>Zamawiają</w:t>
      </w:r>
      <w:r w:rsidR="00A06C35" w:rsidRPr="00BD56EF">
        <w:rPr>
          <w:rFonts w:ascii="Times New Roman" w:hAnsi="Times New Roman"/>
          <w:b/>
          <w:u w:val="single"/>
        </w:rPr>
        <w:t xml:space="preserve">cemu </w:t>
      </w:r>
      <w:r w:rsidR="00C91642" w:rsidRPr="00BD56EF">
        <w:rPr>
          <w:rFonts w:ascii="Times New Roman" w:hAnsi="Times New Roman"/>
          <w:b/>
          <w:u w:val="single"/>
        </w:rPr>
        <w:t>oświadczenie o </w:t>
      </w:r>
      <w:r w:rsidR="00F63939" w:rsidRPr="00BD56EF">
        <w:rPr>
          <w:rFonts w:ascii="Times New Roman" w:hAnsi="Times New Roman"/>
          <w:b/>
          <w:u w:val="single"/>
        </w:rPr>
        <w:t>przynależności lub braku przynależności do tej samej grupy kapitałowej, o której mowa w</w:t>
      </w:r>
      <w:r w:rsidR="00C91642" w:rsidRPr="00BD56EF">
        <w:rPr>
          <w:rFonts w:ascii="Times New Roman" w:hAnsi="Times New Roman"/>
          <w:b/>
          <w:u w:val="single"/>
        </w:rPr>
        <w:t> </w:t>
      </w:r>
      <w:r w:rsidR="00F63939" w:rsidRPr="00BD56EF">
        <w:rPr>
          <w:rFonts w:ascii="Times New Roman" w:hAnsi="Times New Roman"/>
          <w:b/>
          <w:u w:val="single"/>
        </w:rPr>
        <w:t>art</w:t>
      </w:r>
      <w:r w:rsidR="00C91642" w:rsidRPr="00BD56EF">
        <w:rPr>
          <w:rFonts w:ascii="Times New Roman" w:hAnsi="Times New Roman"/>
          <w:b/>
          <w:u w:val="single"/>
        </w:rPr>
        <w:t>. 24 </w:t>
      </w:r>
      <w:r w:rsidR="00F63939" w:rsidRPr="00BD56EF">
        <w:rPr>
          <w:rFonts w:ascii="Times New Roman" w:hAnsi="Times New Roman"/>
          <w:b/>
          <w:u w:val="single"/>
        </w:rPr>
        <w:t xml:space="preserve">ust. 1 pkt 23 ustawy </w:t>
      </w:r>
      <w:r w:rsidR="00F63939" w:rsidRPr="00023A01">
        <w:rPr>
          <w:rFonts w:ascii="Times New Roman" w:hAnsi="Times New Roman"/>
          <w:b/>
          <w:u w:val="single"/>
        </w:rPr>
        <w:t>Pzp</w:t>
      </w:r>
      <w:r w:rsidR="004E7F81" w:rsidRPr="00023A01">
        <w:rPr>
          <w:rFonts w:ascii="Times New Roman" w:hAnsi="Times New Roman"/>
          <w:b/>
          <w:u w:val="single"/>
        </w:rPr>
        <w:t> </w:t>
      </w:r>
      <w:r w:rsidR="00EF431C" w:rsidRPr="00023A01">
        <w:rPr>
          <w:rFonts w:ascii="Times New Roman" w:hAnsi="Times New Roman"/>
          <w:b/>
          <w:u w:val="single"/>
        </w:rPr>
        <w:t xml:space="preserve">(według załącznik nr </w:t>
      </w:r>
      <w:r w:rsidR="00C06245" w:rsidRPr="00023A01">
        <w:rPr>
          <w:rFonts w:ascii="Times New Roman" w:hAnsi="Times New Roman"/>
          <w:b/>
          <w:u w:val="single"/>
        </w:rPr>
        <w:t>2</w:t>
      </w:r>
      <w:r w:rsidR="00EF431C" w:rsidRPr="00023A01">
        <w:rPr>
          <w:rFonts w:ascii="Times New Roman" w:hAnsi="Times New Roman"/>
          <w:b/>
          <w:u w:val="single"/>
        </w:rPr>
        <w:t xml:space="preserve"> do SIWZ)</w:t>
      </w:r>
      <w:r w:rsidR="00F80440" w:rsidRPr="00023A01">
        <w:rPr>
          <w:rFonts w:ascii="Times New Roman" w:hAnsi="Times New Roman"/>
          <w:b/>
          <w:u w:val="single"/>
        </w:rPr>
        <w:t>. Wraz</w:t>
      </w:r>
      <w:r w:rsidR="00F80440" w:rsidRPr="00BD56EF">
        <w:rPr>
          <w:rFonts w:ascii="Times New Roman" w:hAnsi="Times New Roman"/>
          <w:b/>
          <w:u w:val="single"/>
        </w:rPr>
        <w:t xml:space="preserve"> ze złożeniem oświadczenia, Wykonawca może przedstawić </w:t>
      </w:r>
      <w:r w:rsidR="00F80440" w:rsidRPr="00BD56EF">
        <w:rPr>
          <w:rFonts w:ascii="Times New Roman" w:hAnsi="Times New Roman"/>
          <w:b/>
          <w:u w:val="single"/>
        </w:rPr>
        <w:lastRenderedPageBreak/>
        <w:t>dowody</w:t>
      </w:r>
      <w:r w:rsidR="0052302C" w:rsidRPr="00BD56EF">
        <w:rPr>
          <w:rFonts w:ascii="Times New Roman" w:hAnsi="Times New Roman"/>
          <w:b/>
          <w:u w:val="single"/>
        </w:rPr>
        <w:t>, że p</w:t>
      </w:r>
      <w:r w:rsidR="00C305DD" w:rsidRPr="00BD56EF">
        <w:rPr>
          <w:rFonts w:ascii="Times New Roman" w:hAnsi="Times New Roman"/>
          <w:b/>
          <w:u w:val="single"/>
        </w:rPr>
        <w:t>owiązania z innym Wykonawcą nie </w:t>
      </w:r>
      <w:r w:rsidR="0052302C" w:rsidRPr="00BD56EF">
        <w:rPr>
          <w:rFonts w:ascii="Times New Roman" w:hAnsi="Times New Roman"/>
          <w:b/>
          <w:u w:val="single"/>
        </w:rPr>
        <w:t>prowadzą do zakłócenia konkurencji w postępowaniu udzielenie zamówienia.</w:t>
      </w:r>
      <w:r w:rsidR="00EF431C" w:rsidRPr="00BD56EF">
        <w:rPr>
          <w:rFonts w:ascii="Times New Roman" w:hAnsi="Times New Roman"/>
          <w:b/>
          <w:u w:val="single"/>
        </w:rPr>
        <w:t xml:space="preserve"> </w:t>
      </w:r>
    </w:p>
    <w:p w:rsidR="00DA5311" w:rsidRPr="0082151B" w:rsidRDefault="009D396E" w:rsidP="00BD56EF">
      <w:pPr>
        <w:pStyle w:val="Akapitzlist"/>
        <w:widowControl/>
        <w:numPr>
          <w:ilvl w:val="0"/>
          <w:numId w:val="9"/>
        </w:numPr>
        <w:autoSpaceDE w:val="0"/>
        <w:autoSpaceDN w:val="0"/>
        <w:adjustRightInd w:val="0"/>
        <w:spacing w:line="240" w:lineRule="auto"/>
        <w:ind w:left="709" w:right="28"/>
        <w:jc w:val="both"/>
        <w:rPr>
          <w:rFonts w:ascii="Times New Roman" w:hAnsi="Times New Roman"/>
        </w:rPr>
      </w:pPr>
      <w:r w:rsidRPr="007E2471">
        <w:rPr>
          <w:rFonts w:ascii="Times New Roman" w:hAnsi="Times New Roman"/>
          <w:b/>
        </w:rPr>
        <w:t>Zamawiający</w:t>
      </w:r>
      <w:r w:rsidRPr="007E2471">
        <w:rPr>
          <w:rFonts w:ascii="Times New Roman" w:hAnsi="Times New Roman"/>
        </w:rPr>
        <w:t xml:space="preserve"> wykona w stosunku do wszystkich ofert czynności wynikające z dyspozycji art. </w:t>
      </w:r>
      <w:r w:rsidR="008C256D" w:rsidRPr="007E2471">
        <w:rPr>
          <w:rFonts w:ascii="Times New Roman" w:hAnsi="Times New Roman"/>
        </w:rPr>
        <w:t xml:space="preserve">45 ust. </w:t>
      </w:r>
      <w:r w:rsidR="00C2780E" w:rsidRPr="007E2471">
        <w:rPr>
          <w:rFonts w:ascii="Times New Roman" w:hAnsi="Times New Roman"/>
        </w:rPr>
        <w:t xml:space="preserve">1, 45 ust. </w:t>
      </w:r>
      <w:r w:rsidR="008C256D" w:rsidRPr="007E2471">
        <w:rPr>
          <w:rFonts w:ascii="Times New Roman" w:hAnsi="Times New Roman"/>
        </w:rPr>
        <w:t>3</w:t>
      </w:r>
      <w:r w:rsidR="00347C86" w:rsidRPr="007E2471">
        <w:rPr>
          <w:rFonts w:ascii="Times New Roman" w:hAnsi="Times New Roman"/>
        </w:rPr>
        <w:t xml:space="preserve">, </w:t>
      </w:r>
      <w:r w:rsidR="00DA5311" w:rsidRPr="007E2471">
        <w:rPr>
          <w:rFonts w:ascii="Times New Roman" w:hAnsi="Times New Roman"/>
        </w:rPr>
        <w:t>87, 89, 90 ust. 1 ustawy Pzp</w:t>
      </w:r>
      <w:r w:rsidR="005A6844" w:rsidRPr="007E2471">
        <w:rPr>
          <w:rFonts w:ascii="Times New Roman" w:hAnsi="Times New Roman"/>
        </w:rPr>
        <w:t xml:space="preserve"> i </w:t>
      </w:r>
      <w:r w:rsidR="002A313D" w:rsidRPr="007E2471">
        <w:rPr>
          <w:rFonts w:ascii="Times New Roman" w:hAnsi="Times New Roman"/>
        </w:rPr>
        <w:t>dokona</w:t>
      </w:r>
      <w:r w:rsidR="00DA5311" w:rsidRPr="007E2471">
        <w:rPr>
          <w:rFonts w:ascii="Times New Roman" w:hAnsi="Times New Roman"/>
        </w:rPr>
        <w:t xml:space="preserve"> oceny </w:t>
      </w:r>
      <w:r w:rsidR="00761650" w:rsidRPr="007E2471">
        <w:rPr>
          <w:rFonts w:ascii="Times New Roman" w:hAnsi="Times New Roman"/>
        </w:rPr>
        <w:t xml:space="preserve">wszystkich </w:t>
      </w:r>
      <w:r w:rsidR="00DA5311" w:rsidRPr="007E2471">
        <w:rPr>
          <w:rFonts w:ascii="Times New Roman" w:hAnsi="Times New Roman"/>
        </w:rPr>
        <w:t>ofert</w:t>
      </w:r>
      <w:r w:rsidR="00B33CDB" w:rsidRPr="007E2471">
        <w:rPr>
          <w:rFonts w:ascii="Times New Roman" w:hAnsi="Times New Roman"/>
        </w:rPr>
        <w:t xml:space="preserve"> na podstawie kryteriów oceny ofe</w:t>
      </w:r>
      <w:r w:rsidR="005A6844" w:rsidRPr="007E2471">
        <w:rPr>
          <w:rFonts w:ascii="Times New Roman" w:hAnsi="Times New Roman"/>
        </w:rPr>
        <w:t>rt opisanych w </w:t>
      </w:r>
      <w:r w:rsidR="006355B5" w:rsidRPr="007E2471">
        <w:rPr>
          <w:rFonts w:ascii="Times New Roman" w:hAnsi="Times New Roman"/>
        </w:rPr>
        <w:t>SIWZ</w:t>
      </w:r>
      <w:r w:rsidR="006355B5" w:rsidRPr="0082151B">
        <w:rPr>
          <w:rFonts w:ascii="Times New Roman" w:hAnsi="Times New Roman"/>
        </w:rPr>
        <w:t>, Rozdział A </w:t>
      </w:r>
      <w:r w:rsidR="00B33CDB" w:rsidRPr="0082151B">
        <w:rPr>
          <w:rFonts w:ascii="Times New Roman" w:hAnsi="Times New Roman"/>
        </w:rPr>
        <w:t xml:space="preserve">pkt </w:t>
      </w:r>
      <w:r w:rsidR="00353A87" w:rsidRPr="0082151B">
        <w:rPr>
          <w:rFonts w:ascii="Times New Roman" w:hAnsi="Times New Roman"/>
        </w:rPr>
        <w:t>XVI</w:t>
      </w:r>
      <w:r w:rsidR="00D2796C" w:rsidRPr="0082151B">
        <w:rPr>
          <w:rFonts w:ascii="Times New Roman" w:hAnsi="Times New Roman"/>
        </w:rPr>
        <w:t>.</w:t>
      </w:r>
    </w:p>
    <w:p w:rsidR="00D45908" w:rsidRPr="007E2471" w:rsidRDefault="00B73B67" w:rsidP="00BD56EF">
      <w:pPr>
        <w:pStyle w:val="Akapitzlist"/>
        <w:widowControl/>
        <w:numPr>
          <w:ilvl w:val="0"/>
          <w:numId w:val="9"/>
        </w:numPr>
        <w:autoSpaceDE w:val="0"/>
        <w:autoSpaceDN w:val="0"/>
        <w:adjustRightInd w:val="0"/>
        <w:spacing w:line="240" w:lineRule="auto"/>
        <w:ind w:left="709" w:right="28"/>
        <w:jc w:val="both"/>
        <w:rPr>
          <w:rFonts w:ascii="Times New Roman" w:hAnsi="Times New Roman"/>
        </w:rPr>
      </w:pPr>
      <w:r w:rsidRPr="007E2471">
        <w:rPr>
          <w:rFonts w:ascii="Times New Roman" w:hAnsi="Times New Roman"/>
          <w:b/>
          <w:u w:val="single"/>
        </w:rPr>
        <w:t>Po dokonaniu czyn</w:t>
      </w:r>
      <w:r w:rsidR="002D225D" w:rsidRPr="007E2471">
        <w:rPr>
          <w:rFonts w:ascii="Times New Roman" w:hAnsi="Times New Roman"/>
          <w:b/>
          <w:u w:val="single"/>
        </w:rPr>
        <w:t>ności, o których mowa w pkt IX</w:t>
      </w:r>
      <w:r w:rsidRPr="007E2471">
        <w:rPr>
          <w:rFonts w:ascii="Times New Roman" w:hAnsi="Times New Roman"/>
          <w:b/>
          <w:u w:val="single"/>
        </w:rPr>
        <w:t>.</w:t>
      </w:r>
      <w:r w:rsidR="00F660F3" w:rsidRPr="007E2471">
        <w:rPr>
          <w:rFonts w:ascii="Times New Roman" w:hAnsi="Times New Roman"/>
          <w:b/>
          <w:u w:val="single"/>
        </w:rPr>
        <w:t>7</w:t>
      </w:r>
      <w:r w:rsidRPr="007E2471">
        <w:rPr>
          <w:rFonts w:ascii="Times New Roman" w:hAnsi="Times New Roman"/>
          <w:b/>
          <w:u w:val="single"/>
        </w:rPr>
        <w:t>) Zamawiający na podstawie art. 26 ust</w:t>
      </w:r>
      <w:r w:rsidR="00392B59" w:rsidRPr="007E2471">
        <w:rPr>
          <w:rFonts w:ascii="Times New Roman" w:hAnsi="Times New Roman"/>
          <w:b/>
          <w:u w:val="single"/>
        </w:rPr>
        <w:t>.</w:t>
      </w:r>
      <w:r w:rsidRPr="007E2471">
        <w:rPr>
          <w:rFonts w:ascii="Times New Roman" w:hAnsi="Times New Roman"/>
          <w:b/>
          <w:u w:val="single"/>
        </w:rPr>
        <w:t xml:space="preserve"> </w:t>
      </w:r>
      <w:r w:rsidR="002D225D" w:rsidRPr="007E2471">
        <w:rPr>
          <w:rFonts w:ascii="Times New Roman" w:hAnsi="Times New Roman"/>
          <w:b/>
          <w:u w:val="single"/>
        </w:rPr>
        <w:t>1</w:t>
      </w:r>
      <w:r w:rsidRPr="007E2471">
        <w:rPr>
          <w:rFonts w:ascii="Times New Roman" w:hAnsi="Times New Roman"/>
          <w:b/>
          <w:u w:val="single"/>
        </w:rPr>
        <w:t xml:space="preserve"> ustawy Pzp </w:t>
      </w:r>
      <w:r w:rsidR="00111A08" w:rsidRPr="007E2471">
        <w:rPr>
          <w:rFonts w:ascii="Times New Roman" w:hAnsi="Times New Roman"/>
          <w:b/>
          <w:u w:val="single"/>
        </w:rPr>
        <w:t xml:space="preserve">wezwie Wykonawcę, którego oferta została najwyżej oceniona, do złożenia </w:t>
      </w:r>
      <w:r w:rsidR="00320818" w:rsidRPr="007E2471">
        <w:rPr>
          <w:rFonts w:ascii="Times New Roman" w:hAnsi="Times New Roman"/>
          <w:b/>
          <w:u w:val="single"/>
        </w:rPr>
        <w:t>w </w:t>
      </w:r>
      <w:r w:rsidR="008D76FE" w:rsidRPr="007E2471">
        <w:rPr>
          <w:rFonts w:ascii="Times New Roman" w:hAnsi="Times New Roman"/>
          <w:b/>
          <w:u w:val="single"/>
        </w:rPr>
        <w:t>wyznaczonym, nie </w:t>
      </w:r>
      <w:r w:rsidR="006D4513" w:rsidRPr="007E2471">
        <w:rPr>
          <w:rFonts w:ascii="Times New Roman" w:hAnsi="Times New Roman"/>
          <w:b/>
          <w:u w:val="single"/>
        </w:rPr>
        <w:t xml:space="preserve">krótszym niż </w:t>
      </w:r>
      <w:r w:rsidR="002D225D" w:rsidRPr="007E2471">
        <w:rPr>
          <w:rFonts w:ascii="Times New Roman" w:hAnsi="Times New Roman"/>
          <w:b/>
          <w:u w:val="single"/>
        </w:rPr>
        <w:t>10</w:t>
      </w:r>
      <w:r w:rsidR="006D4513" w:rsidRPr="007E2471">
        <w:rPr>
          <w:rFonts w:ascii="Times New Roman" w:hAnsi="Times New Roman"/>
          <w:b/>
          <w:u w:val="single"/>
        </w:rPr>
        <w:t xml:space="preserve"> dni, terminie aktualnych n</w:t>
      </w:r>
      <w:r w:rsidR="00320818" w:rsidRPr="007E2471">
        <w:rPr>
          <w:rFonts w:ascii="Times New Roman" w:hAnsi="Times New Roman"/>
          <w:b/>
          <w:u w:val="single"/>
        </w:rPr>
        <w:t>a dzień złożenia oświadczeń lub </w:t>
      </w:r>
      <w:r w:rsidR="006D4513" w:rsidRPr="007E2471">
        <w:rPr>
          <w:rFonts w:ascii="Times New Roman" w:hAnsi="Times New Roman"/>
          <w:b/>
          <w:u w:val="single"/>
        </w:rPr>
        <w:t>dokumentów</w:t>
      </w:r>
      <w:r w:rsidR="00415761" w:rsidRPr="007E2471">
        <w:rPr>
          <w:rFonts w:ascii="Times New Roman" w:hAnsi="Times New Roman"/>
          <w:b/>
          <w:u w:val="single"/>
        </w:rPr>
        <w:t xml:space="preserve"> </w:t>
      </w:r>
      <w:r w:rsidR="00690FD0" w:rsidRPr="007E2471">
        <w:rPr>
          <w:rFonts w:ascii="Times New Roman" w:hAnsi="Times New Roman"/>
          <w:b/>
          <w:u w:val="single"/>
        </w:rPr>
        <w:t>na </w:t>
      </w:r>
      <w:r w:rsidR="000D3284" w:rsidRPr="007E2471">
        <w:rPr>
          <w:rFonts w:ascii="Times New Roman" w:hAnsi="Times New Roman"/>
          <w:b/>
          <w:u w:val="single"/>
        </w:rPr>
        <w:t xml:space="preserve">potwierdzenie, </w:t>
      </w:r>
      <w:r w:rsidR="00706A03" w:rsidRPr="007E2471">
        <w:rPr>
          <w:rFonts w:ascii="Times New Roman" w:hAnsi="Times New Roman"/>
          <w:b/>
          <w:u w:val="single"/>
        </w:rPr>
        <w:t>że</w:t>
      </w:r>
      <w:r w:rsidR="00CE4186" w:rsidRPr="007E2471">
        <w:rPr>
          <w:rFonts w:ascii="Times New Roman" w:hAnsi="Times New Roman"/>
          <w:b/>
          <w:u w:val="single"/>
        </w:rPr>
        <w:t>:</w:t>
      </w:r>
      <w:r w:rsidR="00394909" w:rsidRPr="007E2471">
        <w:rPr>
          <w:rFonts w:ascii="Times New Roman" w:hAnsi="Times New Roman"/>
          <w:b/>
          <w:u w:val="single"/>
        </w:rPr>
        <w:t xml:space="preserve"> </w:t>
      </w:r>
    </w:p>
    <w:p w:rsidR="001B48AD" w:rsidRPr="003F4B7B" w:rsidRDefault="001B48AD" w:rsidP="00E60CE2">
      <w:pPr>
        <w:widowControl/>
        <w:numPr>
          <w:ilvl w:val="3"/>
          <w:numId w:val="58"/>
        </w:numPr>
        <w:autoSpaceDE w:val="0"/>
        <w:autoSpaceDN w:val="0"/>
        <w:adjustRightInd w:val="0"/>
        <w:spacing w:line="240" w:lineRule="auto"/>
        <w:ind w:left="1100" w:right="28" w:hanging="357"/>
        <w:jc w:val="both"/>
        <w:rPr>
          <w:rFonts w:ascii="Times New Roman" w:hAnsi="Times New Roman" w:cs="Times New Roman"/>
        </w:rPr>
      </w:pPr>
      <w:r w:rsidRPr="003F4B7B">
        <w:rPr>
          <w:rFonts w:ascii="Times New Roman" w:hAnsi="Times New Roman" w:cs="Times New Roman"/>
          <w:b/>
        </w:rPr>
        <w:t>Wykonawca</w:t>
      </w:r>
      <w:r w:rsidRPr="003F4B7B">
        <w:rPr>
          <w:rFonts w:ascii="Times New Roman" w:hAnsi="Times New Roman" w:cs="Times New Roman"/>
        </w:rPr>
        <w:t xml:space="preserve"> nie podlega </w:t>
      </w:r>
      <w:r w:rsidRPr="00E737DB">
        <w:rPr>
          <w:rFonts w:ascii="Times New Roman" w:hAnsi="Times New Roman" w:cs="Times New Roman"/>
        </w:rPr>
        <w:t>wykluczeniu</w:t>
      </w:r>
      <w:r w:rsidR="00E737DB" w:rsidRPr="00E737DB">
        <w:rPr>
          <w:rFonts w:ascii="Times New Roman" w:hAnsi="Times New Roman" w:cs="Times New Roman"/>
          <w:b/>
        </w:rPr>
        <w:t xml:space="preserve"> – </w:t>
      </w:r>
      <w:r w:rsidR="00E737DB" w:rsidRPr="00E737DB">
        <w:rPr>
          <w:rFonts w:ascii="Times New Roman" w:hAnsi="Times New Roman" w:cs="Times New Roman"/>
        </w:rPr>
        <w:t>dla Zadania 1, 2, 3</w:t>
      </w:r>
      <w:r w:rsidRPr="003F4B7B">
        <w:rPr>
          <w:rFonts w:ascii="Times New Roman" w:hAnsi="Times New Roman" w:cs="Times New Roman"/>
        </w:rPr>
        <w:t>, tj</w:t>
      </w:r>
      <w:r w:rsidR="00812F37" w:rsidRPr="003F4B7B">
        <w:rPr>
          <w:rFonts w:ascii="Times New Roman" w:hAnsi="Times New Roman" w:cs="Times New Roman"/>
        </w:rPr>
        <w:t>.</w:t>
      </w:r>
      <w:r w:rsidRPr="003F4B7B">
        <w:rPr>
          <w:rFonts w:ascii="Times New Roman" w:hAnsi="Times New Roman" w:cs="Times New Roman"/>
        </w:rPr>
        <w:t>:</w:t>
      </w:r>
    </w:p>
    <w:p w:rsidR="00835D28" w:rsidRPr="003F4B7B" w:rsidRDefault="00835D28" w:rsidP="0052648A">
      <w:pPr>
        <w:pStyle w:val="p1"/>
        <w:numPr>
          <w:ilvl w:val="0"/>
          <w:numId w:val="28"/>
        </w:numPr>
        <w:tabs>
          <w:tab w:val="clear" w:pos="1100"/>
        </w:tabs>
        <w:spacing w:before="0" w:beforeAutospacing="0" w:after="0" w:afterAutospacing="0"/>
        <w:ind w:left="1418" w:hanging="357"/>
        <w:jc w:val="both"/>
        <w:rPr>
          <w:sz w:val="22"/>
          <w:szCs w:val="22"/>
        </w:rPr>
      </w:pPr>
      <w:r w:rsidRPr="003F4B7B">
        <w:rPr>
          <w:sz w:val="22"/>
          <w:szCs w:val="22"/>
        </w:rPr>
        <w:t>informacji z Krajowego Rejestru Karnego w zakresie określonym w art. 24 ust. 1 pkt 13, 14 i 21 ustawy</w:t>
      </w:r>
      <w:r w:rsidR="00E96596" w:rsidRPr="003F4B7B">
        <w:rPr>
          <w:sz w:val="22"/>
          <w:szCs w:val="22"/>
        </w:rPr>
        <w:t xml:space="preserve"> Pzp</w:t>
      </w:r>
      <w:r w:rsidRPr="003F4B7B">
        <w:rPr>
          <w:sz w:val="22"/>
          <w:szCs w:val="22"/>
        </w:rPr>
        <w:t>, wystawionej nie wcześniej niż 6 miesięcy przed upływ</w:t>
      </w:r>
      <w:r w:rsidR="00E33D34" w:rsidRPr="003F4B7B">
        <w:rPr>
          <w:sz w:val="22"/>
          <w:szCs w:val="22"/>
        </w:rPr>
        <w:t>em terminu składania ofert albo </w:t>
      </w:r>
      <w:r w:rsidRPr="003F4B7B">
        <w:rPr>
          <w:sz w:val="22"/>
          <w:szCs w:val="22"/>
        </w:rPr>
        <w:t>wniosków o dopuszczenie do udziału w postępowaniu;</w:t>
      </w:r>
    </w:p>
    <w:p w:rsidR="003F4B7B" w:rsidRPr="003F4B7B" w:rsidRDefault="003F4B7B" w:rsidP="003F4B7B">
      <w:pPr>
        <w:pStyle w:val="Stopka"/>
        <w:widowControl/>
        <w:tabs>
          <w:tab w:val="clear" w:pos="4536"/>
          <w:tab w:val="clear" w:pos="9072"/>
        </w:tabs>
        <w:suppressAutoHyphens/>
        <w:spacing w:line="240" w:lineRule="auto"/>
        <w:ind w:left="1416" w:right="29" w:firstLine="0"/>
        <w:jc w:val="both"/>
        <w:rPr>
          <w:rFonts w:ascii="Times New Roman" w:hAnsi="Times New Roman"/>
          <w:i/>
          <w:iCs/>
          <w:szCs w:val="22"/>
        </w:rPr>
      </w:pPr>
      <w:r w:rsidRPr="003F4B7B">
        <w:rPr>
          <w:rFonts w:ascii="Times New Roman" w:hAnsi="Times New Roman"/>
          <w:i/>
          <w:iCs/>
          <w:szCs w:val="22"/>
        </w:rPr>
        <w:t xml:space="preserve">W przypadku składania oferty wspólnej ww. </w:t>
      </w:r>
      <w:r w:rsidR="00695649">
        <w:rPr>
          <w:rFonts w:ascii="Times New Roman" w:hAnsi="Times New Roman"/>
          <w:i/>
          <w:iCs/>
          <w:szCs w:val="22"/>
        </w:rPr>
        <w:t>informację</w:t>
      </w:r>
      <w:r w:rsidRPr="003F4B7B">
        <w:rPr>
          <w:rFonts w:ascii="Times New Roman" w:hAnsi="Times New Roman"/>
          <w:i/>
          <w:iCs/>
          <w:szCs w:val="22"/>
        </w:rPr>
        <w:t xml:space="preserve"> składa każdy z </w:t>
      </w:r>
      <w:r w:rsidRPr="003F4B7B">
        <w:rPr>
          <w:rFonts w:ascii="Times New Roman" w:hAnsi="Times New Roman"/>
          <w:b/>
          <w:bCs/>
          <w:i/>
          <w:iCs/>
          <w:szCs w:val="22"/>
        </w:rPr>
        <w:t>Wykonawców</w:t>
      </w:r>
      <w:r w:rsidRPr="003F4B7B">
        <w:rPr>
          <w:rFonts w:ascii="Times New Roman" w:hAnsi="Times New Roman"/>
          <w:i/>
          <w:iCs/>
          <w:szCs w:val="22"/>
        </w:rPr>
        <w:t xml:space="preserve"> składających ofertę wspólną. </w:t>
      </w:r>
    </w:p>
    <w:p w:rsidR="00E32839" w:rsidRPr="006E6B2F" w:rsidRDefault="00E32839" w:rsidP="0052648A">
      <w:pPr>
        <w:pStyle w:val="p1"/>
        <w:numPr>
          <w:ilvl w:val="0"/>
          <w:numId w:val="28"/>
        </w:numPr>
        <w:tabs>
          <w:tab w:val="clear" w:pos="1100"/>
        </w:tabs>
        <w:spacing w:before="0" w:beforeAutospacing="0" w:after="0" w:afterAutospacing="0"/>
        <w:ind w:left="1418"/>
        <w:jc w:val="both"/>
        <w:rPr>
          <w:sz w:val="22"/>
          <w:szCs w:val="22"/>
        </w:rPr>
      </w:pPr>
      <w:r w:rsidRPr="003F4B7B">
        <w:rPr>
          <w:sz w:val="22"/>
          <w:szCs w:val="22"/>
        </w:rPr>
        <w:t xml:space="preserve">oświadczenia </w:t>
      </w:r>
      <w:r w:rsidRPr="003F4B7B">
        <w:rPr>
          <w:b/>
          <w:sz w:val="22"/>
          <w:szCs w:val="22"/>
        </w:rPr>
        <w:t>Wykonawcy</w:t>
      </w:r>
      <w:r w:rsidRPr="003F4B7B">
        <w:rPr>
          <w:sz w:val="22"/>
          <w:szCs w:val="22"/>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w:t>
      </w:r>
      <w:r w:rsidR="00761E06">
        <w:rPr>
          <w:sz w:val="22"/>
          <w:szCs w:val="22"/>
        </w:rPr>
        <w:t xml:space="preserve">eżności – </w:t>
      </w:r>
      <w:r w:rsidR="00761E06" w:rsidRPr="00761E06">
        <w:rPr>
          <w:b/>
          <w:bCs/>
          <w:u w:val="single"/>
        </w:rPr>
        <w:t xml:space="preserve"> </w:t>
      </w:r>
      <w:r w:rsidR="00761E06" w:rsidRPr="006E6B2F">
        <w:rPr>
          <w:b/>
          <w:bCs/>
          <w:u w:val="single"/>
        </w:rPr>
        <w:t xml:space="preserve">załącznik nr </w:t>
      </w:r>
      <w:r w:rsidR="004D6160">
        <w:rPr>
          <w:b/>
          <w:bCs/>
          <w:u w:val="single"/>
        </w:rPr>
        <w:t>3</w:t>
      </w:r>
      <w:r w:rsidR="00761E06" w:rsidRPr="006E6B2F">
        <w:rPr>
          <w:b/>
          <w:bCs/>
          <w:u w:val="single"/>
        </w:rPr>
        <w:t xml:space="preserve"> </w:t>
      </w:r>
      <w:r w:rsidR="00761E06" w:rsidRPr="006E6B2F">
        <w:rPr>
          <w:u w:val="single"/>
        </w:rPr>
        <w:t>(druk do wypełnienia)</w:t>
      </w:r>
      <w:r w:rsidR="00761E06" w:rsidRPr="006E6B2F">
        <w:t>;</w:t>
      </w:r>
    </w:p>
    <w:p w:rsidR="00AC29B5" w:rsidRPr="006E6B2F" w:rsidRDefault="00AC29B5" w:rsidP="00AC29B5">
      <w:pPr>
        <w:pStyle w:val="Stopka"/>
        <w:widowControl/>
        <w:tabs>
          <w:tab w:val="clear" w:pos="4536"/>
          <w:tab w:val="clear" w:pos="9072"/>
        </w:tabs>
        <w:suppressAutoHyphens/>
        <w:spacing w:line="240" w:lineRule="auto"/>
        <w:ind w:left="1416" w:right="29" w:firstLine="0"/>
        <w:jc w:val="both"/>
        <w:rPr>
          <w:rFonts w:ascii="Times New Roman" w:hAnsi="Times New Roman"/>
          <w:i/>
          <w:iCs/>
          <w:szCs w:val="22"/>
        </w:rPr>
      </w:pPr>
      <w:r w:rsidRPr="006E6B2F">
        <w:rPr>
          <w:rFonts w:ascii="Times New Roman" w:hAnsi="Times New Roman"/>
          <w:i/>
          <w:iCs/>
          <w:szCs w:val="22"/>
        </w:rPr>
        <w:t xml:space="preserve">W przypadku składania oferty wspólnej ww. oświadczenie składa każdy z </w:t>
      </w:r>
      <w:r w:rsidRPr="006E6B2F">
        <w:rPr>
          <w:rFonts w:ascii="Times New Roman" w:hAnsi="Times New Roman"/>
          <w:b/>
          <w:bCs/>
          <w:i/>
          <w:iCs/>
          <w:szCs w:val="22"/>
        </w:rPr>
        <w:t>Wykonawców</w:t>
      </w:r>
      <w:r w:rsidRPr="006E6B2F">
        <w:rPr>
          <w:rFonts w:ascii="Times New Roman" w:hAnsi="Times New Roman"/>
          <w:i/>
          <w:iCs/>
          <w:szCs w:val="22"/>
        </w:rPr>
        <w:t xml:space="preserve"> składających ofertę wspólną. </w:t>
      </w:r>
    </w:p>
    <w:p w:rsidR="00E32839" w:rsidRPr="00FB4201" w:rsidRDefault="00B24DD7" w:rsidP="0052648A">
      <w:pPr>
        <w:pStyle w:val="p1"/>
        <w:numPr>
          <w:ilvl w:val="0"/>
          <w:numId w:val="28"/>
        </w:numPr>
        <w:tabs>
          <w:tab w:val="clear" w:pos="1100"/>
        </w:tabs>
        <w:spacing w:before="0" w:beforeAutospacing="0" w:after="0" w:afterAutospacing="0"/>
        <w:ind w:left="1418"/>
        <w:jc w:val="both"/>
        <w:rPr>
          <w:sz w:val="22"/>
          <w:szCs w:val="22"/>
        </w:rPr>
      </w:pPr>
      <w:r w:rsidRPr="006E6B2F">
        <w:rPr>
          <w:sz w:val="22"/>
          <w:szCs w:val="22"/>
        </w:rPr>
        <w:t xml:space="preserve">oświadczenia </w:t>
      </w:r>
      <w:r w:rsidRPr="006E6B2F">
        <w:rPr>
          <w:b/>
          <w:sz w:val="22"/>
          <w:szCs w:val="22"/>
        </w:rPr>
        <w:t>Wykonawcy</w:t>
      </w:r>
      <w:r w:rsidRPr="006E6B2F">
        <w:rPr>
          <w:sz w:val="22"/>
          <w:szCs w:val="22"/>
        </w:rPr>
        <w:t xml:space="preserve"> o braku orzeczenia wobec niego tytułem środka zapobiegawczego zakazu ubiegania się o zamówienia </w:t>
      </w:r>
      <w:r w:rsidRPr="00FB4201">
        <w:rPr>
          <w:sz w:val="22"/>
          <w:szCs w:val="22"/>
        </w:rPr>
        <w:t>publiczne</w:t>
      </w:r>
      <w:r w:rsidR="00761E06" w:rsidRPr="00FB4201">
        <w:rPr>
          <w:sz w:val="22"/>
          <w:szCs w:val="22"/>
        </w:rPr>
        <w:t xml:space="preserve"> – </w:t>
      </w:r>
      <w:r w:rsidR="00761E06" w:rsidRPr="00FB4201">
        <w:rPr>
          <w:b/>
          <w:bCs/>
          <w:sz w:val="22"/>
          <w:szCs w:val="22"/>
          <w:u w:val="single"/>
        </w:rPr>
        <w:t xml:space="preserve"> załącznik nr </w:t>
      </w:r>
      <w:r w:rsidR="004D6160" w:rsidRPr="00FB4201">
        <w:rPr>
          <w:b/>
          <w:bCs/>
          <w:sz w:val="22"/>
          <w:szCs w:val="22"/>
          <w:u w:val="single"/>
        </w:rPr>
        <w:t>3</w:t>
      </w:r>
      <w:r w:rsidR="00761E06" w:rsidRPr="00FB4201">
        <w:rPr>
          <w:b/>
          <w:bCs/>
          <w:sz w:val="22"/>
          <w:szCs w:val="22"/>
          <w:u w:val="single"/>
        </w:rPr>
        <w:t xml:space="preserve"> </w:t>
      </w:r>
      <w:r w:rsidR="00761E06" w:rsidRPr="00FB4201">
        <w:rPr>
          <w:sz w:val="22"/>
          <w:szCs w:val="22"/>
          <w:u w:val="single"/>
        </w:rPr>
        <w:t>(druk do wypełnienia)</w:t>
      </w:r>
      <w:r w:rsidR="00761E06" w:rsidRPr="00FB4201">
        <w:rPr>
          <w:sz w:val="22"/>
          <w:szCs w:val="22"/>
        </w:rPr>
        <w:t>;</w:t>
      </w:r>
    </w:p>
    <w:p w:rsidR="00AC29B5" w:rsidRPr="00AC29B5" w:rsidRDefault="00AC29B5" w:rsidP="00AC29B5">
      <w:pPr>
        <w:pStyle w:val="Stopka"/>
        <w:widowControl/>
        <w:tabs>
          <w:tab w:val="clear" w:pos="4536"/>
          <w:tab w:val="clear" w:pos="9072"/>
        </w:tabs>
        <w:suppressAutoHyphens/>
        <w:spacing w:line="240" w:lineRule="auto"/>
        <w:ind w:left="1416" w:right="29" w:firstLine="0"/>
        <w:jc w:val="both"/>
        <w:rPr>
          <w:rFonts w:ascii="Times New Roman" w:hAnsi="Times New Roman"/>
          <w:i/>
          <w:iCs/>
          <w:szCs w:val="22"/>
        </w:rPr>
      </w:pPr>
      <w:r w:rsidRPr="003F4B7B">
        <w:rPr>
          <w:rFonts w:ascii="Times New Roman" w:hAnsi="Times New Roman"/>
          <w:i/>
          <w:iCs/>
          <w:szCs w:val="22"/>
        </w:rPr>
        <w:t xml:space="preserve">W przypadku składania oferty wspólnej ww. </w:t>
      </w:r>
      <w:r>
        <w:rPr>
          <w:rFonts w:ascii="Times New Roman" w:hAnsi="Times New Roman"/>
          <w:i/>
          <w:iCs/>
          <w:szCs w:val="22"/>
        </w:rPr>
        <w:t>oświadczenie</w:t>
      </w:r>
      <w:r w:rsidRPr="003F4B7B">
        <w:rPr>
          <w:rFonts w:ascii="Times New Roman" w:hAnsi="Times New Roman"/>
          <w:i/>
          <w:iCs/>
          <w:szCs w:val="22"/>
        </w:rPr>
        <w:t xml:space="preserve"> składa każdy z </w:t>
      </w:r>
      <w:r w:rsidRPr="003F4B7B">
        <w:rPr>
          <w:rFonts w:ascii="Times New Roman" w:hAnsi="Times New Roman"/>
          <w:b/>
          <w:bCs/>
          <w:i/>
          <w:iCs/>
          <w:szCs w:val="22"/>
        </w:rPr>
        <w:t>Wykonawców</w:t>
      </w:r>
      <w:r w:rsidRPr="003F4B7B">
        <w:rPr>
          <w:rFonts w:ascii="Times New Roman" w:hAnsi="Times New Roman"/>
          <w:i/>
          <w:iCs/>
          <w:szCs w:val="22"/>
        </w:rPr>
        <w:t xml:space="preserve"> składających ofer</w:t>
      </w:r>
      <w:r>
        <w:rPr>
          <w:rFonts w:ascii="Times New Roman" w:hAnsi="Times New Roman"/>
          <w:i/>
          <w:iCs/>
          <w:szCs w:val="22"/>
        </w:rPr>
        <w:t>tę wspólną.</w:t>
      </w:r>
    </w:p>
    <w:p w:rsidR="00DF7281" w:rsidRPr="003F4B7B" w:rsidRDefault="00A12EB7" w:rsidP="0052648A">
      <w:pPr>
        <w:pStyle w:val="p1"/>
        <w:numPr>
          <w:ilvl w:val="0"/>
          <w:numId w:val="28"/>
        </w:numPr>
        <w:tabs>
          <w:tab w:val="clear" w:pos="1100"/>
        </w:tabs>
        <w:spacing w:before="0" w:beforeAutospacing="0" w:after="0" w:afterAutospacing="0"/>
        <w:ind w:left="1418" w:hanging="357"/>
        <w:jc w:val="both"/>
        <w:rPr>
          <w:sz w:val="22"/>
          <w:szCs w:val="22"/>
        </w:rPr>
      </w:pPr>
      <w:r w:rsidRPr="003F4B7B">
        <w:rPr>
          <w:sz w:val="22"/>
          <w:szCs w:val="22"/>
        </w:rPr>
        <w:t>odpis</w:t>
      </w:r>
      <w:r w:rsidR="004E766A" w:rsidRPr="003F4B7B">
        <w:rPr>
          <w:sz w:val="22"/>
          <w:szCs w:val="22"/>
        </w:rPr>
        <w:t xml:space="preserve"> z właściwego rejestru </w:t>
      </w:r>
      <w:r w:rsidR="00607C40" w:rsidRPr="003F4B7B">
        <w:rPr>
          <w:sz w:val="22"/>
          <w:szCs w:val="22"/>
        </w:rPr>
        <w:t>lub z centralnej ewidencji i informacji o dz</w:t>
      </w:r>
      <w:r w:rsidR="00733518">
        <w:rPr>
          <w:sz w:val="22"/>
          <w:szCs w:val="22"/>
        </w:rPr>
        <w:t>iałalności gospodarczej, jeżeli </w:t>
      </w:r>
      <w:r w:rsidR="00607C40" w:rsidRPr="003F4B7B">
        <w:rPr>
          <w:sz w:val="22"/>
          <w:szCs w:val="22"/>
        </w:rPr>
        <w:t>odrębne przepisy wymagają wpisu do rejestru lub ewidencji</w:t>
      </w:r>
      <w:r w:rsidR="00F76942" w:rsidRPr="003F4B7B">
        <w:rPr>
          <w:sz w:val="22"/>
          <w:szCs w:val="22"/>
        </w:rPr>
        <w:t>, w celu potwierdzenia braku podstaw wykluczenia na podstawie art</w:t>
      </w:r>
      <w:r w:rsidR="008468F2" w:rsidRPr="003F4B7B">
        <w:rPr>
          <w:sz w:val="22"/>
          <w:szCs w:val="22"/>
        </w:rPr>
        <w:t>. 24 ust. 5 pkt 1 ustawy Pzp.</w:t>
      </w:r>
    </w:p>
    <w:p w:rsidR="000348D7" w:rsidRPr="003F4B7B" w:rsidRDefault="000348D7" w:rsidP="003F4B7B">
      <w:pPr>
        <w:pStyle w:val="Stopka"/>
        <w:widowControl/>
        <w:tabs>
          <w:tab w:val="clear" w:pos="4536"/>
          <w:tab w:val="clear" w:pos="9072"/>
        </w:tabs>
        <w:suppressAutoHyphens/>
        <w:spacing w:line="240" w:lineRule="auto"/>
        <w:ind w:left="1416" w:right="29" w:firstLine="0"/>
        <w:jc w:val="both"/>
        <w:rPr>
          <w:rFonts w:ascii="Times New Roman" w:hAnsi="Times New Roman"/>
          <w:i/>
          <w:iCs/>
          <w:szCs w:val="22"/>
        </w:rPr>
      </w:pPr>
      <w:r w:rsidRPr="003F4B7B">
        <w:rPr>
          <w:rFonts w:ascii="Times New Roman" w:hAnsi="Times New Roman"/>
          <w:i/>
          <w:iCs/>
          <w:szCs w:val="22"/>
        </w:rPr>
        <w:t xml:space="preserve">W przypadku składania oferty wspólnej ww. dokument składa każdy z </w:t>
      </w:r>
      <w:r w:rsidRPr="003F4B7B">
        <w:rPr>
          <w:rFonts w:ascii="Times New Roman" w:hAnsi="Times New Roman"/>
          <w:b/>
          <w:bCs/>
          <w:i/>
          <w:iCs/>
          <w:szCs w:val="22"/>
        </w:rPr>
        <w:t>Wykonawców</w:t>
      </w:r>
      <w:r w:rsidRPr="003F4B7B">
        <w:rPr>
          <w:rFonts w:ascii="Times New Roman" w:hAnsi="Times New Roman"/>
          <w:i/>
          <w:iCs/>
          <w:szCs w:val="22"/>
        </w:rPr>
        <w:t xml:space="preserve"> składających</w:t>
      </w:r>
      <w:r w:rsidR="00F12874" w:rsidRPr="003F4B7B">
        <w:rPr>
          <w:rFonts w:ascii="Times New Roman" w:hAnsi="Times New Roman"/>
          <w:i/>
          <w:iCs/>
          <w:szCs w:val="22"/>
        </w:rPr>
        <w:t xml:space="preserve"> ofer</w:t>
      </w:r>
      <w:r w:rsidR="00617597" w:rsidRPr="003F4B7B">
        <w:rPr>
          <w:rFonts w:ascii="Times New Roman" w:hAnsi="Times New Roman"/>
          <w:i/>
          <w:iCs/>
          <w:szCs w:val="22"/>
        </w:rPr>
        <w:t xml:space="preserve">tę wspólną. </w:t>
      </w:r>
    </w:p>
    <w:p w:rsidR="001B48AD" w:rsidRPr="001B48AD" w:rsidRDefault="00812F37" w:rsidP="00E60CE2">
      <w:pPr>
        <w:widowControl/>
        <w:numPr>
          <w:ilvl w:val="3"/>
          <w:numId w:val="58"/>
        </w:numPr>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w:t>
      </w:r>
      <w:r w:rsidR="000F47FF">
        <w:rPr>
          <w:rFonts w:ascii="Times New Roman" w:hAnsi="Times New Roman" w:cs="Times New Roman"/>
        </w:rPr>
        <w:t xml:space="preserve"> – dla Zadania 1 , 2, 3</w:t>
      </w:r>
      <w:r>
        <w:rPr>
          <w:rFonts w:ascii="Times New Roman" w:hAnsi="Times New Roman" w:cs="Times New Roman"/>
        </w:rPr>
        <w:t>, tj.:</w:t>
      </w:r>
    </w:p>
    <w:p w:rsidR="00882345" w:rsidRPr="00492495" w:rsidRDefault="00823CD4" w:rsidP="0052648A">
      <w:pPr>
        <w:widowControl/>
        <w:numPr>
          <w:ilvl w:val="1"/>
          <w:numId w:val="30"/>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rPr>
        <w:t>W celu potwierdzenia</w:t>
      </w:r>
      <w:r w:rsidR="00772508" w:rsidRPr="00772508">
        <w:rPr>
          <w:rFonts w:ascii="Times New Roman" w:hAnsi="Times New Roman"/>
          <w:color w:val="000000"/>
        </w:rPr>
        <w:t xml:space="preserve"> spełniania przez </w:t>
      </w:r>
      <w:r w:rsidR="00772508" w:rsidRPr="00772508">
        <w:rPr>
          <w:rFonts w:ascii="Times New Roman" w:hAnsi="Times New Roman"/>
          <w:b/>
          <w:color w:val="000000"/>
        </w:rPr>
        <w:t>Wykonawcę</w:t>
      </w:r>
      <w:r w:rsidR="00772508" w:rsidRPr="00772508">
        <w:rPr>
          <w:rFonts w:ascii="Times New Roman" w:hAnsi="Times New Roman"/>
          <w:color w:val="000000"/>
        </w:rPr>
        <w:t xml:space="preserve"> warunku udziału w postępowaniu określonego w SIWZ, Rozdział A pkt VIII.1.2a)</w:t>
      </w:r>
      <w:r w:rsidR="006E755F">
        <w:rPr>
          <w:rFonts w:ascii="Times New Roman" w:hAnsi="Times New Roman" w:cs="Times New Roman"/>
          <w:b/>
        </w:rPr>
        <w:t xml:space="preserve"> </w:t>
      </w:r>
      <w:r w:rsidR="00882345">
        <w:rPr>
          <w:rFonts w:ascii="Times New Roman" w:hAnsi="Times New Roman" w:cs="Times New Roman"/>
        </w:rPr>
        <w:t xml:space="preserve">– </w:t>
      </w:r>
      <w:r w:rsidR="00772508" w:rsidRPr="00882345">
        <w:rPr>
          <w:rFonts w:ascii="Times New Roman" w:hAnsi="Times New Roman"/>
          <w:color w:val="000000"/>
        </w:rPr>
        <w:t>należy przedłożyć</w:t>
      </w:r>
      <w:r w:rsidR="003E5063">
        <w:rPr>
          <w:rFonts w:ascii="Times New Roman" w:hAnsi="Times New Roman" w:cs="Times New Roman"/>
        </w:rPr>
        <w:t xml:space="preserve"> </w:t>
      </w:r>
      <w:r w:rsidR="00882345" w:rsidRPr="0099474F">
        <w:rPr>
          <w:rFonts w:ascii="Times New Roman" w:hAnsi="Times New Roman"/>
          <w:color w:val="000000"/>
        </w:rPr>
        <w:t xml:space="preserve">odpowiednie uprawnienia w szczególności koncesję, zezwolenie </w:t>
      </w:r>
      <w:r w:rsidR="00882345">
        <w:rPr>
          <w:rFonts w:ascii="Times New Roman" w:hAnsi="Times New Roman"/>
          <w:color w:val="000000"/>
        </w:rPr>
        <w:t>lub licencję do wykonywania (na </w:t>
      </w:r>
      <w:r w:rsidR="00882345" w:rsidRPr="0099474F">
        <w:rPr>
          <w:rFonts w:ascii="Times New Roman" w:hAnsi="Times New Roman"/>
          <w:color w:val="000000"/>
        </w:rPr>
        <w:t xml:space="preserve">terenie Polski) transportu drogowego osób, ważne na cały okres realizacji przedmiotu zamówienia, zgodnie </w:t>
      </w:r>
      <w:r w:rsidR="00882345" w:rsidRPr="00805DAE">
        <w:rPr>
          <w:rFonts w:ascii="Times New Roman" w:hAnsi="Times New Roman"/>
          <w:color w:val="000000"/>
        </w:rPr>
        <w:t>z ustawą z dnia 6 września 2001 r. o transporcie drogowym (t.j. Dz. U. 201</w:t>
      </w:r>
      <w:r w:rsidR="00882345">
        <w:rPr>
          <w:rFonts w:ascii="Times New Roman" w:hAnsi="Times New Roman"/>
          <w:color w:val="000000"/>
        </w:rPr>
        <w:t>9</w:t>
      </w:r>
      <w:r w:rsidR="00882345" w:rsidRPr="00805DAE">
        <w:rPr>
          <w:rFonts w:ascii="Times New Roman" w:hAnsi="Times New Roman"/>
          <w:color w:val="000000"/>
        </w:rPr>
        <w:t xml:space="preserve">, poz. </w:t>
      </w:r>
      <w:r w:rsidR="00DB6B21">
        <w:rPr>
          <w:rFonts w:ascii="Times New Roman" w:hAnsi="Times New Roman"/>
          <w:color w:val="000000"/>
        </w:rPr>
        <w:t>2140</w:t>
      </w:r>
      <w:r w:rsidR="00882345" w:rsidRPr="00805DAE">
        <w:rPr>
          <w:rFonts w:ascii="Times New Roman" w:hAnsi="Times New Roman"/>
          <w:color w:val="000000"/>
        </w:rPr>
        <w:t xml:space="preserve"> ze zm.) </w:t>
      </w:r>
      <w:r w:rsidR="00284986">
        <w:rPr>
          <w:rFonts w:ascii="Times New Roman" w:hAnsi="Times New Roman"/>
          <w:color w:val="000000"/>
        </w:rPr>
        <w:t>oraz ustawą z </w:t>
      </w:r>
      <w:r w:rsidR="00882345" w:rsidRPr="00E25AB6">
        <w:rPr>
          <w:rFonts w:ascii="Times New Roman" w:hAnsi="Times New Roman"/>
          <w:color w:val="000000"/>
        </w:rPr>
        <w:t>dnia 20 czerwca 1997 r. Prawo o</w:t>
      </w:r>
      <w:r w:rsidR="00DB6B21">
        <w:rPr>
          <w:rFonts w:ascii="Times New Roman" w:hAnsi="Times New Roman"/>
          <w:color w:val="000000"/>
        </w:rPr>
        <w:t xml:space="preserve"> ruchu drogowym (t.j. Dz. U. 2020</w:t>
      </w:r>
      <w:r w:rsidR="00882345" w:rsidRPr="00E25AB6">
        <w:rPr>
          <w:rFonts w:ascii="Times New Roman" w:hAnsi="Times New Roman"/>
          <w:color w:val="000000"/>
        </w:rPr>
        <w:t xml:space="preserve">, poz. </w:t>
      </w:r>
      <w:r w:rsidR="00DB6B21">
        <w:rPr>
          <w:rFonts w:ascii="Times New Roman" w:hAnsi="Times New Roman"/>
          <w:color w:val="000000"/>
        </w:rPr>
        <w:t>110</w:t>
      </w:r>
      <w:r w:rsidR="00882345" w:rsidRPr="00E25AB6">
        <w:rPr>
          <w:rFonts w:ascii="Times New Roman" w:hAnsi="Times New Roman"/>
          <w:color w:val="000000"/>
        </w:rPr>
        <w:t xml:space="preserve"> ze zm.).</w:t>
      </w:r>
    </w:p>
    <w:p w:rsidR="00882345" w:rsidRPr="00253F70" w:rsidRDefault="00882345" w:rsidP="00882345">
      <w:pPr>
        <w:widowControl/>
        <w:autoSpaceDE w:val="0"/>
        <w:autoSpaceDN w:val="0"/>
        <w:adjustRightInd w:val="0"/>
        <w:spacing w:line="240" w:lineRule="auto"/>
        <w:ind w:left="1416" w:right="28" w:firstLine="0"/>
        <w:jc w:val="both"/>
        <w:rPr>
          <w:rFonts w:ascii="Times New Roman" w:hAnsi="Times New Roman" w:cs="Times New Roman"/>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koncesją, zezwoleniem lub licencją. </w:t>
      </w:r>
    </w:p>
    <w:p w:rsidR="00050E61" w:rsidRPr="000121E8" w:rsidRDefault="00F45C39" w:rsidP="0052648A">
      <w:pPr>
        <w:widowControl/>
        <w:numPr>
          <w:ilvl w:val="1"/>
          <w:numId w:val="30"/>
        </w:numPr>
        <w:autoSpaceDE w:val="0"/>
        <w:autoSpaceDN w:val="0"/>
        <w:adjustRightInd w:val="0"/>
        <w:spacing w:line="240" w:lineRule="auto"/>
        <w:ind w:right="28"/>
        <w:jc w:val="both"/>
        <w:rPr>
          <w:rFonts w:ascii="Times New Roman" w:hAnsi="Times New Roman" w:cs="Times New Roman"/>
        </w:rPr>
      </w:pPr>
      <w:r w:rsidRPr="000121E8">
        <w:rPr>
          <w:rFonts w:ascii="Times New Roman" w:hAnsi="Times New Roman"/>
        </w:rPr>
        <w:t xml:space="preserve">W celu potwierdzenia spełniania przez </w:t>
      </w:r>
      <w:r w:rsidRPr="000121E8">
        <w:rPr>
          <w:rFonts w:ascii="Times New Roman" w:hAnsi="Times New Roman"/>
          <w:b/>
        </w:rPr>
        <w:t>Wykonawcę</w:t>
      </w:r>
      <w:r w:rsidRPr="000121E8">
        <w:rPr>
          <w:rFonts w:ascii="Times New Roman" w:hAnsi="Times New Roman"/>
        </w:rPr>
        <w:t xml:space="preserve"> warunku udziału w postępowaniu </w:t>
      </w:r>
      <w:r w:rsidR="002F6971">
        <w:rPr>
          <w:rFonts w:ascii="Times New Roman" w:hAnsi="Times New Roman"/>
        </w:rPr>
        <w:t>określonego w </w:t>
      </w:r>
      <w:r w:rsidR="00056270" w:rsidRPr="000121E8">
        <w:rPr>
          <w:rFonts w:ascii="Times New Roman" w:hAnsi="Times New Roman"/>
        </w:rPr>
        <w:t>SIWZ, Rozdział A pkt VIII.</w:t>
      </w:r>
      <w:r w:rsidR="00C15164" w:rsidRPr="000121E8">
        <w:rPr>
          <w:rFonts w:ascii="Times New Roman" w:hAnsi="Times New Roman"/>
        </w:rPr>
        <w:t>1.2) c.1)</w:t>
      </w:r>
      <w:r w:rsidR="006E755F">
        <w:rPr>
          <w:rFonts w:ascii="Times New Roman" w:hAnsi="Times New Roman" w:cs="Times New Roman"/>
          <w:b/>
        </w:rPr>
        <w:t xml:space="preserve"> </w:t>
      </w:r>
      <w:r w:rsidR="00C803F1">
        <w:rPr>
          <w:rFonts w:ascii="Times New Roman" w:hAnsi="Times New Roman" w:cs="Times New Roman"/>
        </w:rPr>
        <w:t xml:space="preserve">– </w:t>
      </w:r>
      <w:r w:rsidR="00C15164" w:rsidRPr="000121E8">
        <w:rPr>
          <w:rFonts w:ascii="Times New Roman" w:hAnsi="Times New Roman"/>
        </w:rPr>
        <w:t xml:space="preserve"> należy przedłożyć </w:t>
      </w:r>
      <w:r w:rsidR="00050E61" w:rsidRPr="000121E8">
        <w:rPr>
          <w:rFonts w:ascii="Times New Roman" w:hAnsi="Times New Roman"/>
        </w:rPr>
        <w:t>wykaz usług wykonanych a w przypadku świadczeń okresowych lub ciągłych również wykonywanych w okr</w:t>
      </w:r>
      <w:r w:rsidR="0003437C">
        <w:rPr>
          <w:rFonts w:ascii="Times New Roman" w:hAnsi="Times New Roman"/>
        </w:rPr>
        <w:t>esie ostatnich trzech lat przed </w:t>
      </w:r>
      <w:r w:rsidR="00050E61" w:rsidRPr="000121E8">
        <w:rPr>
          <w:rFonts w:ascii="Times New Roman" w:hAnsi="Times New Roman"/>
        </w:rPr>
        <w:t xml:space="preserve">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00050E61" w:rsidRPr="000121E8">
        <w:rPr>
          <w:rFonts w:ascii="Times New Roman" w:hAnsi="Times New Roman" w:cs="Times New Roman"/>
          <w:b/>
          <w:bCs/>
          <w:u w:val="single"/>
        </w:rPr>
        <w:t xml:space="preserve">załącznik nr </w:t>
      </w:r>
      <w:r w:rsidR="001132B9">
        <w:rPr>
          <w:rFonts w:ascii="Times New Roman" w:hAnsi="Times New Roman" w:cs="Times New Roman"/>
          <w:b/>
          <w:bCs/>
          <w:u w:val="single"/>
        </w:rPr>
        <w:t>4</w:t>
      </w:r>
      <w:r w:rsidR="00050E61" w:rsidRPr="000121E8">
        <w:rPr>
          <w:rFonts w:ascii="Times New Roman" w:hAnsi="Times New Roman" w:cs="Times New Roman"/>
          <w:b/>
          <w:bCs/>
          <w:u w:val="single"/>
        </w:rPr>
        <w:t xml:space="preserve"> </w:t>
      </w:r>
      <w:r w:rsidR="00050E61" w:rsidRPr="000121E8">
        <w:rPr>
          <w:rFonts w:ascii="Times New Roman" w:hAnsi="Times New Roman" w:cs="Times New Roman"/>
          <w:u w:val="single"/>
        </w:rPr>
        <w:t>(druk do wypełnienia)</w:t>
      </w:r>
      <w:r w:rsidR="00EE65D8">
        <w:rPr>
          <w:rFonts w:ascii="Times New Roman" w:hAnsi="Times New Roman" w:cs="Times New Roman"/>
        </w:rPr>
        <w:t>. Dowodami, </w:t>
      </w:r>
      <w:r w:rsidR="0003437C">
        <w:rPr>
          <w:rFonts w:ascii="Times New Roman" w:hAnsi="Times New Roman" w:cs="Times New Roman"/>
        </w:rPr>
        <w:t>o </w:t>
      </w:r>
      <w:r w:rsidR="00050E61" w:rsidRPr="000121E8">
        <w:rPr>
          <w:rFonts w:ascii="Times New Roman" w:hAnsi="Times New Roman" w:cs="Times New Roman"/>
        </w:rPr>
        <w:t>których mowa są referencje bądź inne dokumenty wystawione przez podmiot, na rzecz którego usługi były wykonywane, a w przypadku świad</w:t>
      </w:r>
      <w:r w:rsidR="00EE65D8">
        <w:rPr>
          <w:rFonts w:ascii="Times New Roman" w:hAnsi="Times New Roman" w:cs="Times New Roman"/>
        </w:rPr>
        <w:t>czeń okresowych lub ciągłych są </w:t>
      </w:r>
      <w:r w:rsidR="00050E61" w:rsidRPr="000121E8">
        <w:rPr>
          <w:rFonts w:ascii="Times New Roman" w:hAnsi="Times New Roman" w:cs="Times New Roman"/>
        </w:rPr>
        <w:t>wykonywane,</w:t>
      </w:r>
      <w:r w:rsidR="00EE65D8">
        <w:rPr>
          <w:rFonts w:ascii="Times New Roman" w:hAnsi="Times New Roman" w:cs="Times New Roman"/>
        </w:rPr>
        <w:t xml:space="preserve"> a </w:t>
      </w:r>
      <w:r w:rsidR="00050E61" w:rsidRPr="000121E8">
        <w:rPr>
          <w:rFonts w:ascii="Times New Roman" w:hAnsi="Times New Roman" w:cs="Times New Roman"/>
        </w:rPr>
        <w:t xml:space="preserve">jeżeli z uzasadnionej przyczyny o obiektywnym charakterze </w:t>
      </w:r>
      <w:r w:rsidR="00050E61" w:rsidRPr="000121E8">
        <w:rPr>
          <w:rFonts w:ascii="Times New Roman" w:hAnsi="Times New Roman" w:cs="Times New Roman"/>
          <w:b/>
        </w:rPr>
        <w:t xml:space="preserve">Wykonawca </w:t>
      </w:r>
      <w:r w:rsidR="00733518">
        <w:rPr>
          <w:rFonts w:ascii="Times New Roman" w:hAnsi="Times New Roman" w:cs="Times New Roman"/>
        </w:rPr>
        <w:t>nie jest </w:t>
      </w:r>
      <w:r w:rsidR="00050E61" w:rsidRPr="000121E8">
        <w:rPr>
          <w:rFonts w:ascii="Times New Roman" w:hAnsi="Times New Roman" w:cs="Times New Roman"/>
        </w:rPr>
        <w:t xml:space="preserve">w stanie uzyskać tych dokumentów - oświadczenie </w:t>
      </w:r>
      <w:r w:rsidR="00050E61" w:rsidRPr="000121E8">
        <w:rPr>
          <w:rFonts w:ascii="Times New Roman" w:hAnsi="Times New Roman" w:cs="Times New Roman"/>
          <w:b/>
        </w:rPr>
        <w:t>Wykonawcy</w:t>
      </w:r>
      <w:r w:rsidR="00050E61" w:rsidRPr="000121E8">
        <w:rPr>
          <w:rFonts w:ascii="Times New Roman" w:hAnsi="Times New Roman" w:cs="Times New Roman"/>
        </w:rPr>
        <w:t>; w przypadku świadczeń okresowych lub ciągłych nadal wykonywanych referencje bądź in</w:t>
      </w:r>
      <w:r w:rsidR="00733518">
        <w:rPr>
          <w:rFonts w:ascii="Times New Roman" w:hAnsi="Times New Roman" w:cs="Times New Roman"/>
        </w:rPr>
        <w:t>ne dokumenty potwierdzające ich </w:t>
      </w:r>
      <w:r w:rsidR="00050E61" w:rsidRPr="000121E8">
        <w:rPr>
          <w:rFonts w:ascii="Times New Roman" w:hAnsi="Times New Roman" w:cs="Times New Roman"/>
        </w:rPr>
        <w:t>należyte wykonywanie powinny być wydane nie wcześniej niż 3 miesiące przed upływem terminu składania ofert</w:t>
      </w:r>
      <w:r w:rsidR="00050E61" w:rsidRPr="000121E8">
        <w:rPr>
          <w:rFonts w:ascii="Times New Roman" w:hAnsi="Times New Roman"/>
          <w:color w:val="000000"/>
        </w:rPr>
        <w:t>.</w:t>
      </w:r>
    </w:p>
    <w:p w:rsidR="00050E61" w:rsidRDefault="00050E61" w:rsidP="00050E61">
      <w:pPr>
        <w:widowControl/>
        <w:autoSpaceDE w:val="0"/>
        <w:autoSpaceDN w:val="0"/>
        <w:adjustRightInd w:val="0"/>
        <w:spacing w:line="240" w:lineRule="auto"/>
        <w:ind w:left="1416" w:right="29" w:firstLine="0"/>
        <w:jc w:val="both"/>
        <w:rPr>
          <w:rFonts w:ascii="Times New Roman" w:hAnsi="Times New Roman" w:cs="Times New Roman"/>
          <w:b/>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p>
    <w:p w:rsidR="000164A4" w:rsidRPr="009F4805" w:rsidRDefault="000164A4" w:rsidP="000164A4">
      <w:pPr>
        <w:pStyle w:val="Tekstpodstawowy"/>
        <w:tabs>
          <w:tab w:val="left" w:pos="600"/>
        </w:tabs>
        <w:spacing w:line="276" w:lineRule="auto"/>
        <w:jc w:val="left"/>
        <w:rPr>
          <w:rFonts w:ascii="Times New Roman" w:hAnsi="Times New Roman" w:cs="Times New Roman"/>
          <w:sz w:val="22"/>
          <w:szCs w:val="22"/>
          <w:u w:val="single"/>
        </w:rPr>
      </w:pPr>
      <w:r w:rsidRPr="000164A4">
        <w:rPr>
          <w:rFonts w:ascii="Times New Roman" w:hAnsi="Times New Roman" w:cs="Times New Roman"/>
          <w:b/>
          <w:i/>
          <w:iCs/>
          <w:sz w:val="22"/>
          <w:szCs w:val="22"/>
        </w:rPr>
        <w:tab/>
      </w:r>
      <w:r w:rsidRPr="000164A4">
        <w:rPr>
          <w:rFonts w:ascii="Times New Roman" w:hAnsi="Times New Roman" w:cs="Times New Roman"/>
          <w:b/>
          <w:i/>
          <w:iCs/>
          <w:sz w:val="22"/>
          <w:szCs w:val="22"/>
        </w:rPr>
        <w:tab/>
      </w:r>
      <w:r w:rsidRPr="000164A4">
        <w:rPr>
          <w:rFonts w:ascii="Times New Roman" w:hAnsi="Times New Roman" w:cs="Times New Roman"/>
          <w:b/>
          <w:i/>
          <w:iCs/>
          <w:sz w:val="22"/>
          <w:szCs w:val="22"/>
        </w:rPr>
        <w:tab/>
      </w:r>
      <w:r w:rsidRPr="009F4805">
        <w:rPr>
          <w:rFonts w:ascii="Times New Roman" w:hAnsi="Times New Roman" w:cs="Times New Roman"/>
          <w:b/>
          <w:i/>
          <w:iCs/>
          <w:sz w:val="22"/>
          <w:szCs w:val="22"/>
          <w:u w:val="single"/>
        </w:rPr>
        <w:t>Wykonawca</w:t>
      </w:r>
      <w:r w:rsidRPr="009F4805">
        <w:rPr>
          <w:rFonts w:ascii="Times New Roman" w:hAnsi="Times New Roman" w:cs="Times New Roman"/>
          <w:i/>
          <w:iCs/>
          <w:sz w:val="22"/>
          <w:szCs w:val="22"/>
          <w:u w:val="single"/>
        </w:rPr>
        <w:t xml:space="preserve"> składa wykaz dla każdego Zadania (części zamówienia), na które składa ofertę.</w:t>
      </w:r>
    </w:p>
    <w:p w:rsidR="00387EBF" w:rsidRPr="00640B9F" w:rsidRDefault="009744E2" w:rsidP="0052648A">
      <w:pPr>
        <w:widowControl/>
        <w:numPr>
          <w:ilvl w:val="1"/>
          <w:numId w:val="30"/>
        </w:numPr>
        <w:autoSpaceDE w:val="0"/>
        <w:autoSpaceDN w:val="0"/>
        <w:adjustRightInd w:val="0"/>
        <w:spacing w:line="240" w:lineRule="auto"/>
        <w:ind w:right="28"/>
        <w:jc w:val="both"/>
        <w:rPr>
          <w:rFonts w:ascii="Times New Roman" w:hAnsi="Times New Roman"/>
        </w:rPr>
      </w:pPr>
      <w:r w:rsidRPr="0001496C">
        <w:rPr>
          <w:rFonts w:ascii="Times New Roman" w:hAnsi="Times New Roman"/>
        </w:rPr>
        <w:lastRenderedPageBreak/>
        <w:t xml:space="preserve">W celu potwierdzenia spełniania przez </w:t>
      </w:r>
      <w:r w:rsidRPr="0001496C">
        <w:rPr>
          <w:rFonts w:ascii="Times New Roman" w:hAnsi="Times New Roman"/>
          <w:b/>
        </w:rPr>
        <w:t>Wykonawcę</w:t>
      </w:r>
      <w:r w:rsidRPr="0001496C">
        <w:rPr>
          <w:rFonts w:ascii="Times New Roman" w:hAnsi="Times New Roman"/>
        </w:rPr>
        <w:t xml:space="preserve"> warunku udziału w postępowaniu</w:t>
      </w:r>
      <w:r w:rsidR="00784ADD">
        <w:rPr>
          <w:rFonts w:ascii="Times New Roman" w:hAnsi="Times New Roman"/>
        </w:rPr>
        <w:t xml:space="preserve"> określonego w </w:t>
      </w:r>
      <w:r>
        <w:rPr>
          <w:rFonts w:ascii="Times New Roman" w:hAnsi="Times New Roman"/>
        </w:rPr>
        <w:t xml:space="preserve">SIWZ, Rozdział A pkt VIII.1.2) c.2), </w:t>
      </w:r>
      <w:r w:rsidR="00387EBF" w:rsidRPr="00436768">
        <w:rPr>
          <w:rFonts w:ascii="Times New Roman" w:hAnsi="Times New Roman"/>
        </w:rPr>
        <w:t>należy przedłożyć</w:t>
      </w:r>
      <w:r w:rsidR="00387EBF">
        <w:rPr>
          <w:rFonts w:ascii="Times New Roman" w:hAnsi="Times New Roman"/>
        </w:rPr>
        <w:t xml:space="preserve"> </w:t>
      </w:r>
      <w:r w:rsidR="00387EBF" w:rsidRPr="00640B9F">
        <w:rPr>
          <w:rFonts w:ascii="Times New Roman" w:hAnsi="Times New Roman" w:cs="Times New Roman"/>
        </w:rPr>
        <w:t xml:space="preserve">wykaz </w:t>
      </w:r>
      <w:r w:rsidR="00387EBF" w:rsidRPr="00640B9F">
        <w:rPr>
          <w:rFonts w:ascii="Times New Roman" w:hAnsi="Times New Roman"/>
        </w:rPr>
        <w:t xml:space="preserve">narzędzi, wyposażenia zakładu lub urządzeń technicznych dostępnych </w:t>
      </w:r>
      <w:r w:rsidR="00387EBF" w:rsidRPr="00640B9F">
        <w:rPr>
          <w:rFonts w:ascii="Times New Roman" w:hAnsi="Times New Roman"/>
          <w:b/>
        </w:rPr>
        <w:t>Wykonawcy</w:t>
      </w:r>
      <w:r w:rsidR="00387EBF" w:rsidRPr="00640B9F">
        <w:rPr>
          <w:rFonts w:ascii="Times New Roman" w:hAnsi="Times New Roman"/>
        </w:rPr>
        <w:t xml:space="preserve"> (minimalny poziom potencjału technicznego) w celu wykonania zamówienia publicznego wraz z informacją o</w:t>
      </w:r>
      <w:r w:rsidR="00733518">
        <w:rPr>
          <w:rFonts w:ascii="Times New Roman" w:hAnsi="Times New Roman"/>
        </w:rPr>
        <w:t> podstawie do dysponowania tymi </w:t>
      </w:r>
      <w:r w:rsidR="00387EBF" w:rsidRPr="00640B9F">
        <w:rPr>
          <w:rFonts w:ascii="Times New Roman" w:hAnsi="Times New Roman"/>
        </w:rPr>
        <w:t xml:space="preserve">zasobami – </w:t>
      </w:r>
      <w:r w:rsidR="00387EBF" w:rsidRPr="00640B9F">
        <w:rPr>
          <w:rFonts w:ascii="Times New Roman" w:hAnsi="Times New Roman"/>
          <w:b/>
        </w:rPr>
        <w:t xml:space="preserve">Załącznik nr </w:t>
      </w:r>
      <w:r w:rsidR="008F781F">
        <w:rPr>
          <w:rFonts w:ascii="Times New Roman" w:hAnsi="Times New Roman"/>
          <w:b/>
        </w:rPr>
        <w:t>5</w:t>
      </w:r>
      <w:r w:rsidR="00387EBF" w:rsidRPr="00640B9F">
        <w:rPr>
          <w:rFonts w:ascii="Times New Roman" w:hAnsi="Times New Roman"/>
        </w:rPr>
        <w:t xml:space="preserve"> </w:t>
      </w:r>
      <w:r w:rsidR="00387EBF" w:rsidRPr="00640B9F">
        <w:rPr>
          <w:rFonts w:ascii="Times New Roman" w:hAnsi="Times New Roman" w:cs="Times New Roman"/>
          <w:u w:val="single"/>
        </w:rPr>
        <w:t>(druk do wypełnienia)</w:t>
      </w:r>
      <w:r w:rsidR="00387EBF" w:rsidRPr="00640B9F">
        <w:rPr>
          <w:rFonts w:ascii="Times New Roman" w:hAnsi="Times New Roman" w:cs="Times New Roman"/>
          <w:bCs/>
        </w:rPr>
        <w:t xml:space="preserve">. </w:t>
      </w:r>
    </w:p>
    <w:p w:rsidR="00387EBF" w:rsidRDefault="00387EBF" w:rsidP="00387EBF">
      <w:pPr>
        <w:widowControl/>
        <w:autoSpaceDE w:val="0"/>
        <w:autoSpaceDN w:val="0"/>
        <w:adjustRightInd w:val="0"/>
        <w:spacing w:line="240" w:lineRule="auto"/>
        <w:ind w:left="1416" w:right="29" w:firstLine="0"/>
        <w:jc w:val="both"/>
        <w:rPr>
          <w:rFonts w:ascii="Times New Roman" w:hAnsi="Times New Roman" w:cs="Times New Roman"/>
          <w:b/>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p>
    <w:p w:rsidR="00264427" w:rsidRPr="009F4805" w:rsidRDefault="00264427" w:rsidP="00264427">
      <w:pPr>
        <w:pStyle w:val="Tekstpodstawowy"/>
        <w:tabs>
          <w:tab w:val="left" w:pos="600"/>
        </w:tabs>
        <w:spacing w:line="276" w:lineRule="auto"/>
        <w:jc w:val="left"/>
        <w:rPr>
          <w:rFonts w:ascii="Times New Roman" w:hAnsi="Times New Roman" w:cs="Times New Roman"/>
          <w:sz w:val="22"/>
          <w:szCs w:val="22"/>
          <w:u w:val="single"/>
        </w:rPr>
      </w:pPr>
      <w:r w:rsidRPr="00264427">
        <w:rPr>
          <w:rFonts w:ascii="Times New Roman" w:hAnsi="Times New Roman" w:cs="Times New Roman"/>
          <w:b/>
          <w:i/>
          <w:iCs/>
          <w:sz w:val="22"/>
          <w:szCs w:val="22"/>
        </w:rPr>
        <w:tab/>
      </w:r>
      <w:r w:rsidRPr="00264427">
        <w:rPr>
          <w:rFonts w:ascii="Times New Roman" w:hAnsi="Times New Roman" w:cs="Times New Roman"/>
          <w:b/>
          <w:i/>
          <w:iCs/>
          <w:sz w:val="22"/>
          <w:szCs w:val="22"/>
        </w:rPr>
        <w:tab/>
      </w:r>
      <w:r w:rsidRPr="00264427">
        <w:rPr>
          <w:rFonts w:ascii="Times New Roman" w:hAnsi="Times New Roman" w:cs="Times New Roman"/>
          <w:b/>
          <w:i/>
          <w:iCs/>
          <w:sz w:val="22"/>
          <w:szCs w:val="22"/>
        </w:rPr>
        <w:tab/>
      </w:r>
      <w:r w:rsidRPr="009F4805">
        <w:rPr>
          <w:rFonts w:ascii="Times New Roman" w:hAnsi="Times New Roman" w:cs="Times New Roman"/>
          <w:b/>
          <w:i/>
          <w:iCs/>
          <w:sz w:val="22"/>
          <w:szCs w:val="22"/>
          <w:u w:val="single"/>
        </w:rPr>
        <w:t>Wykonawca</w:t>
      </w:r>
      <w:r w:rsidRPr="009F4805">
        <w:rPr>
          <w:rFonts w:ascii="Times New Roman" w:hAnsi="Times New Roman" w:cs="Times New Roman"/>
          <w:i/>
          <w:iCs/>
          <w:sz w:val="22"/>
          <w:szCs w:val="22"/>
          <w:u w:val="single"/>
        </w:rPr>
        <w:t xml:space="preserve"> składa wykaz dla każdego Zadania (części zamówienia), na które składa ofertę.</w:t>
      </w:r>
    </w:p>
    <w:p w:rsidR="00F963DA" w:rsidRPr="00F963DA" w:rsidRDefault="00E4572A" w:rsidP="0052648A">
      <w:pPr>
        <w:pStyle w:val="Akapitzlist"/>
        <w:widowControl/>
        <w:numPr>
          <w:ilvl w:val="1"/>
          <w:numId w:val="30"/>
        </w:numPr>
        <w:autoSpaceDE w:val="0"/>
        <w:autoSpaceDN w:val="0"/>
        <w:adjustRightInd w:val="0"/>
        <w:spacing w:line="240" w:lineRule="auto"/>
        <w:ind w:right="29"/>
        <w:jc w:val="both"/>
        <w:rPr>
          <w:rFonts w:ascii="Times New Roman" w:hAnsi="Times New Roman"/>
        </w:rPr>
      </w:pPr>
      <w:r w:rsidRPr="0001496C">
        <w:rPr>
          <w:rFonts w:ascii="Times New Roman" w:hAnsi="Times New Roman"/>
        </w:rPr>
        <w:t xml:space="preserve">W celu potwierdzenia spełniania przez </w:t>
      </w:r>
      <w:r w:rsidRPr="0001496C">
        <w:rPr>
          <w:rFonts w:ascii="Times New Roman" w:hAnsi="Times New Roman"/>
          <w:b/>
        </w:rPr>
        <w:t>Wykonawcę</w:t>
      </w:r>
      <w:r w:rsidRPr="0001496C">
        <w:rPr>
          <w:rFonts w:ascii="Times New Roman" w:hAnsi="Times New Roman"/>
        </w:rPr>
        <w:t xml:space="preserve"> warunku udziału w postępowaniu</w:t>
      </w:r>
      <w:r>
        <w:rPr>
          <w:rFonts w:ascii="Times New Roman" w:hAnsi="Times New Roman"/>
        </w:rPr>
        <w:t xml:space="preserve"> określonego w SIWZ, Rozdział A pkt VIII.1.2) c.3), </w:t>
      </w:r>
      <w:r w:rsidRPr="00436768">
        <w:rPr>
          <w:rFonts w:ascii="Times New Roman" w:hAnsi="Times New Roman"/>
        </w:rPr>
        <w:t>należy przedłożyć</w:t>
      </w:r>
      <w:r w:rsidR="00F963DA">
        <w:rPr>
          <w:rFonts w:ascii="Times New Roman" w:hAnsi="Times New Roman"/>
        </w:rPr>
        <w:t xml:space="preserve"> </w:t>
      </w:r>
      <w:r w:rsidR="00F963DA" w:rsidRPr="00F963DA">
        <w:rPr>
          <w:rFonts w:ascii="Times New Roman" w:hAnsi="Times New Roman"/>
        </w:rPr>
        <w:t>wykaz osób, skierowanych</w:t>
      </w:r>
      <w:r w:rsidR="00F963DA">
        <w:rPr>
          <w:rFonts w:ascii="Times New Roman" w:hAnsi="Times New Roman"/>
        </w:rPr>
        <w:t xml:space="preserve"> przez </w:t>
      </w:r>
      <w:r w:rsidR="00F963DA" w:rsidRPr="00F963DA">
        <w:rPr>
          <w:rFonts w:ascii="Times New Roman" w:hAnsi="Times New Roman"/>
        </w:rPr>
        <w:t>Wykonawcę do realizacji zamówienia publicznego, wraz z informacjami na</w:t>
      </w:r>
      <w:r w:rsidR="00F963DA">
        <w:rPr>
          <w:rFonts w:ascii="Times New Roman" w:hAnsi="Times New Roman"/>
        </w:rPr>
        <w:t xml:space="preserve"> temat ich </w:t>
      </w:r>
      <w:r w:rsidR="00F963DA" w:rsidRPr="00CB2470">
        <w:rPr>
          <w:rFonts w:ascii="Times New Roman" w:hAnsi="Times New Roman"/>
        </w:rPr>
        <w:t>kwalifikacji zawodowych</w:t>
      </w:r>
      <w:r w:rsidR="00F963DA" w:rsidRPr="00F963DA">
        <w:rPr>
          <w:rFonts w:ascii="Times New Roman" w:hAnsi="Times New Roman"/>
        </w:rPr>
        <w:t>, uprawnień</w:t>
      </w:r>
      <w:r w:rsidR="00CB2470">
        <w:rPr>
          <w:rFonts w:ascii="Times New Roman" w:hAnsi="Times New Roman"/>
        </w:rPr>
        <w:t xml:space="preserve"> </w:t>
      </w:r>
      <w:r w:rsidR="00F963DA" w:rsidRPr="00F963DA">
        <w:rPr>
          <w:rFonts w:ascii="Times New Roman" w:hAnsi="Times New Roman"/>
        </w:rPr>
        <w:t>niezbędnych do wyko</w:t>
      </w:r>
      <w:r w:rsidR="000B57EC">
        <w:rPr>
          <w:rFonts w:ascii="Times New Roman" w:hAnsi="Times New Roman"/>
        </w:rPr>
        <w:t>nania zamówienia publicznego, a </w:t>
      </w:r>
      <w:r w:rsidR="00F963DA" w:rsidRPr="00F963DA">
        <w:rPr>
          <w:rFonts w:ascii="Times New Roman" w:hAnsi="Times New Roman"/>
        </w:rPr>
        <w:t xml:space="preserve">także zakresu wykonywanych przez nie czynności oraz informacją o podstawie do dysponowania tymi osobami – </w:t>
      </w:r>
      <w:r w:rsidR="00F963DA" w:rsidRPr="00F963DA">
        <w:rPr>
          <w:rFonts w:ascii="Times New Roman" w:hAnsi="Times New Roman"/>
          <w:b/>
        </w:rPr>
        <w:t xml:space="preserve">załącznik nr </w:t>
      </w:r>
      <w:r w:rsidR="00F963DA">
        <w:rPr>
          <w:rFonts w:ascii="Times New Roman" w:hAnsi="Times New Roman"/>
          <w:b/>
        </w:rPr>
        <w:t>6</w:t>
      </w:r>
      <w:r w:rsidR="00F963DA" w:rsidRPr="00F963DA">
        <w:rPr>
          <w:rFonts w:ascii="Times New Roman" w:hAnsi="Times New Roman"/>
          <w:b/>
        </w:rPr>
        <w:t xml:space="preserve"> do SIWZ</w:t>
      </w:r>
      <w:r w:rsidR="00F963DA" w:rsidRPr="00F963DA">
        <w:rPr>
          <w:rFonts w:ascii="Times New Roman" w:hAnsi="Times New Roman"/>
        </w:rPr>
        <w:t xml:space="preserve"> (druk do wypełnienia)</w:t>
      </w:r>
      <w:r w:rsidR="00F963DA" w:rsidRPr="00F963DA">
        <w:rPr>
          <w:rFonts w:ascii="Times New Roman" w:hAnsi="Times New Roman"/>
          <w:color w:val="000000"/>
        </w:rPr>
        <w:t>.</w:t>
      </w:r>
    </w:p>
    <w:p w:rsidR="00F963DA" w:rsidRDefault="00F963DA" w:rsidP="00F963DA">
      <w:pPr>
        <w:widowControl/>
        <w:autoSpaceDE w:val="0"/>
        <w:autoSpaceDN w:val="0"/>
        <w:adjustRightInd w:val="0"/>
        <w:spacing w:line="240" w:lineRule="auto"/>
        <w:ind w:left="14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p>
    <w:p w:rsidR="001B4247" w:rsidRPr="009F4805" w:rsidRDefault="001B4247" w:rsidP="001B4247">
      <w:pPr>
        <w:pStyle w:val="Tekstpodstawowy"/>
        <w:tabs>
          <w:tab w:val="left" w:pos="600"/>
        </w:tabs>
        <w:spacing w:line="276" w:lineRule="auto"/>
        <w:jc w:val="left"/>
        <w:rPr>
          <w:rFonts w:ascii="Times New Roman" w:hAnsi="Times New Roman" w:cs="Times New Roman"/>
          <w:sz w:val="22"/>
          <w:szCs w:val="22"/>
          <w:u w:val="single"/>
        </w:rPr>
      </w:pPr>
      <w:r>
        <w:rPr>
          <w:rFonts w:ascii="Times New Roman" w:hAnsi="Times New Roman" w:cs="Times New Roman"/>
          <w:b/>
          <w:i/>
          <w:iCs/>
          <w:sz w:val="22"/>
          <w:szCs w:val="22"/>
        </w:rPr>
        <w:tab/>
      </w:r>
      <w:r>
        <w:rPr>
          <w:rFonts w:ascii="Times New Roman" w:hAnsi="Times New Roman" w:cs="Times New Roman"/>
          <w:b/>
          <w:i/>
          <w:iCs/>
          <w:sz w:val="22"/>
          <w:szCs w:val="22"/>
        </w:rPr>
        <w:tab/>
      </w:r>
      <w:r>
        <w:rPr>
          <w:rFonts w:ascii="Times New Roman" w:hAnsi="Times New Roman" w:cs="Times New Roman"/>
          <w:b/>
          <w:i/>
          <w:iCs/>
          <w:sz w:val="22"/>
          <w:szCs w:val="22"/>
        </w:rPr>
        <w:tab/>
      </w:r>
      <w:r w:rsidRPr="009F4805">
        <w:rPr>
          <w:rFonts w:ascii="Times New Roman" w:hAnsi="Times New Roman" w:cs="Times New Roman"/>
          <w:b/>
          <w:i/>
          <w:iCs/>
          <w:sz w:val="22"/>
          <w:szCs w:val="22"/>
          <w:u w:val="single"/>
        </w:rPr>
        <w:t>Wykonawca</w:t>
      </w:r>
      <w:r w:rsidRPr="009F4805">
        <w:rPr>
          <w:rFonts w:ascii="Times New Roman" w:hAnsi="Times New Roman" w:cs="Times New Roman"/>
          <w:i/>
          <w:iCs/>
          <w:sz w:val="22"/>
          <w:szCs w:val="22"/>
          <w:u w:val="single"/>
        </w:rPr>
        <w:t xml:space="preserve"> składa wykaz dla każdego Zadania (części zamówienia), na które składa ofertę.</w:t>
      </w:r>
    </w:p>
    <w:p w:rsidR="00F963DA" w:rsidRPr="00E4572A" w:rsidRDefault="00F963DA" w:rsidP="00F963DA">
      <w:pPr>
        <w:pStyle w:val="Akapitzlist"/>
        <w:widowControl/>
        <w:autoSpaceDE w:val="0"/>
        <w:autoSpaceDN w:val="0"/>
        <w:adjustRightInd w:val="0"/>
        <w:spacing w:line="240" w:lineRule="auto"/>
        <w:ind w:left="1440" w:right="29" w:firstLine="0"/>
        <w:jc w:val="both"/>
        <w:rPr>
          <w:rFonts w:ascii="Times New Roman" w:hAnsi="Times New Roman"/>
        </w:rPr>
      </w:pPr>
    </w:p>
    <w:p w:rsidR="009B32C6" w:rsidRPr="004A7494" w:rsidRDefault="009B32C6" w:rsidP="00E60CE2">
      <w:pPr>
        <w:widowControl/>
        <w:numPr>
          <w:ilvl w:val="3"/>
          <w:numId w:val="58"/>
        </w:numPr>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w:t>
      </w:r>
      <w:r w:rsidR="004A7494" w:rsidRPr="004A7494">
        <w:rPr>
          <w:rFonts w:ascii="Times New Roman" w:hAnsi="Times New Roman" w:cs="Times New Roman"/>
        </w:rPr>
        <w:t>IX.8</w:t>
      </w:r>
      <w:r w:rsidRPr="004A7494">
        <w:rPr>
          <w:rFonts w:ascii="Times New Roman" w:hAnsi="Times New Roman" w:cs="Times New Roman"/>
        </w:rPr>
        <w:t>.1) litera a)</w:t>
      </w:r>
      <w:r w:rsidR="004A7494" w:rsidRPr="004A7494">
        <w:rPr>
          <w:rFonts w:ascii="Times New Roman" w:hAnsi="Times New Roman" w:cs="Times New Roman"/>
        </w:rPr>
        <w:t xml:space="preserve"> – d)</w:t>
      </w:r>
      <w:r w:rsidR="00722418">
        <w:rPr>
          <w:rFonts w:ascii="Times New Roman" w:hAnsi="Times New Roman" w:cs="Times New Roman"/>
        </w:rPr>
        <w:t xml:space="preserve"> </w:t>
      </w:r>
    </w:p>
    <w:p w:rsidR="00453320" w:rsidRPr="00453320" w:rsidRDefault="002B294F" w:rsidP="00E60CE2">
      <w:pPr>
        <w:widowControl/>
        <w:numPr>
          <w:ilvl w:val="3"/>
          <w:numId w:val="58"/>
        </w:numPr>
        <w:autoSpaceDE w:val="0"/>
        <w:autoSpaceDN w:val="0"/>
        <w:adjustRightInd w:val="0"/>
        <w:spacing w:line="240" w:lineRule="auto"/>
        <w:ind w:left="1100" w:right="28"/>
        <w:jc w:val="both"/>
        <w:rPr>
          <w:rFonts w:ascii="Times New Roman" w:hAnsi="Times New Roman" w:cs="Times New Roman"/>
        </w:rPr>
      </w:pPr>
      <w:r w:rsidRPr="00453320">
        <w:rPr>
          <w:rFonts w:ascii="Times New Roman" w:hAnsi="Times New Roman" w:cs="Times New Roman"/>
        </w:rPr>
        <w:t xml:space="preserve">Jeżeli </w:t>
      </w:r>
      <w:r w:rsidRPr="00453320">
        <w:rPr>
          <w:rFonts w:ascii="Times New Roman" w:hAnsi="Times New Roman" w:cs="Times New Roman"/>
          <w:b/>
        </w:rPr>
        <w:t>Wykonawca</w:t>
      </w:r>
      <w:r w:rsidRPr="00453320">
        <w:rPr>
          <w:rFonts w:ascii="Times New Roman" w:hAnsi="Times New Roman" w:cs="Times New Roman"/>
        </w:rPr>
        <w:t xml:space="preserve"> ma siedzibę lub miejsce zamieszkania poza terytorium Rzeczypospolitej Polskiej, zamiast dokumentów, o których </w:t>
      </w:r>
      <w:r w:rsidR="00D40618" w:rsidRPr="00453320">
        <w:rPr>
          <w:rFonts w:ascii="Times New Roman" w:hAnsi="Times New Roman" w:cs="Times New Roman"/>
        </w:rPr>
        <w:t>mowa w SIWZ, Rozdział A pkt IX.8</w:t>
      </w:r>
      <w:r w:rsidRPr="00453320">
        <w:rPr>
          <w:rFonts w:ascii="Times New Roman" w:hAnsi="Times New Roman" w:cs="Times New Roman"/>
        </w:rPr>
        <w:t>.1</w:t>
      </w:r>
      <w:r w:rsidR="00E21673">
        <w:rPr>
          <w:rFonts w:ascii="Times New Roman" w:hAnsi="Times New Roman" w:cs="Times New Roman"/>
        </w:rPr>
        <w:t>. litera a) i d)</w:t>
      </w:r>
      <w:r w:rsidR="00D84FB8">
        <w:rPr>
          <w:rFonts w:ascii="Times New Roman" w:hAnsi="Times New Roman" w:cs="Times New Roman"/>
        </w:rPr>
        <w:t xml:space="preserve"> </w:t>
      </w:r>
      <w:r w:rsidR="00B000BC">
        <w:rPr>
          <w:rFonts w:ascii="Times New Roman" w:hAnsi="Times New Roman" w:cs="Times New Roman"/>
        </w:rPr>
        <w:t xml:space="preserve">to zgodnie z §7 Rozporządzenia Ministra Rozwoju z dnia 26 lipca 2016 r. w sprawie rodzajów dokumentów, jakich może żądać </w:t>
      </w:r>
      <w:r w:rsidR="00B000BC" w:rsidRPr="00B000BC">
        <w:rPr>
          <w:rFonts w:ascii="Times New Roman" w:hAnsi="Times New Roman" w:cs="Times New Roman"/>
          <w:b/>
        </w:rPr>
        <w:t>Zamawiający</w:t>
      </w:r>
      <w:r w:rsidR="00B000BC">
        <w:rPr>
          <w:rFonts w:ascii="Times New Roman" w:hAnsi="Times New Roman" w:cs="Times New Roman"/>
        </w:rPr>
        <w:t xml:space="preserve"> od </w:t>
      </w:r>
      <w:r w:rsidR="00B000BC" w:rsidRPr="00B000BC">
        <w:rPr>
          <w:rFonts w:ascii="Times New Roman" w:hAnsi="Times New Roman" w:cs="Times New Roman"/>
          <w:b/>
        </w:rPr>
        <w:t xml:space="preserve">Wykonawcy </w:t>
      </w:r>
      <w:r w:rsidR="00B000BC">
        <w:rPr>
          <w:rFonts w:ascii="Times New Roman" w:hAnsi="Times New Roman" w:cs="Times New Roman"/>
        </w:rPr>
        <w:t>w postępowaniu o udzielenie zamówienia</w:t>
      </w:r>
      <w:r w:rsidR="000C6AE5">
        <w:rPr>
          <w:rFonts w:ascii="Times New Roman" w:hAnsi="Times New Roman" w:cs="Times New Roman"/>
        </w:rPr>
        <w:t xml:space="preserve"> (DZ. U. z 2016 r., poz. 1126 ze zm.)</w:t>
      </w:r>
      <w:r w:rsidR="00B679A1">
        <w:rPr>
          <w:rFonts w:ascii="Times New Roman" w:hAnsi="Times New Roman" w:cs="Times New Roman"/>
        </w:rPr>
        <w:t xml:space="preserve"> zamiast dokumentów:</w:t>
      </w:r>
    </w:p>
    <w:p w:rsidR="00D4763E" w:rsidRDefault="000227F2" w:rsidP="00E60CE2">
      <w:pPr>
        <w:pStyle w:val="Akapitzlist"/>
        <w:widowControl/>
        <w:numPr>
          <w:ilvl w:val="2"/>
          <w:numId w:val="42"/>
        </w:numPr>
        <w:autoSpaceDE w:val="0"/>
        <w:autoSpaceDN w:val="0"/>
        <w:adjustRightInd w:val="0"/>
        <w:spacing w:line="240" w:lineRule="auto"/>
        <w:ind w:left="1418" w:right="28"/>
        <w:jc w:val="both"/>
        <w:rPr>
          <w:rFonts w:ascii="Times New Roman" w:hAnsi="Times New Roman"/>
        </w:rPr>
      </w:pPr>
      <w:r>
        <w:rPr>
          <w:rFonts w:ascii="Times New Roman" w:hAnsi="Times New Roman"/>
        </w:rPr>
        <w:t xml:space="preserve">o których mowa w §5 pkt 1 ww. Rozporządzenia – </w:t>
      </w:r>
      <w:r w:rsidR="00D40618" w:rsidRPr="00D4763E">
        <w:rPr>
          <w:rFonts w:ascii="Times New Roman" w:hAnsi="Times New Roman"/>
        </w:rPr>
        <w:t xml:space="preserve"> </w:t>
      </w:r>
      <w:r w:rsidR="00F12934" w:rsidRPr="00D4763E">
        <w:rPr>
          <w:rFonts w:ascii="Times New Roman" w:hAnsi="Times New Roman"/>
        </w:rPr>
        <w:t>s</w:t>
      </w:r>
      <w:r w:rsidR="001B3401" w:rsidRPr="00D4763E">
        <w:rPr>
          <w:rFonts w:ascii="Times New Roman" w:hAnsi="Times New Roman"/>
        </w:rPr>
        <w:t xml:space="preserve">kłada </w:t>
      </w:r>
      <w:r w:rsidR="00A421D9" w:rsidRPr="00D4763E">
        <w:rPr>
          <w:rFonts w:ascii="Times New Roman" w:hAnsi="Times New Roman"/>
        </w:rPr>
        <w:t>informację z</w:t>
      </w:r>
      <w:r w:rsidR="0025674B" w:rsidRPr="00D4763E">
        <w:rPr>
          <w:rFonts w:ascii="Times New Roman" w:hAnsi="Times New Roman"/>
        </w:rPr>
        <w:t> </w:t>
      </w:r>
      <w:r w:rsidR="007871DC">
        <w:rPr>
          <w:rFonts w:ascii="Times New Roman" w:hAnsi="Times New Roman"/>
        </w:rPr>
        <w:t>odpowiedniego rejestru albo, </w:t>
      </w:r>
      <w:r w:rsidR="00A421D9" w:rsidRPr="00D4763E">
        <w:rPr>
          <w:rFonts w:ascii="Times New Roman" w:hAnsi="Times New Roman"/>
        </w:rPr>
        <w:t xml:space="preserve">w przypadku braku </w:t>
      </w:r>
      <w:r w:rsidR="00FA1960">
        <w:rPr>
          <w:rFonts w:ascii="Times New Roman" w:hAnsi="Times New Roman"/>
        </w:rPr>
        <w:t>takiego rejestru, inny </w:t>
      </w:r>
      <w:r w:rsidR="00A421D9" w:rsidRPr="00D4763E">
        <w:rPr>
          <w:rFonts w:ascii="Times New Roman" w:hAnsi="Times New Roman"/>
        </w:rPr>
        <w:t xml:space="preserve">równoważny </w:t>
      </w:r>
      <w:r w:rsidR="001B3401" w:rsidRPr="00D4763E">
        <w:rPr>
          <w:rFonts w:ascii="Times New Roman" w:hAnsi="Times New Roman"/>
        </w:rPr>
        <w:t xml:space="preserve">dokument </w:t>
      </w:r>
      <w:r w:rsidR="00A421D9" w:rsidRPr="00D4763E">
        <w:rPr>
          <w:rFonts w:ascii="Times New Roman" w:hAnsi="Times New Roman"/>
        </w:rPr>
        <w:t>wydany przez właściwy organ sądowy lub administracyjny kraju</w:t>
      </w:r>
      <w:r w:rsidR="00FA1960">
        <w:rPr>
          <w:rFonts w:ascii="Times New Roman" w:hAnsi="Times New Roman"/>
        </w:rPr>
        <w:t>, w </w:t>
      </w:r>
      <w:r w:rsidR="00F12934" w:rsidRPr="00D4763E">
        <w:rPr>
          <w:rFonts w:ascii="Times New Roman" w:hAnsi="Times New Roman"/>
        </w:rPr>
        <w:t>którym</w:t>
      </w:r>
      <w:r w:rsidR="00FA1960">
        <w:rPr>
          <w:rFonts w:ascii="Times New Roman" w:hAnsi="Times New Roman"/>
        </w:rPr>
        <w:t> </w:t>
      </w:r>
      <w:r w:rsidR="00F12934" w:rsidRPr="00D4763E">
        <w:rPr>
          <w:rFonts w:ascii="Times New Roman" w:hAnsi="Times New Roman"/>
          <w:b/>
        </w:rPr>
        <w:t>Wykonawca</w:t>
      </w:r>
      <w:r w:rsidR="00F12934" w:rsidRPr="00D4763E">
        <w:rPr>
          <w:rFonts w:ascii="Times New Roman" w:hAnsi="Times New Roman"/>
        </w:rPr>
        <w:t xml:space="preserve"> ma siedzibę lub miejsce zamieszkania</w:t>
      </w:r>
      <w:r w:rsidR="00A421D9" w:rsidRPr="00D4763E">
        <w:rPr>
          <w:rFonts w:ascii="Times New Roman" w:hAnsi="Times New Roman"/>
        </w:rPr>
        <w:t xml:space="preserve"> lub</w:t>
      </w:r>
      <w:r w:rsidR="007871DC">
        <w:rPr>
          <w:rFonts w:ascii="Times New Roman" w:hAnsi="Times New Roman"/>
        </w:rPr>
        <w:t> </w:t>
      </w:r>
      <w:r w:rsidR="0025674B" w:rsidRPr="00D4763E">
        <w:rPr>
          <w:rFonts w:ascii="Times New Roman" w:hAnsi="Times New Roman"/>
        </w:rPr>
        <w:t>miejsce zamieszkania ma osoba</w:t>
      </w:r>
      <w:r w:rsidR="00F12934" w:rsidRPr="00D4763E">
        <w:rPr>
          <w:rFonts w:ascii="Times New Roman" w:hAnsi="Times New Roman"/>
        </w:rPr>
        <w:t xml:space="preserve">, </w:t>
      </w:r>
      <w:r w:rsidR="00D4763E" w:rsidRPr="00D4763E">
        <w:rPr>
          <w:rFonts w:ascii="Times New Roman" w:hAnsi="Times New Roman"/>
        </w:rPr>
        <w:t>k</w:t>
      </w:r>
      <w:r w:rsidR="00D4763E">
        <w:rPr>
          <w:rFonts w:ascii="Times New Roman" w:hAnsi="Times New Roman"/>
        </w:rPr>
        <w:t>tórej dotyczy informacja albo dokument, w zakresie określonym w art. 24 ust. 1 pkt 13, 14 i 21</w:t>
      </w:r>
      <w:r w:rsidR="000214A2">
        <w:rPr>
          <w:rFonts w:ascii="Times New Roman" w:hAnsi="Times New Roman"/>
        </w:rPr>
        <w:t xml:space="preserve"> ustawy Pzp;</w:t>
      </w:r>
    </w:p>
    <w:p w:rsidR="000214A2" w:rsidRDefault="000227F2" w:rsidP="00E60CE2">
      <w:pPr>
        <w:pStyle w:val="Akapitzlist"/>
        <w:widowControl/>
        <w:numPr>
          <w:ilvl w:val="2"/>
          <w:numId w:val="42"/>
        </w:numPr>
        <w:autoSpaceDE w:val="0"/>
        <w:autoSpaceDN w:val="0"/>
        <w:adjustRightInd w:val="0"/>
        <w:spacing w:line="240" w:lineRule="auto"/>
        <w:ind w:left="1418" w:right="28"/>
        <w:jc w:val="both"/>
        <w:rPr>
          <w:rFonts w:ascii="Times New Roman" w:hAnsi="Times New Roman"/>
        </w:rPr>
      </w:pPr>
      <w:r>
        <w:rPr>
          <w:rFonts w:ascii="Times New Roman" w:hAnsi="Times New Roman"/>
        </w:rPr>
        <w:t xml:space="preserve">o których mowa w §5 pkt 2 – 4 ww. Rozporządzenia – </w:t>
      </w:r>
      <w:r w:rsidR="000214A2">
        <w:rPr>
          <w:rFonts w:ascii="Times New Roman" w:hAnsi="Times New Roman"/>
        </w:rPr>
        <w:t xml:space="preserve">składa dokument lub dokumenty wystawione w kraju, w którym </w:t>
      </w:r>
      <w:r w:rsidR="000214A2" w:rsidRPr="000214A2">
        <w:rPr>
          <w:rFonts w:ascii="Times New Roman" w:hAnsi="Times New Roman"/>
          <w:b/>
        </w:rPr>
        <w:t>Wykonawca</w:t>
      </w:r>
      <w:r w:rsidR="000214A2">
        <w:rPr>
          <w:rFonts w:ascii="Times New Roman" w:hAnsi="Times New Roman"/>
        </w:rPr>
        <w:t xml:space="preserve"> ma siedzibę </w:t>
      </w:r>
      <w:r w:rsidR="00FA1960">
        <w:rPr>
          <w:rFonts w:ascii="Times New Roman" w:hAnsi="Times New Roman"/>
        </w:rPr>
        <w:t>lub </w:t>
      </w:r>
      <w:r w:rsidR="000214A2">
        <w:rPr>
          <w:rFonts w:ascii="Times New Roman" w:hAnsi="Times New Roman"/>
        </w:rPr>
        <w:t xml:space="preserve">miejsce </w:t>
      </w:r>
      <w:r w:rsidR="000214A2" w:rsidRPr="000214A2">
        <w:rPr>
          <w:rFonts w:ascii="Times New Roman" w:hAnsi="Times New Roman"/>
        </w:rPr>
        <w:t xml:space="preserve">zamieszkania </w:t>
      </w:r>
      <w:r w:rsidR="00F12934" w:rsidRPr="000214A2">
        <w:rPr>
          <w:rFonts w:ascii="Times New Roman" w:hAnsi="Times New Roman"/>
        </w:rPr>
        <w:t xml:space="preserve">potwierdzające odpowiednio, że </w:t>
      </w:r>
      <w:r w:rsidR="00525152" w:rsidRPr="000214A2">
        <w:rPr>
          <w:rFonts w:ascii="Times New Roman" w:hAnsi="Times New Roman"/>
        </w:rPr>
        <w:t xml:space="preserve">nie </w:t>
      </w:r>
      <w:r w:rsidR="007F7DA0">
        <w:rPr>
          <w:rFonts w:ascii="Times New Roman" w:hAnsi="Times New Roman"/>
        </w:rPr>
        <w:t>otwarto jego likwidacji ani nie </w:t>
      </w:r>
      <w:r w:rsidR="00525152" w:rsidRPr="000214A2">
        <w:rPr>
          <w:rFonts w:ascii="Times New Roman" w:hAnsi="Times New Roman"/>
        </w:rPr>
        <w:t>ogłoszono upadłości.</w:t>
      </w:r>
    </w:p>
    <w:p w:rsidR="004B56FE" w:rsidRPr="000214A2" w:rsidRDefault="00760D9B" w:rsidP="000214A2">
      <w:pPr>
        <w:widowControl/>
        <w:autoSpaceDE w:val="0"/>
        <w:autoSpaceDN w:val="0"/>
        <w:adjustRightInd w:val="0"/>
        <w:spacing w:line="240" w:lineRule="auto"/>
        <w:ind w:left="1058" w:right="28" w:firstLine="0"/>
        <w:jc w:val="both"/>
        <w:rPr>
          <w:rFonts w:ascii="Times New Roman" w:hAnsi="Times New Roman"/>
        </w:rPr>
      </w:pPr>
      <w:r w:rsidRPr="00CF1C26">
        <w:rPr>
          <w:rFonts w:ascii="Times New Roman" w:hAnsi="Times New Roman"/>
        </w:rPr>
        <w:t xml:space="preserve"> Dokument</w:t>
      </w:r>
      <w:r w:rsidR="00CF1C26" w:rsidRPr="00CF1C26">
        <w:rPr>
          <w:rFonts w:ascii="Times New Roman" w:hAnsi="Times New Roman"/>
        </w:rPr>
        <w:t>y</w:t>
      </w:r>
      <w:r w:rsidRPr="00CF1C26">
        <w:rPr>
          <w:rFonts w:ascii="Times New Roman" w:hAnsi="Times New Roman"/>
        </w:rPr>
        <w:t xml:space="preserve"> </w:t>
      </w:r>
      <w:r w:rsidR="00CF1C26" w:rsidRPr="00CF1C26">
        <w:rPr>
          <w:rFonts w:ascii="Times New Roman" w:hAnsi="Times New Roman"/>
        </w:rPr>
        <w:t>powinny być wystawione</w:t>
      </w:r>
      <w:r w:rsidR="00713C0A" w:rsidRPr="00CF1C26">
        <w:rPr>
          <w:rFonts w:ascii="Times New Roman" w:hAnsi="Times New Roman"/>
        </w:rPr>
        <w:t xml:space="preserve"> nie wcześniej niż 6 (sześć) miesięcy przed upływem termin</w:t>
      </w:r>
      <w:r w:rsidR="00B00D4E" w:rsidRPr="00CF1C26">
        <w:rPr>
          <w:rFonts w:ascii="Times New Roman" w:hAnsi="Times New Roman"/>
        </w:rPr>
        <w:t>u składania ofert.</w:t>
      </w:r>
    </w:p>
    <w:p w:rsidR="00B00D4E" w:rsidRPr="009B3323" w:rsidRDefault="00B768F4" w:rsidP="00E60CE2">
      <w:pPr>
        <w:widowControl/>
        <w:numPr>
          <w:ilvl w:val="3"/>
          <w:numId w:val="58"/>
        </w:numPr>
        <w:autoSpaceDE w:val="0"/>
        <w:autoSpaceDN w:val="0"/>
        <w:adjustRightInd w:val="0"/>
        <w:spacing w:line="240" w:lineRule="auto"/>
        <w:ind w:left="1100" w:right="28"/>
        <w:jc w:val="both"/>
        <w:rPr>
          <w:rFonts w:ascii="Times New Roman" w:hAnsi="Times New Roman" w:cs="Times New Roman"/>
        </w:rPr>
      </w:pPr>
      <w:r w:rsidRPr="009B3323">
        <w:rPr>
          <w:rFonts w:ascii="Times New Roman" w:hAnsi="Times New Roman" w:cs="Times New Roman"/>
        </w:rPr>
        <w:t xml:space="preserve">Jeżeli w kraju, w którym </w:t>
      </w:r>
      <w:r w:rsidRPr="009B3323">
        <w:rPr>
          <w:rFonts w:ascii="Times New Roman" w:hAnsi="Times New Roman" w:cs="Times New Roman"/>
          <w:b/>
        </w:rPr>
        <w:t>Wykonawca</w:t>
      </w:r>
      <w:r w:rsidRPr="009B3323">
        <w:rPr>
          <w:rFonts w:ascii="Times New Roman" w:hAnsi="Times New Roman" w:cs="Times New Roman"/>
        </w:rPr>
        <w:t xml:space="preserve"> ma siedzibę lub miejsce zamieszkania </w:t>
      </w:r>
      <w:r w:rsidR="00A830F7" w:rsidRPr="009B3323">
        <w:rPr>
          <w:rFonts w:ascii="Times New Roman" w:hAnsi="Times New Roman" w:cs="Times New Roman"/>
        </w:rPr>
        <w:t>lub miejsce zamieszkania ma osoba, której dokument dotyczy</w:t>
      </w:r>
      <w:r w:rsidR="00F50435" w:rsidRPr="009B3323">
        <w:rPr>
          <w:rFonts w:ascii="Times New Roman" w:hAnsi="Times New Roman" w:cs="Times New Roman"/>
        </w:rPr>
        <w:t xml:space="preserve">, nie wydaje się dokumentów, o </w:t>
      </w:r>
      <w:r w:rsidR="00AD54B8" w:rsidRPr="009B3323">
        <w:rPr>
          <w:rFonts w:ascii="Times New Roman" w:hAnsi="Times New Roman" w:cs="Times New Roman"/>
        </w:rPr>
        <w:t>których mowa w SIWZ, Rozdział A </w:t>
      </w:r>
      <w:r w:rsidR="00331B4F" w:rsidRPr="009B3323">
        <w:rPr>
          <w:rFonts w:ascii="Times New Roman" w:hAnsi="Times New Roman" w:cs="Times New Roman"/>
        </w:rPr>
        <w:t>pkt IX.8</w:t>
      </w:r>
      <w:r w:rsidR="00F50435" w:rsidRPr="009B3323">
        <w:rPr>
          <w:rFonts w:ascii="Times New Roman" w:hAnsi="Times New Roman" w:cs="Times New Roman"/>
        </w:rPr>
        <w:t>.</w:t>
      </w:r>
      <w:r w:rsidR="00331B4F" w:rsidRPr="009B3323">
        <w:rPr>
          <w:rFonts w:ascii="Times New Roman" w:hAnsi="Times New Roman" w:cs="Times New Roman"/>
        </w:rPr>
        <w:t>4.</w:t>
      </w:r>
      <w:r w:rsidR="00F50435" w:rsidRPr="009B3323">
        <w:rPr>
          <w:rFonts w:ascii="Times New Roman" w:hAnsi="Times New Roman" w:cs="Times New Roman"/>
        </w:rPr>
        <w:t xml:space="preserve">, zastępuje się je dokumentem zawierającym odpowiednio oświadczenie </w:t>
      </w:r>
      <w:r w:rsidR="00F50435" w:rsidRPr="009B3323">
        <w:rPr>
          <w:rFonts w:ascii="Times New Roman" w:hAnsi="Times New Roman" w:cs="Times New Roman"/>
          <w:b/>
        </w:rPr>
        <w:t>Wykonawcy</w:t>
      </w:r>
      <w:r w:rsidR="00F50435" w:rsidRPr="009B3323">
        <w:rPr>
          <w:rFonts w:ascii="Times New Roman" w:hAnsi="Times New Roman" w:cs="Times New Roman"/>
        </w:rPr>
        <w:t xml:space="preserve">, </w:t>
      </w:r>
      <w:r w:rsidR="008D0B7D" w:rsidRPr="009B3323">
        <w:rPr>
          <w:rFonts w:ascii="Times New Roman" w:hAnsi="Times New Roman" w:cs="Times New Roman"/>
        </w:rPr>
        <w:t>ze </w:t>
      </w:r>
      <w:r w:rsidR="00F50435" w:rsidRPr="009B3323">
        <w:rPr>
          <w:rFonts w:ascii="Times New Roman" w:hAnsi="Times New Roman" w:cs="Times New Roman"/>
        </w:rPr>
        <w:t xml:space="preserve">wskazaniem </w:t>
      </w:r>
      <w:r w:rsidR="001E7EA2" w:rsidRPr="009B3323">
        <w:rPr>
          <w:rFonts w:ascii="Times New Roman" w:hAnsi="Times New Roman" w:cs="Times New Roman"/>
        </w:rPr>
        <w:t>osoby albo osób uprawnionych do jego reprezentacji,</w:t>
      </w:r>
      <w:r w:rsidR="007D5246" w:rsidRPr="009B3323">
        <w:rPr>
          <w:rFonts w:ascii="Times New Roman" w:hAnsi="Times New Roman" w:cs="Times New Roman"/>
        </w:rPr>
        <w:t xml:space="preserve"> lub oświadczenie osoby, której </w:t>
      </w:r>
      <w:r w:rsidR="001E7EA2" w:rsidRPr="009B3323">
        <w:rPr>
          <w:rFonts w:ascii="Times New Roman" w:hAnsi="Times New Roman" w:cs="Times New Roman"/>
        </w:rPr>
        <w:t>dokument miał dotyczyć, złożone przed notariuszem lub przed organem sądowym, administracyjnym</w:t>
      </w:r>
      <w:r w:rsidR="00191BAF" w:rsidRPr="009B3323">
        <w:rPr>
          <w:rFonts w:ascii="Times New Roman" w:hAnsi="Times New Roman" w:cs="Times New Roman"/>
        </w:rPr>
        <w:t xml:space="preserve"> albo organem samorządu zawodowego lub gospodarczego właśc</w:t>
      </w:r>
      <w:r w:rsidR="007D5246" w:rsidRPr="009B3323">
        <w:rPr>
          <w:rFonts w:ascii="Times New Roman" w:hAnsi="Times New Roman" w:cs="Times New Roman"/>
        </w:rPr>
        <w:t>iwym ze względu na </w:t>
      </w:r>
      <w:r w:rsidR="00756275" w:rsidRPr="009B3323">
        <w:rPr>
          <w:rFonts w:ascii="Times New Roman" w:hAnsi="Times New Roman" w:cs="Times New Roman"/>
        </w:rPr>
        <w:t>siedzibę lub </w:t>
      </w:r>
      <w:r w:rsidR="00191BAF" w:rsidRPr="009B3323">
        <w:rPr>
          <w:rFonts w:ascii="Times New Roman" w:hAnsi="Times New Roman" w:cs="Times New Roman"/>
        </w:rPr>
        <w:t xml:space="preserve">miejsce zamieszkania </w:t>
      </w:r>
      <w:r w:rsidR="00191BAF" w:rsidRPr="009B3323">
        <w:rPr>
          <w:rFonts w:ascii="Times New Roman" w:hAnsi="Times New Roman" w:cs="Times New Roman"/>
          <w:b/>
        </w:rPr>
        <w:t>Wykonawcy</w:t>
      </w:r>
      <w:r w:rsidR="00191BAF" w:rsidRPr="009B3323">
        <w:rPr>
          <w:rFonts w:ascii="Times New Roman" w:hAnsi="Times New Roman" w:cs="Times New Roman"/>
        </w:rPr>
        <w:t xml:space="preserve"> lub miejsce </w:t>
      </w:r>
      <w:r w:rsidR="00E30A7C" w:rsidRPr="009B3323">
        <w:rPr>
          <w:rFonts w:ascii="Times New Roman" w:hAnsi="Times New Roman" w:cs="Times New Roman"/>
        </w:rPr>
        <w:t>zamies</w:t>
      </w:r>
      <w:r w:rsidR="007D5246" w:rsidRPr="009B3323">
        <w:rPr>
          <w:rFonts w:ascii="Times New Roman" w:hAnsi="Times New Roman" w:cs="Times New Roman"/>
        </w:rPr>
        <w:t>zkania tej osoby. Postanowienia </w:t>
      </w:r>
      <w:r w:rsidR="00E30A7C" w:rsidRPr="009B3323">
        <w:rPr>
          <w:rFonts w:ascii="Times New Roman" w:hAnsi="Times New Roman" w:cs="Times New Roman"/>
        </w:rPr>
        <w:t>przepisu SIWZ, Rozdział A pkt IX.</w:t>
      </w:r>
      <w:r w:rsidR="00331B4F" w:rsidRPr="009B3323">
        <w:rPr>
          <w:rFonts w:ascii="Times New Roman" w:hAnsi="Times New Roman" w:cs="Times New Roman"/>
        </w:rPr>
        <w:t>8</w:t>
      </w:r>
      <w:r w:rsidR="00E30A7C" w:rsidRPr="009B3323">
        <w:rPr>
          <w:rFonts w:ascii="Times New Roman" w:hAnsi="Times New Roman" w:cs="Times New Roman"/>
        </w:rPr>
        <w:t>.</w:t>
      </w:r>
      <w:r w:rsidR="00331B4F" w:rsidRPr="009B3323">
        <w:rPr>
          <w:rFonts w:ascii="Times New Roman" w:hAnsi="Times New Roman" w:cs="Times New Roman"/>
        </w:rPr>
        <w:t>4</w:t>
      </w:r>
      <w:r w:rsidR="00E30A7C" w:rsidRPr="009B3323">
        <w:rPr>
          <w:rFonts w:ascii="Times New Roman" w:hAnsi="Times New Roman" w:cs="Times New Roman"/>
        </w:rPr>
        <w:t xml:space="preserve"> stosuje się.</w:t>
      </w:r>
    </w:p>
    <w:p w:rsidR="00AA7D42" w:rsidRDefault="00A33F73" w:rsidP="00E60CE2">
      <w:pPr>
        <w:widowControl/>
        <w:numPr>
          <w:ilvl w:val="3"/>
          <w:numId w:val="58"/>
        </w:numPr>
        <w:autoSpaceDE w:val="0"/>
        <w:autoSpaceDN w:val="0"/>
        <w:adjustRightInd w:val="0"/>
        <w:spacing w:line="240" w:lineRule="auto"/>
        <w:ind w:left="1100" w:right="28"/>
        <w:jc w:val="both"/>
        <w:rPr>
          <w:rFonts w:ascii="Times New Roman" w:hAnsi="Times New Roman" w:cs="Times New Roman"/>
        </w:rPr>
      </w:pPr>
      <w:r w:rsidRPr="00D81FE0">
        <w:rPr>
          <w:rFonts w:ascii="Times New Roman" w:hAnsi="Times New Roman" w:cs="Times New Roman"/>
        </w:rPr>
        <w:t xml:space="preserve">W przypadku wątpliwości co do treści dokumentu </w:t>
      </w:r>
      <w:r w:rsidR="006C4EC3" w:rsidRPr="00D81FE0">
        <w:rPr>
          <w:rFonts w:ascii="Times New Roman" w:hAnsi="Times New Roman" w:cs="Times New Roman"/>
        </w:rPr>
        <w:t xml:space="preserve">złożonego przez </w:t>
      </w:r>
      <w:r w:rsidR="006C4EC3" w:rsidRPr="00D81FE0">
        <w:rPr>
          <w:rFonts w:ascii="Times New Roman" w:hAnsi="Times New Roman" w:cs="Times New Roman"/>
          <w:b/>
        </w:rPr>
        <w:t>Wykonawcę</w:t>
      </w:r>
      <w:r w:rsidR="006C4EC3" w:rsidRPr="00D81FE0">
        <w:rPr>
          <w:rFonts w:ascii="Times New Roman" w:hAnsi="Times New Roman" w:cs="Times New Roman"/>
        </w:rPr>
        <w:t xml:space="preserve">, </w:t>
      </w:r>
      <w:r w:rsidR="006C4EC3" w:rsidRPr="00D81FE0">
        <w:rPr>
          <w:rFonts w:ascii="Times New Roman" w:hAnsi="Times New Roman" w:cs="Times New Roman"/>
          <w:b/>
        </w:rPr>
        <w:t>Zamawiający</w:t>
      </w:r>
      <w:r w:rsidR="00B128A2" w:rsidRPr="00D81FE0">
        <w:rPr>
          <w:rFonts w:ascii="Times New Roman" w:hAnsi="Times New Roman" w:cs="Times New Roman"/>
        </w:rPr>
        <w:t xml:space="preserve"> może </w:t>
      </w:r>
      <w:r w:rsidR="006C4EC3" w:rsidRPr="00D81FE0">
        <w:rPr>
          <w:rFonts w:ascii="Times New Roman" w:hAnsi="Times New Roman" w:cs="Times New Roman"/>
        </w:rPr>
        <w:t xml:space="preserve">zwrócić się do </w:t>
      </w:r>
      <w:r w:rsidR="00516896" w:rsidRPr="00D81FE0">
        <w:rPr>
          <w:rFonts w:ascii="Times New Roman" w:hAnsi="Times New Roman" w:cs="Times New Roman"/>
        </w:rPr>
        <w:t xml:space="preserve">właściwych organów odpowiednio kraju, w którym </w:t>
      </w:r>
      <w:r w:rsidR="00516896" w:rsidRPr="00D81FE0">
        <w:rPr>
          <w:rFonts w:ascii="Times New Roman" w:hAnsi="Times New Roman" w:cs="Times New Roman"/>
          <w:b/>
        </w:rPr>
        <w:t>Wykonawca</w:t>
      </w:r>
      <w:r w:rsidR="00516896" w:rsidRPr="00D81FE0">
        <w:rPr>
          <w:rFonts w:ascii="Times New Roman" w:hAnsi="Times New Roman" w:cs="Times New Roman"/>
        </w:rPr>
        <w:t xml:space="preserve"> ma siedzibę lub</w:t>
      </w:r>
      <w:r w:rsidR="00BA59F6" w:rsidRPr="00D81FE0">
        <w:rPr>
          <w:rFonts w:ascii="Times New Roman" w:hAnsi="Times New Roman" w:cs="Times New Roman"/>
        </w:rPr>
        <w:t> </w:t>
      </w:r>
      <w:r w:rsidR="00516896" w:rsidRPr="00D81FE0">
        <w:rPr>
          <w:rFonts w:ascii="Times New Roman" w:hAnsi="Times New Roman" w:cs="Times New Roman"/>
        </w:rPr>
        <w:t>miejsce zamieszkania lub miejsce zamieszkania ma osoba, której dokument dotyczy, o udzielenie niezbędnych informacji dotyczących tego dokumentu.</w:t>
      </w:r>
    </w:p>
    <w:p w:rsidR="00BF6517" w:rsidRPr="00BF6517" w:rsidRDefault="00722418" w:rsidP="00E60CE2">
      <w:pPr>
        <w:widowControl/>
        <w:numPr>
          <w:ilvl w:val="3"/>
          <w:numId w:val="58"/>
        </w:numPr>
        <w:autoSpaceDE w:val="0"/>
        <w:autoSpaceDN w:val="0"/>
        <w:adjustRightInd w:val="0"/>
        <w:spacing w:line="240" w:lineRule="auto"/>
        <w:ind w:left="1100" w:right="28"/>
        <w:jc w:val="both"/>
        <w:rPr>
          <w:rFonts w:ascii="Times New Roman" w:hAnsi="Times New Roman" w:cs="Times New Roman"/>
        </w:rPr>
      </w:pPr>
      <w:r w:rsidRPr="00BF6517">
        <w:rPr>
          <w:rFonts w:ascii="Times New Roman" w:hAnsi="Times New Roman" w:cs="Times New Roman"/>
          <w:b/>
        </w:rPr>
        <w:t>Wykonawca</w:t>
      </w:r>
      <w:r w:rsidRPr="00BF6517">
        <w:rPr>
          <w:rFonts w:ascii="Times New Roman" w:hAnsi="Times New Roman" w:cs="Times New Roman"/>
        </w:rPr>
        <w:t xml:space="preserve"> mający siedzibę na terytorium Rzeczypospolitej Polskiej, w odniesieniu do osoby mającej miejsce zamieszkania poza terytorium Rzeczypospolitej Polskiej, której dotyczy dokumen</w:t>
      </w:r>
      <w:r w:rsidR="002061F9" w:rsidRPr="00BF6517">
        <w:rPr>
          <w:rFonts w:ascii="Times New Roman" w:hAnsi="Times New Roman" w:cs="Times New Roman"/>
        </w:rPr>
        <w:t>t wskazany w </w:t>
      </w:r>
      <w:r w:rsidR="002061F9" w:rsidRPr="00BF6517">
        <w:rPr>
          <w:rFonts w:ascii="Times New Roman" w:hAnsi="Times New Roman"/>
        </w:rPr>
        <w:t>§5 pkt 1 ww. Rozporządzenia</w:t>
      </w:r>
      <w:r w:rsidR="00094E74" w:rsidRPr="00BF6517">
        <w:rPr>
          <w:rFonts w:ascii="Times New Roman" w:hAnsi="Times New Roman"/>
        </w:rPr>
        <w:t xml:space="preserve">, składa dokument, o którym mowa w </w:t>
      </w:r>
      <w:r w:rsidR="00094E74" w:rsidRPr="00BF6517">
        <w:rPr>
          <w:rFonts w:ascii="Times New Roman" w:hAnsi="Times New Roman" w:cs="Times New Roman"/>
        </w:rPr>
        <w:t>§</w:t>
      </w:r>
      <w:r w:rsidR="00094E74" w:rsidRPr="00BF6517">
        <w:rPr>
          <w:rFonts w:ascii="Times New Roman" w:hAnsi="Times New Roman"/>
        </w:rPr>
        <w:t>7 ust. 1 pkt 1, w zakresie określonym w art. 24 ust. 1 pkt 14 i 21 ustawy Pzp, jeżeli Zamawiający wymagał zgodni</w:t>
      </w:r>
      <w:r w:rsidR="00BF6517">
        <w:rPr>
          <w:rFonts w:ascii="Times New Roman" w:hAnsi="Times New Roman"/>
        </w:rPr>
        <w:t>e z SIWZ, </w:t>
      </w:r>
      <w:r w:rsidR="00094E74" w:rsidRPr="00BF6517">
        <w:rPr>
          <w:rFonts w:ascii="Times New Roman" w:hAnsi="Times New Roman"/>
        </w:rPr>
        <w:t>Rozdział A pkt IX.8.1. złożenia tego dokumentu.</w:t>
      </w:r>
      <w:r w:rsidR="00BF6517" w:rsidRPr="00BF6517">
        <w:rPr>
          <w:rFonts w:ascii="Times New Roman" w:hAnsi="Times New Roman"/>
        </w:rPr>
        <w:t xml:space="preserve"> Jeżeli w kraju, w którym miejsce zamieszkania ma osoba, której dokument miał dotyczyć, nie wydaje się taki</w:t>
      </w:r>
      <w:r w:rsidR="00BF6517">
        <w:rPr>
          <w:rFonts w:ascii="Times New Roman" w:hAnsi="Times New Roman"/>
        </w:rPr>
        <w:t>ch dokumentów, zastępuje się go </w:t>
      </w:r>
      <w:r w:rsidR="00BF6517" w:rsidRPr="00BF6517">
        <w:rPr>
          <w:rFonts w:ascii="Times New Roman" w:hAnsi="Times New Roman"/>
        </w:rPr>
        <w:t>dokumentem zawierającym oświadczenie tej osoby złożo</w:t>
      </w:r>
      <w:r w:rsidR="00BF6517">
        <w:rPr>
          <w:rFonts w:ascii="Times New Roman" w:hAnsi="Times New Roman"/>
        </w:rPr>
        <w:t>nym przed notariuszem lub przed </w:t>
      </w:r>
      <w:r w:rsidR="00BF6517" w:rsidRPr="00BF6517">
        <w:rPr>
          <w:rFonts w:ascii="Times New Roman" w:hAnsi="Times New Roman"/>
        </w:rPr>
        <w:t>organem sądowym, administracyjnym albo organem samorząd</w:t>
      </w:r>
      <w:r w:rsidR="00BF6517">
        <w:rPr>
          <w:rFonts w:ascii="Times New Roman" w:hAnsi="Times New Roman"/>
        </w:rPr>
        <w:t>u zawodowego lub </w:t>
      </w:r>
      <w:r w:rsidR="00BF6517" w:rsidRPr="00BF6517">
        <w:rPr>
          <w:rFonts w:ascii="Times New Roman" w:hAnsi="Times New Roman"/>
        </w:rPr>
        <w:t>gospodarczego właściwym  ze względu na miejsce zamieszkania tej osoby. Dokument</w:t>
      </w:r>
      <w:r w:rsidR="00BF6517">
        <w:rPr>
          <w:rFonts w:ascii="Times New Roman" w:hAnsi="Times New Roman"/>
        </w:rPr>
        <w:t>y</w:t>
      </w:r>
      <w:r w:rsidR="00BF6517" w:rsidRPr="00BF6517">
        <w:rPr>
          <w:rFonts w:ascii="Times New Roman" w:hAnsi="Times New Roman"/>
        </w:rPr>
        <w:t xml:space="preserve"> powinny</w:t>
      </w:r>
      <w:r w:rsidR="00BF6517">
        <w:rPr>
          <w:rFonts w:ascii="Times New Roman" w:hAnsi="Times New Roman"/>
        </w:rPr>
        <w:t xml:space="preserve"> być </w:t>
      </w:r>
      <w:r w:rsidR="00BF6517" w:rsidRPr="00BF6517">
        <w:rPr>
          <w:rFonts w:ascii="Times New Roman" w:hAnsi="Times New Roman"/>
        </w:rPr>
        <w:t>wystawione nie wcześniej niż 6 (sześć) miesięcy przed upływem terminu składania ofert.</w:t>
      </w:r>
    </w:p>
    <w:p w:rsidR="00D16C34" w:rsidRDefault="00B7218F" w:rsidP="00E60CE2">
      <w:pPr>
        <w:widowControl/>
        <w:numPr>
          <w:ilvl w:val="3"/>
          <w:numId w:val="58"/>
        </w:numPr>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lastRenderedPageBreak/>
        <w:t xml:space="preserve">W </w:t>
      </w:r>
      <w:r w:rsidR="009D2F86">
        <w:rPr>
          <w:rFonts w:ascii="Times New Roman" w:hAnsi="Times New Roman" w:cs="Times New Roman"/>
        </w:rPr>
        <w:t>przypadku wątpliwości co do treści dokumentu</w:t>
      </w:r>
      <w:r w:rsidR="000554ED">
        <w:rPr>
          <w:rFonts w:ascii="Times New Roman" w:hAnsi="Times New Roman" w:cs="Times New Roman"/>
        </w:rPr>
        <w:t>, o którym mowa w pkt IX.8.7,</w:t>
      </w:r>
      <w:r w:rsidR="009D2F86">
        <w:rPr>
          <w:rFonts w:ascii="Times New Roman" w:hAnsi="Times New Roman" w:cs="Times New Roman"/>
        </w:rPr>
        <w:t xml:space="preserve"> złożonego przez</w:t>
      </w:r>
      <w:r w:rsidR="00474CB9">
        <w:rPr>
          <w:rFonts w:ascii="Times New Roman" w:hAnsi="Times New Roman" w:cs="Times New Roman"/>
        </w:rPr>
        <w:t> </w:t>
      </w:r>
      <w:r w:rsidR="009D2F86" w:rsidRPr="009D2F86">
        <w:rPr>
          <w:rFonts w:ascii="Times New Roman" w:hAnsi="Times New Roman" w:cs="Times New Roman"/>
          <w:b/>
        </w:rPr>
        <w:t>Wykonawcę</w:t>
      </w:r>
      <w:r w:rsidR="009D2F86">
        <w:rPr>
          <w:rFonts w:ascii="Times New Roman" w:hAnsi="Times New Roman" w:cs="Times New Roman"/>
        </w:rPr>
        <w:t xml:space="preserve">, </w:t>
      </w:r>
      <w:r w:rsidR="009D2F86" w:rsidRPr="009D2F86">
        <w:rPr>
          <w:rFonts w:ascii="Times New Roman" w:hAnsi="Times New Roman" w:cs="Times New Roman"/>
          <w:b/>
        </w:rPr>
        <w:t>Zamawiający</w:t>
      </w:r>
      <w:r w:rsidR="009D2F86">
        <w:rPr>
          <w:rFonts w:ascii="Times New Roman" w:hAnsi="Times New Roman" w:cs="Times New Roman"/>
        </w:rPr>
        <w:t xml:space="preserve"> może </w:t>
      </w:r>
      <w:r w:rsidR="00635D3C">
        <w:rPr>
          <w:rFonts w:ascii="Times New Roman" w:hAnsi="Times New Roman" w:cs="Times New Roman"/>
        </w:rPr>
        <w:t>zwrócić się do właściwych organów w kraju, w którym miejsce zamieszkania ma osoba, której dokument dotyczy, o udzielenie niezbędnych informacji d</w:t>
      </w:r>
      <w:r w:rsidR="00703231">
        <w:rPr>
          <w:rFonts w:ascii="Times New Roman" w:hAnsi="Times New Roman" w:cs="Times New Roman"/>
        </w:rPr>
        <w:t>otyczących tego </w:t>
      </w:r>
      <w:r w:rsidR="00635D3C">
        <w:rPr>
          <w:rFonts w:ascii="Times New Roman" w:hAnsi="Times New Roman" w:cs="Times New Roman"/>
        </w:rPr>
        <w:t>dokumentu.</w:t>
      </w:r>
    </w:p>
    <w:p w:rsidR="005318E0" w:rsidRPr="00461550" w:rsidRDefault="000D4A95" w:rsidP="000B0D34">
      <w:pPr>
        <w:pStyle w:val="Akapitzlist"/>
        <w:widowControl/>
        <w:numPr>
          <w:ilvl w:val="0"/>
          <w:numId w:val="9"/>
        </w:numPr>
        <w:autoSpaceDE w:val="0"/>
        <w:autoSpaceDN w:val="0"/>
        <w:adjustRightInd w:val="0"/>
        <w:spacing w:line="240" w:lineRule="auto"/>
        <w:ind w:left="709" w:right="28"/>
        <w:jc w:val="both"/>
        <w:rPr>
          <w:rFonts w:ascii="Times New Roman" w:hAnsi="Times New Roman"/>
        </w:rPr>
      </w:pPr>
      <w:r w:rsidRPr="00461550">
        <w:rPr>
          <w:rFonts w:ascii="Times New Roman" w:hAnsi="Times New Roman"/>
        </w:rPr>
        <w:t xml:space="preserve">Zgodnie z art. 24 ust. </w:t>
      </w:r>
      <w:r w:rsidR="005318E0" w:rsidRPr="00461550">
        <w:rPr>
          <w:rFonts w:ascii="Times New Roman" w:hAnsi="Times New Roman"/>
        </w:rPr>
        <w:t xml:space="preserve">8 Pzp </w:t>
      </w:r>
      <w:r w:rsidR="005318E0" w:rsidRPr="00461550">
        <w:rPr>
          <w:rFonts w:ascii="Times New Roman" w:hAnsi="Times New Roman"/>
          <w:b/>
        </w:rPr>
        <w:t>Wykonawca</w:t>
      </w:r>
      <w:r w:rsidR="005318E0" w:rsidRPr="00461550">
        <w:rPr>
          <w:rFonts w:ascii="Times New Roman" w:hAnsi="Times New Roman"/>
        </w:rPr>
        <w:t>, który podlega wykluczeniu na podstawie art</w:t>
      </w:r>
      <w:r w:rsidR="00812A8B">
        <w:rPr>
          <w:rFonts w:ascii="Times New Roman" w:hAnsi="Times New Roman"/>
        </w:rPr>
        <w:t xml:space="preserve">. 24 ust. 1 pkt 13 i 14 oraz 16 – </w:t>
      </w:r>
      <w:r w:rsidR="005318E0" w:rsidRPr="00461550">
        <w:rPr>
          <w:rFonts w:ascii="Times New Roman" w:hAnsi="Times New Roman"/>
        </w:rPr>
        <w:t>20 lub ust. 5</w:t>
      </w:r>
      <w:r w:rsidR="004D354E" w:rsidRPr="00461550">
        <w:rPr>
          <w:rFonts w:ascii="Times New Roman" w:hAnsi="Times New Roman"/>
        </w:rPr>
        <w:t xml:space="preserve"> pkt 1</w:t>
      </w:r>
      <w:r w:rsidR="005318E0" w:rsidRPr="00461550">
        <w:rPr>
          <w:rFonts w:ascii="Times New Roman" w:hAnsi="Times New Roman"/>
        </w:rPr>
        <w:t xml:space="preserve"> </w:t>
      </w:r>
      <w:r w:rsidR="00142B76" w:rsidRPr="00461550">
        <w:rPr>
          <w:rFonts w:ascii="Times New Roman" w:hAnsi="Times New Roman"/>
        </w:rPr>
        <w:t xml:space="preserve">Ustawy </w:t>
      </w:r>
      <w:r w:rsidR="005318E0" w:rsidRPr="00461550">
        <w:rPr>
          <w:rFonts w:ascii="Times New Roman" w:hAnsi="Times New Roman"/>
        </w:rPr>
        <w:t>Pzp, może przedstawić dowody na to, że podjęte przez n</w:t>
      </w:r>
      <w:r w:rsidRPr="00461550">
        <w:rPr>
          <w:rFonts w:ascii="Times New Roman" w:hAnsi="Times New Roman"/>
        </w:rPr>
        <w:t>iego środki są </w:t>
      </w:r>
      <w:r w:rsidR="00D033CC" w:rsidRPr="00461550">
        <w:rPr>
          <w:rFonts w:ascii="Times New Roman" w:hAnsi="Times New Roman"/>
        </w:rPr>
        <w:t>wystarczające do </w:t>
      </w:r>
      <w:r w:rsidR="005318E0" w:rsidRPr="00461550">
        <w:rPr>
          <w:rFonts w:ascii="Times New Roman" w:hAnsi="Times New Roman"/>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w:t>
      </w:r>
      <w:r w:rsidR="00CF4824" w:rsidRPr="00461550">
        <w:rPr>
          <w:rFonts w:ascii="Times New Roman" w:hAnsi="Times New Roman"/>
        </w:rPr>
        <w:t>owych, które są odpowiednie dla </w:t>
      </w:r>
      <w:r w:rsidR="005318E0" w:rsidRPr="00461550">
        <w:rPr>
          <w:rFonts w:ascii="Times New Roman" w:hAnsi="Times New Roman"/>
        </w:rPr>
        <w:t xml:space="preserve">zapobiegania dalszym przestępstwom lub przestępstwom skarbowym lub nieprawidłowemu postępowaniu </w:t>
      </w:r>
      <w:r w:rsidR="00A5179B" w:rsidRPr="00461550">
        <w:rPr>
          <w:rFonts w:ascii="Times New Roman" w:hAnsi="Times New Roman"/>
          <w:b/>
        </w:rPr>
        <w:t>W</w:t>
      </w:r>
      <w:r w:rsidR="005318E0" w:rsidRPr="00461550">
        <w:rPr>
          <w:rFonts w:ascii="Times New Roman" w:hAnsi="Times New Roman"/>
          <w:b/>
        </w:rPr>
        <w:t>ykonawcy</w:t>
      </w:r>
      <w:r w:rsidR="005318E0" w:rsidRPr="00461550">
        <w:rPr>
          <w:rFonts w:ascii="Times New Roman" w:hAnsi="Times New Roman"/>
        </w:rPr>
        <w:t xml:space="preserve">. Przepisu zdania pierwszego nie stosuje się, jeżeli wobec </w:t>
      </w:r>
      <w:r w:rsidR="00D033CC" w:rsidRPr="00461550">
        <w:rPr>
          <w:rFonts w:ascii="Times New Roman" w:hAnsi="Times New Roman"/>
          <w:b/>
        </w:rPr>
        <w:t>W</w:t>
      </w:r>
      <w:r w:rsidR="005318E0" w:rsidRPr="00461550">
        <w:rPr>
          <w:rFonts w:ascii="Times New Roman" w:hAnsi="Times New Roman"/>
          <w:b/>
        </w:rPr>
        <w:t>ykonawcy</w:t>
      </w:r>
      <w:r w:rsidR="005318E0" w:rsidRPr="00461550">
        <w:rPr>
          <w:rFonts w:ascii="Times New Roman" w:hAnsi="Times New Roman"/>
        </w:rPr>
        <w:t>, będącego podmiotem zbiorowym, orzeczono prawomocnym wyrokiem sądu zakaz ubiegania s</w:t>
      </w:r>
      <w:r w:rsidR="00CF4824" w:rsidRPr="00461550">
        <w:rPr>
          <w:rFonts w:ascii="Times New Roman" w:hAnsi="Times New Roman"/>
        </w:rPr>
        <w:t>ię o udzielenie zamówienia oraz nie </w:t>
      </w:r>
      <w:r w:rsidR="00D033CC" w:rsidRPr="00461550">
        <w:rPr>
          <w:rFonts w:ascii="Times New Roman" w:hAnsi="Times New Roman"/>
        </w:rPr>
        <w:t>upłynął określony w </w:t>
      </w:r>
      <w:r w:rsidR="005318E0" w:rsidRPr="00461550">
        <w:rPr>
          <w:rFonts w:ascii="Times New Roman" w:hAnsi="Times New Roman"/>
        </w:rPr>
        <w:t>tym wyroku okres obowiązywania tego zakazu.</w:t>
      </w:r>
    </w:p>
    <w:p w:rsidR="005318E0" w:rsidRPr="00B423CF" w:rsidRDefault="005318E0"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B423CF">
        <w:rPr>
          <w:rFonts w:ascii="Times New Roman" w:hAnsi="Times New Roman" w:cs="Times New Roman"/>
          <w:b/>
        </w:rPr>
        <w:t>Wykonawca</w:t>
      </w:r>
      <w:r w:rsidRPr="00B423CF">
        <w:rPr>
          <w:rFonts w:ascii="Times New Roman" w:hAnsi="Times New Roman" w:cs="Times New Roman"/>
        </w:rPr>
        <w:t xml:space="preserve"> nie podlega wykluczeniu, jeżeli </w:t>
      </w:r>
      <w:r w:rsidR="00D033CC" w:rsidRPr="00B423CF">
        <w:rPr>
          <w:rFonts w:ascii="Times New Roman" w:hAnsi="Times New Roman" w:cs="Times New Roman"/>
          <w:b/>
        </w:rPr>
        <w:t>Z</w:t>
      </w:r>
      <w:r w:rsidRPr="00B423CF">
        <w:rPr>
          <w:rFonts w:ascii="Times New Roman" w:hAnsi="Times New Roman" w:cs="Times New Roman"/>
          <w:b/>
        </w:rPr>
        <w:t>amawiający</w:t>
      </w:r>
      <w:r w:rsidRPr="00B423CF">
        <w:rPr>
          <w:rFonts w:ascii="Times New Roman" w:hAnsi="Times New Roman" w:cs="Times New Roman"/>
        </w:rPr>
        <w:t xml:space="preserve">, uwzględniając wagę i szczególne okoliczności czynu </w:t>
      </w:r>
      <w:r w:rsidR="00D033CC" w:rsidRPr="00B423CF">
        <w:rPr>
          <w:rFonts w:ascii="Times New Roman" w:hAnsi="Times New Roman" w:cs="Times New Roman"/>
          <w:b/>
        </w:rPr>
        <w:t>W</w:t>
      </w:r>
      <w:r w:rsidRPr="00B423CF">
        <w:rPr>
          <w:rFonts w:ascii="Times New Roman" w:hAnsi="Times New Roman" w:cs="Times New Roman"/>
          <w:b/>
        </w:rPr>
        <w:t>ykonawcy</w:t>
      </w:r>
      <w:r w:rsidRPr="00B423CF">
        <w:rPr>
          <w:rFonts w:ascii="Times New Roman" w:hAnsi="Times New Roman" w:cs="Times New Roman"/>
        </w:rPr>
        <w:t xml:space="preserve">, uzna za wystarczające dowody przedstawione na podstawie art. 24 ust. 8 </w:t>
      </w:r>
      <w:r w:rsidR="00142B76" w:rsidRPr="00B423CF">
        <w:rPr>
          <w:rFonts w:ascii="Times New Roman" w:hAnsi="Times New Roman" w:cs="Times New Roman"/>
        </w:rPr>
        <w:t xml:space="preserve">Ustawy </w:t>
      </w:r>
      <w:r w:rsidRPr="00B423CF">
        <w:rPr>
          <w:rFonts w:ascii="Times New Roman" w:hAnsi="Times New Roman" w:cs="Times New Roman"/>
        </w:rPr>
        <w:t>Pzp.</w:t>
      </w:r>
    </w:p>
    <w:p w:rsidR="00E774BD" w:rsidRPr="00B423CF" w:rsidRDefault="00E774BD"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B423CF">
        <w:rPr>
          <w:rFonts w:ascii="Times New Roman" w:hAnsi="Times New Roman" w:cs="Times New Roman"/>
          <w:b/>
        </w:rPr>
        <w:t xml:space="preserve">Zamawiający </w:t>
      </w:r>
      <w:r w:rsidRPr="00B423CF">
        <w:rPr>
          <w:rFonts w:ascii="Times New Roman" w:hAnsi="Times New Roman" w:cs="Times New Roman"/>
        </w:rPr>
        <w:t>może wykluczyć</w:t>
      </w:r>
      <w:r w:rsidRPr="00B423CF">
        <w:rPr>
          <w:rFonts w:ascii="Times New Roman" w:hAnsi="Times New Roman" w:cs="Times New Roman"/>
          <w:b/>
        </w:rPr>
        <w:t xml:space="preserve"> Wykonawcę </w:t>
      </w:r>
      <w:r w:rsidRPr="00B423CF">
        <w:rPr>
          <w:rFonts w:ascii="Times New Roman" w:hAnsi="Times New Roman" w:cs="Times New Roman"/>
        </w:rPr>
        <w:t>na każdym etapie postępowania o udzielenie zamówienia.</w:t>
      </w:r>
    </w:p>
    <w:p w:rsidR="0097006B" w:rsidRPr="009958B3" w:rsidRDefault="009F22E0"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958B3">
        <w:rPr>
          <w:rFonts w:ascii="Times New Roman" w:hAnsi="Times New Roman" w:cs="Times New Roman"/>
          <w:b/>
        </w:rPr>
        <w:t>Wykonawca</w:t>
      </w:r>
      <w:r w:rsidRPr="009958B3">
        <w:rPr>
          <w:rFonts w:ascii="Times New Roman" w:hAnsi="Times New Roman" w:cs="Times New Roman"/>
        </w:rPr>
        <w:t xml:space="preserve"> nie jest obowiązany do złożenia oświadczeń </w:t>
      </w:r>
      <w:r w:rsidR="00C27294" w:rsidRPr="009958B3">
        <w:rPr>
          <w:rFonts w:ascii="Times New Roman" w:hAnsi="Times New Roman" w:cs="Times New Roman"/>
        </w:rPr>
        <w:t xml:space="preserve">lub dokumentów potwierdzających spełnianie warunków udziału w postępowaniu i brak podstaw wykluczenia z postępowania, jeżeli </w:t>
      </w:r>
      <w:r w:rsidR="00C27294" w:rsidRPr="009958B3">
        <w:rPr>
          <w:rFonts w:ascii="Times New Roman" w:hAnsi="Times New Roman" w:cs="Times New Roman"/>
          <w:b/>
        </w:rPr>
        <w:t>Zamawiający</w:t>
      </w:r>
      <w:r w:rsidR="00C27294" w:rsidRPr="009958B3">
        <w:rPr>
          <w:rFonts w:ascii="Times New Roman" w:hAnsi="Times New Roman" w:cs="Times New Roman"/>
        </w:rPr>
        <w:t xml:space="preserve"> posiada </w:t>
      </w:r>
      <w:r w:rsidR="000435A5" w:rsidRPr="009958B3">
        <w:rPr>
          <w:rFonts w:ascii="Times New Roman" w:hAnsi="Times New Roman" w:cs="Times New Roman"/>
        </w:rPr>
        <w:t xml:space="preserve">oświadczenia </w:t>
      </w:r>
      <w:r w:rsidR="00AE51A5" w:rsidRPr="009958B3">
        <w:rPr>
          <w:rFonts w:ascii="Times New Roman" w:hAnsi="Times New Roman" w:cs="Times New Roman"/>
        </w:rPr>
        <w:t xml:space="preserve">lub dokumenty dotyczące tego </w:t>
      </w:r>
      <w:r w:rsidR="00AE51A5" w:rsidRPr="009958B3">
        <w:rPr>
          <w:rFonts w:ascii="Times New Roman" w:hAnsi="Times New Roman" w:cs="Times New Roman"/>
          <w:b/>
        </w:rPr>
        <w:t>Wykonawcy</w:t>
      </w:r>
      <w:r w:rsidR="003317AE" w:rsidRPr="009958B3">
        <w:rPr>
          <w:rFonts w:ascii="Times New Roman" w:hAnsi="Times New Roman" w:cs="Times New Roman"/>
          <w:b/>
        </w:rPr>
        <w:t xml:space="preserve"> </w:t>
      </w:r>
      <w:r w:rsidR="00AE51A5" w:rsidRPr="009958B3">
        <w:rPr>
          <w:rFonts w:ascii="Times New Roman" w:hAnsi="Times New Roman" w:cs="Times New Roman"/>
        </w:rPr>
        <w:t xml:space="preserve">lub </w:t>
      </w:r>
      <w:r w:rsidR="00857E71" w:rsidRPr="009958B3">
        <w:rPr>
          <w:rFonts w:ascii="Times New Roman" w:hAnsi="Times New Roman" w:cs="Times New Roman"/>
        </w:rPr>
        <w:t xml:space="preserve">może je </w:t>
      </w:r>
      <w:r w:rsidR="00850D2C" w:rsidRPr="009958B3">
        <w:rPr>
          <w:rFonts w:ascii="Times New Roman" w:hAnsi="Times New Roman" w:cs="Times New Roman"/>
        </w:rPr>
        <w:t>uzyskać za pomocą bezpłatnych i </w:t>
      </w:r>
      <w:r w:rsidR="00857E71" w:rsidRPr="009958B3">
        <w:rPr>
          <w:rFonts w:ascii="Times New Roman" w:hAnsi="Times New Roman" w:cs="Times New Roman"/>
        </w:rPr>
        <w:t>ogólnodostępnych baz danych, w szczególności rejestrów publicznyc</w:t>
      </w:r>
      <w:r w:rsidR="009C33A2" w:rsidRPr="009958B3">
        <w:rPr>
          <w:rFonts w:ascii="Times New Roman" w:hAnsi="Times New Roman" w:cs="Times New Roman"/>
        </w:rPr>
        <w:t>h w rozumieniu ustawy z dnia 17 </w:t>
      </w:r>
      <w:r w:rsidR="00857E71" w:rsidRPr="009958B3">
        <w:rPr>
          <w:rFonts w:ascii="Times New Roman" w:hAnsi="Times New Roman" w:cs="Times New Roman"/>
        </w:rPr>
        <w:t xml:space="preserve">lutego 2005 r. o informatyzacji </w:t>
      </w:r>
      <w:r w:rsidR="001D645D" w:rsidRPr="009958B3">
        <w:rPr>
          <w:rFonts w:ascii="Times New Roman" w:hAnsi="Times New Roman" w:cs="Times New Roman"/>
        </w:rPr>
        <w:t>działalności podmiotów realizujących zadania publiczne (</w:t>
      </w:r>
      <w:r w:rsidR="00D438E3">
        <w:rPr>
          <w:rFonts w:ascii="Times New Roman" w:hAnsi="Times New Roman"/>
        </w:rPr>
        <w:t>Dz. U. z </w:t>
      </w:r>
      <w:r w:rsidR="00C677ED">
        <w:rPr>
          <w:rFonts w:ascii="Times New Roman" w:hAnsi="Times New Roman"/>
        </w:rPr>
        <w:t>2020</w:t>
      </w:r>
      <w:r w:rsidR="00D438E3">
        <w:rPr>
          <w:rFonts w:ascii="Times New Roman" w:hAnsi="Times New Roman"/>
        </w:rPr>
        <w:t> </w:t>
      </w:r>
      <w:r w:rsidR="00FF5D92" w:rsidRPr="009958B3">
        <w:rPr>
          <w:rFonts w:ascii="Times New Roman" w:hAnsi="Times New Roman"/>
        </w:rPr>
        <w:t xml:space="preserve">poz. </w:t>
      </w:r>
      <w:r w:rsidR="00C677ED">
        <w:rPr>
          <w:rFonts w:ascii="Times New Roman" w:hAnsi="Times New Roman"/>
        </w:rPr>
        <w:t>346</w:t>
      </w:r>
      <w:r w:rsidR="00441D4C" w:rsidRPr="009958B3">
        <w:rPr>
          <w:rFonts w:ascii="Times New Roman" w:hAnsi="Times New Roman"/>
        </w:rPr>
        <w:t xml:space="preserve"> ze zm.</w:t>
      </w:r>
      <w:r w:rsidR="00FF5D92" w:rsidRPr="009958B3">
        <w:rPr>
          <w:rFonts w:ascii="Times New Roman" w:hAnsi="Times New Roman"/>
        </w:rPr>
        <w:t>).</w:t>
      </w:r>
    </w:p>
    <w:p w:rsidR="009F67A9" w:rsidRPr="006A6C89" w:rsidRDefault="009F67A9"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A6C89">
        <w:rPr>
          <w:rFonts w:ascii="Times New Roman" w:hAnsi="Times New Roman" w:cs="Times New Roman"/>
        </w:rPr>
        <w:t xml:space="preserve">W przypadku wskazania przez </w:t>
      </w:r>
      <w:r w:rsidRPr="006A6C89">
        <w:rPr>
          <w:rFonts w:ascii="Times New Roman" w:hAnsi="Times New Roman" w:cs="Times New Roman"/>
          <w:b/>
        </w:rPr>
        <w:t>Wykonawcę</w:t>
      </w:r>
      <w:r w:rsidRPr="006A6C89">
        <w:rPr>
          <w:rFonts w:ascii="Times New Roman" w:hAnsi="Times New Roman" w:cs="Times New Roman"/>
        </w:rPr>
        <w:t xml:space="preserve"> dostępności oświadczeń lub </w:t>
      </w:r>
      <w:r w:rsidR="00AE7E7A" w:rsidRPr="006A6C89">
        <w:rPr>
          <w:rFonts w:ascii="Times New Roman" w:hAnsi="Times New Roman" w:cs="Times New Roman"/>
        </w:rPr>
        <w:t>dokumentów, o których mowa w §</w:t>
      </w:r>
      <w:r w:rsidR="0010268B">
        <w:rPr>
          <w:rFonts w:ascii="Times New Roman" w:hAnsi="Times New Roman" w:cs="Times New Roman"/>
        </w:rPr>
        <w:t>2, </w:t>
      </w:r>
      <w:r w:rsidR="00D376E4" w:rsidRPr="006A6C89">
        <w:rPr>
          <w:rFonts w:ascii="Times New Roman" w:hAnsi="Times New Roman" w:cs="Times New Roman"/>
        </w:rPr>
        <w:t>§</w:t>
      </w:r>
      <w:r w:rsidR="00AE7E7A" w:rsidRPr="006A6C89">
        <w:rPr>
          <w:rFonts w:ascii="Times New Roman" w:hAnsi="Times New Roman" w:cs="Times New Roman"/>
        </w:rPr>
        <w:t>5 </w:t>
      </w:r>
      <w:r w:rsidR="00B50AF2" w:rsidRPr="006A6C89">
        <w:rPr>
          <w:rFonts w:ascii="Times New Roman" w:hAnsi="Times New Roman" w:cs="Times New Roman"/>
        </w:rPr>
        <w:t xml:space="preserve">i §7 </w:t>
      </w:r>
      <w:r w:rsidR="00477B6D" w:rsidRPr="006A6C89">
        <w:rPr>
          <w:rFonts w:ascii="Times New Roman" w:hAnsi="Times New Roman" w:cs="Times New Roman"/>
        </w:rPr>
        <w:t>R</w:t>
      </w:r>
      <w:r w:rsidR="009D5522" w:rsidRPr="006A6C89">
        <w:rPr>
          <w:rFonts w:ascii="Times New Roman" w:hAnsi="Times New Roman" w:cs="Times New Roman"/>
        </w:rPr>
        <w:t>ozporządzenia Ministra Rozwoju z dnia 26 lipca 2016</w:t>
      </w:r>
      <w:r w:rsidR="0010268B">
        <w:rPr>
          <w:rFonts w:ascii="Times New Roman" w:hAnsi="Times New Roman" w:cs="Times New Roman"/>
        </w:rPr>
        <w:t xml:space="preserve"> r. w formie elektronicznej pod </w:t>
      </w:r>
      <w:r w:rsidR="009D5522" w:rsidRPr="006A6C89">
        <w:rPr>
          <w:rFonts w:ascii="Times New Roman" w:hAnsi="Times New Roman" w:cs="Times New Roman"/>
        </w:rPr>
        <w:t>określonymi adresami internetowymi</w:t>
      </w:r>
      <w:r w:rsidR="002F7CB1" w:rsidRPr="006A6C89">
        <w:rPr>
          <w:rFonts w:ascii="Times New Roman" w:hAnsi="Times New Roman" w:cs="Times New Roman"/>
        </w:rPr>
        <w:t xml:space="preserve"> ogólnodostępnych i bezpłatnych baz danych, </w:t>
      </w:r>
      <w:r w:rsidR="002F7CB1" w:rsidRPr="006A6C89">
        <w:rPr>
          <w:rFonts w:ascii="Times New Roman" w:hAnsi="Times New Roman" w:cs="Times New Roman"/>
          <w:b/>
        </w:rPr>
        <w:t>Zamawiający</w:t>
      </w:r>
      <w:r w:rsidR="002F7CB1" w:rsidRPr="006A6C89">
        <w:rPr>
          <w:rFonts w:ascii="Times New Roman" w:hAnsi="Times New Roman" w:cs="Times New Roman"/>
        </w:rPr>
        <w:t xml:space="preserve"> pobiera samodzielnie </w:t>
      </w:r>
      <w:r w:rsidR="00D376E4" w:rsidRPr="006A6C89">
        <w:rPr>
          <w:rFonts w:ascii="Times New Roman" w:hAnsi="Times New Roman" w:cs="Times New Roman"/>
        </w:rPr>
        <w:t>z </w:t>
      </w:r>
      <w:r w:rsidR="00CC0988" w:rsidRPr="006A6C89">
        <w:rPr>
          <w:rFonts w:ascii="Times New Roman" w:hAnsi="Times New Roman" w:cs="Times New Roman"/>
        </w:rPr>
        <w:t xml:space="preserve">tych baz danych wskazane przez </w:t>
      </w:r>
      <w:r w:rsidR="00CC0988" w:rsidRPr="006A6C89">
        <w:rPr>
          <w:rFonts w:ascii="Times New Roman" w:hAnsi="Times New Roman" w:cs="Times New Roman"/>
          <w:b/>
        </w:rPr>
        <w:t>Wykonawcę</w:t>
      </w:r>
      <w:r w:rsidR="00CC0988" w:rsidRPr="006A6C89">
        <w:rPr>
          <w:rFonts w:ascii="Times New Roman" w:hAnsi="Times New Roman" w:cs="Times New Roman"/>
        </w:rPr>
        <w:t xml:space="preserve"> oświadczenia </w:t>
      </w:r>
      <w:r w:rsidR="00363A14" w:rsidRPr="006A6C89">
        <w:rPr>
          <w:rFonts w:ascii="Times New Roman" w:hAnsi="Times New Roman" w:cs="Times New Roman"/>
        </w:rPr>
        <w:t>lub</w:t>
      </w:r>
      <w:r w:rsidR="00CC0988" w:rsidRPr="006A6C89">
        <w:rPr>
          <w:rFonts w:ascii="Times New Roman" w:hAnsi="Times New Roman" w:cs="Times New Roman"/>
        </w:rPr>
        <w:t xml:space="preserve"> dokumenty.</w:t>
      </w:r>
    </w:p>
    <w:p w:rsidR="00883BD1" w:rsidRPr="006A6C89" w:rsidRDefault="00883BD1"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A6C89">
        <w:rPr>
          <w:rFonts w:ascii="Times New Roman" w:hAnsi="Times New Roman" w:cs="Times New Roman"/>
        </w:rPr>
        <w:t xml:space="preserve">W przypadku wskazania przez </w:t>
      </w:r>
      <w:r w:rsidRPr="006A6C89">
        <w:rPr>
          <w:rFonts w:ascii="Times New Roman" w:hAnsi="Times New Roman" w:cs="Times New Roman"/>
          <w:b/>
        </w:rPr>
        <w:t>Wykonawcę</w:t>
      </w:r>
      <w:r w:rsidRPr="006A6C89">
        <w:rPr>
          <w:rFonts w:ascii="Times New Roman" w:hAnsi="Times New Roman" w:cs="Times New Roman"/>
        </w:rPr>
        <w:t xml:space="preserve"> oświadczeń lub dokumentów</w:t>
      </w:r>
      <w:r w:rsidR="00A533E5" w:rsidRPr="006A6C89">
        <w:rPr>
          <w:rFonts w:ascii="Times New Roman" w:hAnsi="Times New Roman" w:cs="Times New Roman"/>
        </w:rPr>
        <w:t>, o których mowa w </w:t>
      </w:r>
      <w:r w:rsidR="005C27F7" w:rsidRPr="006A6C89">
        <w:rPr>
          <w:rFonts w:ascii="Times New Roman" w:hAnsi="Times New Roman" w:cs="Times New Roman"/>
        </w:rPr>
        <w:t>§2, §5 i §7 R</w:t>
      </w:r>
      <w:r w:rsidR="009C223C" w:rsidRPr="006A6C89">
        <w:rPr>
          <w:rFonts w:ascii="Times New Roman" w:hAnsi="Times New Roman" w:cs="Times New Roman"/>
        </w:rPr>
        <w:t>ozporządzenia Ministra Rozwoju z dnia 26 lipca 2016 r.</w:t>
      </w:r>
      <w:r w:rsidR="0064496D" w:rsidRPr="006A6C89">
        <w:rPr>
          <w:rFonts w:ascii="Times New Roman" w:hAnsi="Times New Roman" w:cs="Times New Roman"/>
        </w:rPr>
        <w:t>, które znajdują się </w:t>
      </w:r>
      <w:r w:rsidR="00A533E5" w:rsidRPr="006A6C89">
        <w:rPr>
          <w:rFonts w:ascii="Times New Roman" w:hAnsi="Times New Roman" w:cs="Times New Roman"/>
        </w:rPr>
        <w:t xml:space="preserve">w posiadaniu </w:t>
      </w:r>
      <w:r w:rsidR="00A533E5" w:rsidRPr="006A6C89">
        <w:rPr>
          <w:rFonts w:ascii="Times New Roman" w:hAnsi="Times New Roman" w:cs="Times New Roman"/>
          <w:b/>
        </w:rPr>
        <w:t>Zamawiającego</w:t>
      </w:r>
      <w:r w:rsidR="00A533E5" w:rsidRPr="006A6C89">
        <w:rPr>
          <w:rFonts w:ascii="Times New Roman" w:hAnsi="Times New Roman" w:cs="Times New Roman"/>
        </w:rPr>
        <w:t xml:space="preserve">, w szczególności </w:t>
      </w:r>
      <w:r w:rsidR="0044703B" w:rsidRPr="006A6C89">
        <w:rPr>
          <w:rFonts w:ascii="Times New Roman" w:hAnsi="Times New Roman" w:cs="Times New Roman"/>
        </w:rPr>
        <w:t>oświadczeń lub dokumentów przechowywanych przez</w:t>
      </w:r>
      <w:r w:rsidR="0064496D" w:rsidRPr="006A6C89">
        <w:rPr>
          <w:rFonts w:ascii="Times New Roman" w:hAnsi="Times New Roman" w:cs="Times New Roman"/>
        </w:rPr>
        <w:t> </w:t>
      </w:r>
      <w:r w:rsidR="0044703B" w:rsidRPr="006A6C89">
        <w:rPr>
          <w:rFonts w:ascii="Times New Roman" w:hAnsi="Times New Roman" w:cs="Times New Roman"/>
          <w:b/>
        </w:rPr>
        <w:t>Zamawiającego</w:t>
      </w:r>
      <w:r w:rsidR="0044703B" w:rsidRPr="006A6C89">
        <w:rPr>
          <w:rFonts w:ascii="Times New Roman" w:hAnsi="Times New Roman" w:cs="Times New Roman"/>
        </w:rPr>
        <w:t xml:space="preserve"> zgodnie z art. </w:t>
      </w:r>
      <w:r w:rsidR="006C2B02" w:rsidRPr="006A6C89">
        <w:rPr>
          <w:rFonts w:ascii="Times New Roman" w:hAnsi="Times New Roman" w:cs="Times New Roman"/>
        </w:rPr>
        <w:t xml:space="preserve">97 ust. 1 Ustawy Pzp, </w:t>
      </w:r>
      <w:r w:rsidR="006C2B02" w:rsidRPr="006A6C89">
        <w:rPr>
          <w:rFonts w:ascii="Times New Roman" w:hAnsi="Times New Roman" w:cs="Times New Roman"/>
          <w:b/>
        </w:rPr>
        <w:t>Zamawiający</w:t>
      </w:r>
      <w:r w:rsidR="006C2B02" w:rsidRPr="006A6C89">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F708E1" w:rsidRDefault="00C17112"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F708E1">
        <w:rPr>
          <w:rFonts w:ascii="Times New Roman" w:hAnsi="Times New Roman" w:cs="Times New Roman"/>
        </w:rPr>
        <w:t>W przypadku, o którym mowa w SIWZ, Rozdział A pkt IX.</w:t>
      </w:r>
      <w:r w:rsidR="00CF66CF" w:rsidRPr="00F708E1">
        <w:rPr>
          <w:rFonts w:ascii="Times New Roman" w:hAnsi="Times New Roman" w:cs="Times New Roman"/>
        </w:rPr>
        <w:t>13</w:t>
      </w:r>
      <w:r w:rsidR="00EA24BB" w:rsidRPr="00F708E1">
        <w:rPr>
          <w:rFonts w:ascii="Times New Roman" w:hAnsi="Times New Roman" w:cs="Times New Roman"/>
        </w:rPr>
        <w:t xml:space="preserve">, </w:t>
      </w:r>
      <w:r w:rsidR="00EA24BB" w:rsidRPr="00F708E1">
        <w:rPr>
          <w:rFonts w:ascii="Times New Roman" w:hAnsi="Times New Roman" w:cs="Times New Roman"/>
          <w:b/>
        </w:rPr>
        <w:t>Zamawiający</w:t>
      </w:r>
      <w:r w:rsidR="00EA24BB" w:rsidRPr="00F708E1">
        <w:rPr>
          <w:rFonts w:ascii="Times New Roman" w:hAnsi="Times New Roman" w:cs="Times New Roman"/>
        </w:rPr>
        <w:t xml:space="preserve"> może żądać od </w:t>
      </w:r>
      <w:r w:rsidR="00EA24BB" w:rsidRPr="00F708E1">
        <w:rPr>
          <w:rFonts w:ascii="Times New Roman" w:hAnsi="Times New Roman" w:cs="Times New Roman"/>
          <w:b/>
        </w:rPr>
        <w:t xml:space="preserve">Wykonawcy </w:t>
      </w:r>
      <w:r w:rsidR="00EA24BB" w:rsidRPr="00F708E1">
        <w:rPr>
          <w:rFonts w:ascii="Times New Roman" w:hAnsi="Times New Roman" w:cs="Times New Roman"/>
        </w:rPr>
        <w:t xml:space="preserve">przedstawienia tłumaczenia na język polski wskazanych przez </w:t>
      </w:r>
      <w:r w:rsidR="00EA24BB" w:rsidRPr="00F708E1">
        <w:rPr>
          <w:rFonts w:ascii="Times New Roman" w:hAnsi="Times New Roman" w:cs="Times New Roman"/>
          <w:b/>
        </w:rPr>
        <w:t>Wykonawcę</w:t>
      </w:r>
      <w:r w:rsidR="00EA24BB" w:rsidRPr="00F708E1">
        <w:rPr>
          <w:rFonts w:ascii="Times New Roman" w:hAnsi="Times New Roman" w:cs="Times New Roman"/>
        </w:rPr>
        <w:t xml:space="preserve"> i pobranych samodzielnie przez</w:t>
      </w:r>
      <w:r w:rsidR="00937D29" w:rsidRPr="00F708E1">
        <w:rPr>
          <w:rFonts w:ascii="Times New Roman" w:hAnsi="Times New Roman" w:cs="Times New Roman"/>
        </w:rPr>
        <w:t> </w:t>
      </w:r>
      <w:r w:rsidR="00EA24BB" w:rsidRPr="00F708E1">
        <w:rPr>
          <w:rFonts w:ascii="Times New Roman" w:hAnsi="Times New Roman" w:cs="Times New Roman"/>
          <w:b/>
        </w:rPr>
        <w:t>Zamawiającego</w:t>
      </w:r>
      <w:r w:rsidR="00EA24BB" w:rsidRPr="00F708E1">
        <w:rPr>
          <w:rFonts w:ascii="Times New Roman" w:hAnsi="Times New Roman" w:cs="Times New Roman"/>
        </w:rPr>
        <w:t xml:space="preserve"> dokumentów.</w:t>
      </w:r>
    </w:p>
    <w:p w:rsidR="007143BE" w:rsidRPr="0010268B" w:rsidRDefault="007143BE"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0268B">
        <w:rPr>
          <w:rFonts w:ascii="Times New Roman" w:hAnsi="Times New Roman" w:cs="Times New Roman"/>
        </w:rPr>
        <w:t>Dokumenty</w:t>
      </w:r>
      <w:r w:rsidR="00755B14" w:rsidRPr="0010268B">
        <w:rPr>
          <w:rFonts w:ascii="Times New Roman" w:hAnsi="Times New Roman" w:cs="Times New Roman"/>
        </w:rPr>
        <w:t xml:space="preserve"> lub oświadczenia </w:t>
      </w:r>
      <w:r w:rsidRPr="0010268B">
        <w:rPr>
          <w:rFonts w:ascii="Times New Roman" w:hAnsi="Times New Roman" w:cs="Times New Roman"/>
        </w:rPr>
        <w:t>, o których mowa w rozporządzeniu Ministra Rozwoju z dnia 26 lipca 2016 r.</w:t>
      </w:r>
      <w:r w:rsidR="00A60C90" w:rsidRPr="0010268B">
        <w:rPr>
          <w:rFonts w:ascii="Times New Roman" w:hAnsi="Times New Roman" w:cs="Times New Roman"/>
        </w:rPr>
        <w:t>, składane są w oryginale</w:t>
      </w:r>
      <w:r w:rsidR="00F708E1" w:rsidRPr="0010268B">
        <w:rPr>
          <w:rFonts w:ascii="Times New Roman" w:hAnsi="Times New Roman" w:cs="Times New Roman"/>
        </w:rPr>
        <w:t xml:space="preserve"> w postaci dokumentu elektronicznego </w:t>
      </w:r>
      <w:r w:rsidR="00A60C90" w:rsidRPr="0010268B">
        <w:rPr>
          <w:rFonts w:ascii="Times New Roman" w:hAnsi="Times New Roman" w:cs="Times New Roman"/>
        </w:rPr>
        <w:t xml:space="preserve">lub </w:t>
      </w:r>
      <w:r w:rsidR="00F708E1" w:rsidRPr="0010268B">
        <w:rPr>
          <w:rFonts w:ascii="Times New Roman" w:hAnsi="Times New Roman" w:cs="Times New Roman"/>
        </w:rPr>
        <w:t xml:space="preserve">elektronicznej </w:t>
      </w:r>
      <w:r w:rsidR="00A60C90" w:rsidRPr="0010268B">
        <w:rPr>
          <w:rFonts w:ascii="Times New Roman" w:hAnsi="Times New Roman" w:cs="Times New Roman"/>
        </w:rPr>
        <w:t xml:space="preserve">kopii </w:t>
      </w:r>
      <w:r w:rsidR="001B67BE">
        <w:rPr>
          <w:rFonts w:ascii="Times New Roman" w:hAnsi="Times New Roman" w:cs="Times New Roman"/>
        </w:rPr>
        <w:t>dokumentu lub </w:t>
      </w:r>
      <w:r w:rsidR="00F708E1" w:rsidRPr="0010268B">
        <w:rPr>
          <w:rFonts w:ascii="Times New Roman" w:hAnsi="Times New Roman" w:cs="Times New Roman"/>
        </w:rPr>
        <w:t xml:space="preserve">oświadczenia </w:t>
      </w:r>
      <w:r w:rsidR="00A60C90" w:rsidRPr="0010268B">
        <w:rPr>
          <w:rFonts w:ascii="Times New Roman" w:hAnsi="Times New Roman" w:cs="Times New Roman"/>
        </w:rPr>
        <w:t>poświadczonej za zgodność z oryginałem.</w:t>
      </w:r>
      <w:r w:rsidR="00F708E1" w:rsidRPr="0010268B">
        <w:rPr>
          <w:rFonts w:ascii="Times New Roman" w:hAnsi="Times New Roman" w:cs="Times New Roman"/>
        </w:rPr>
        <w:t xml:space="preserve"> </w:t>
      </w:r>
      <w:r w:rsidR="002C1D0D" w:rsidRPr="0010268B">
        <w:rPr>
          <w:rFonts w:ascii="Times New Roman" w:hAnsi="Times New Roman" w:cs="Times New Roman"/>
        </w:rPr>
        <w:t>Poświadczenie za zgodność z oryginałem elektronicznej kopii dokumentu lub oświadczenia następuje przy użyciu kwalifikowanego podpisu elektronicznego.</w:t>
      </w:r>
    </w:p>
    <w:p w:rsidR="002C1D0D" w:rsidRPr="0010268B" w:rsidRDefault="00EE0D73" w:rsidP="002C1D0D">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0268B">
        <w:rPr>
          <w:rFonts w:ascii="Times New Roman" w:hAnsi="Times New Roman" w:cs="Times New Roman"/>
        </w:rPr>
        <w:t xml:space="preserve">Poświadczenia </w:t>
      </w:r>
      <w:r w:rsidR="003D21B4" w:rsidRPr="0010268B">
        <w:rPr>
          <w:rFonts w:ascii="Times New Roman" w:hAnsi="Times New Roman" w:cs="Times New Roman"/>
        </w:rPr>
        <w:t xml:space="preserve">za zgodność z oryginałem dokonuje odpowiednio </w:t>
      </w:r>
      <w:r w:rsidR="003D21B4" w:rsidRPr="0010268B">
        <w:rPr>
          <w:rFonts w:ascii="Times New Roman" w:hAnsi="Times New Roman" w:cs="Times New Roman"/>
          <w:b/>
        </w:rPr>
        <w:t>Wykonawca</w:t>
      </w:r>
      <w:r w:rsidR="003D21B4" w:rsidRPr="0010268B">
        <w:rPr>
          <w:rFonts w:ascii="Times New Roman" w:hAnsi="Times New Roman" w:cs="Times New Roman"/>
        </w:rPr>
        <w:t xml:space="preserve">, podmiot, na którego zdolnościach lub sytuacji polega </w:t>
      </w:r>
      <w:r w:rsidR="003D21B4" w:rsidRPr="0010268B">
        <w:rPr>
          <w:rFonts w:ascii="Times New Roman" w:hAnsi="Times New Roman" w:cs="Times New Roman"/>
          <w:b/>
        </w:rPr>
        <w:t>Wykonawca</w:t>
      </w:r>
      <w:r w:rsidR="003D21B4" w:rsidRPr="0010268B">
        <w:rPr>
          <w:rFonts w:ascii="Times New Roman" w:hAnsi="Times New Roman" w:cs="Times New Roman"/>
        </w:rPr>
        <w:t xml:space="preserve">, </w:t>
      </w:r>
      <w:r w:rsidR="00C512FC" w:rsidRPr="0010268B">
        <w:rPr>
          <w:rFonts w:ascii="Times New Roman" w:hAnsi="Times New Roman" w:cs="Times New Roman"/>
          <w:b/>
        </w:rPr>
        <w:t>W</w:t>
      </w:r>
      <w:r w:rsidR="003D21B4" w:rsidRPr="0010268B">
        <w:rPr>
          <w:rFonts w:ascii="Times New Roman" w:hAnsi="Times New Roman" w:cs="Times New Roman"/>
          <w:b/>
        </w:rPr>
        <w:t>ykonawcy</w:t>
      </w:r>
      <w:r w:rsidR="003D21B4" w:rsidRPr="0010268B">
        <w:rPr>
          <w:rFonts w:ascii="Times New Roman" w:hAnsi="Times New Roman" w:cs="Times New Roman"/>
        </w:rPr>
        <w:t xml:space="preserve"> wspólnie ubiegający się o udzielenie zamówienia publicznego albo podwykonawca, w zakresie dokumentów</w:t>
      </w:r>
      <w:r w:rsidR="0020687B" w:rsidRPr="0010268B">
        <w:rPr>
          <w:rFonts w:ascii="Times New Roman" w:hAnsi="Times New Roman" w:cs="Times New Roman"/>
        </w:rPr>
        <w:t xml:space="preserve"> lub oświadczeń</w:t>
      </w:r>
      <w:r w:rsidR="001B67BE">
        <w:rPr>
          <w:rFonts w:ascii="Times New Roman" w:hAnsi="Times New Roman" w:cs="Times New Roman"/>
        </w:rPr>
        <w:t>, które każdego z nich </w:t>
      </w:r>
      <w:r w:rsidR="00550A44" w:rsidRPr="0010268B">
        <w:rPr>
          <w:rFonts w:ascii="Times New Roman" w:hAnsi="Times New Roman" w:cs="Times New Roman"/>
        </w:rPr>
        <w:t>dotyczą.</w:t>
      </w:r>
    </w:p>
    <w:p w:rsidR="00F066B8" w:rsidRPr="0010268B" w:rsidRDefault="00F066B8"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0268B">
        <w:rPr>
          <w:rFonts w:ascii="Times New Roman" w:hAnsi="Times New Roman" w:cs="Times New Roman"/>
          <w:b/>
        </w:rPr>
        <w:t>Zamawiający</w:t>
      </w:r>
      <w:r w:rsidRPr="0010268B">
        <w:rPr>
          <w:rFonts w:ascii="Times New Roman" w:hAnsi="Times New Roman" w:cs="Times New Roman"/>
        </w:rPr>
        <w:t xml:space="preserve"> może żądać </w:t>
      </w:r>
      <w:r w:rsidR="006846EC" w:rsidRPr="0010268B">
        <w:rPr>
          <w:rFonts w:ascii="Times New Roman" w:hAnsi="Times New Roman" w:cs="Times New Roman"/>
        </w:rPr>
        <w:t>przedstawienia oryginału lub notarialnie poświadczonej kopii dokumentów</w:t>
      </w:r>
      <w:r w:rsidR="00571DBE" w:rsidRPr="0010268B">
        <w:rPr>
          <w:rFonts w:ascii="Times New Roman" w:hAnsi="Times New Roman" w:cs="Times New Roman"/>
        </w:rPr>
        <w:t xml:space="preserve"> lub </w:t>
      </w:r>
      <w:r w:rsidR="00377389" w:rsidRPr="0010268B">
        <w:rPr>
          <w:rFonts w:ascii="Times New Roman" w:hAnsi="Times New Roman" w:cs="Times New Roman"/>
        </w:rPr>
        <w:t>oświadczeń</w:t>
      </w:r>
      <w:r w:rsidR="006846EC" w:rsidRPr="0010268B">
        <w:rPr>
          <w:rFonts w:ascii="Times New Roman" w:hAnsi="Times New Roman" w:cs="Times New Roman"/>
        </w:rPr>
        <w:t>, o których</w:t>
      </w:r>
      <w:r w:rsidR="00377389" w:rsidRPr="0010268B">
        <w:rPr>
          <w:rFonts w:ascii="Times New Roman" w:hAnsi="Times New Roman" w:cs="Times New Roman"/>
        </w:rPr>
        <w:t xml:space="preserve"> mowa w rozporządzeniu, </w:t>
      </w:r>
      <w:r w:rsidR="00EA14CC" w:rsidRPr="0010268B">
        <w:rPr>
          <w:rFonts w:ascii="Times New Roman" w:hAnsi="Times New Roman" w:cs="Times New Roman"/>
        </w:rPr>
        <w:t>wyłącznie wtedy</w:t>
      </w:r>
      <w:r w:rsidR="00B7658E" w:rsidRPr="0010268B">
        <w:rPr>
          <w:rFonts w:ascii="Times New Roman" w:hAnsi="Times New Roman" w:cs="Times New Roman"/>
        </w:rPr>
        <w:t xml:space="preserve">, gdy </w:t>
      </w:r>
      <w:r w:rsidR="00377389" w:rsidRPr="0010268B">
        <w:rPr>
          <w:rFonts w:ascii="Times New Roman" w:hAnsi="Times New Roman" w:cs="Times New Roman"/>
        </w:rPr>
        <w:t>złożona kopia</w:t>
      </w:r>
      <w:r w:rsidR="00571DBE" w:rsidRPr="0010268B">
        <w:rPr>
          <w:rFonts w:ascii="Times New Roman" w:hAnsi="Times New Roman" w:cs="Times New Roman"/>
        </w:rPr>
        <w:t xml:space="preserve"> jest nieczytelna lub </w:t>
      </w:r>
      <w:r w:rsidR="00EA14CC" w:rsidRPr="0010268B">
        <w:rPr>
          <w:rFonts w:ascii="Times New Roman" w:hAnsi="Times New Roman" w:cs="Times New Roman"/>
        </w:rPr>
        <w:t>budzi wątpliwości</w:t>
      </w:r>
      <w:r w:rsidR="00CC6175" w:rsidRPr="0010268B">
        <w:rPr>
          <w:rFonts w:ascii="Times New Roman" w:hAnsi="Times New Roman" w:cs="Times New Roman"/>
        </w:rPr>
        <w:t xml:space="preserve">, </w:t>
      </w:r>
      <w:r w:rsidR="00EA14CC" w:rsidRPr="0010268B">
        <w:rPr>
          <w:rFonts w:ascii="Times New Roman" w:hAnsi="Times New Roman" w:cs="Times New Roman"/>
        </w:rPr>
        <w:t>co do jej prawdziwości.</w:t>
      </w:r>
      <w:r w:rsidR="006846EC" w:rsidRPr="0010268B">
        <w:rPr>
          <w:rFonts w:ascii="Times New Roman" w:hAnsi="Times New Roman" w:cs="Times New Roman"/>
        </w:rPr>
        <w:t xml:space="preserve"> </w:t>
      </w:r>
    </w:p>
    <w:p w:rsidR="00FA5D72" w:rsidRPr="0010268B" w:rsidRDefault="00FA5D72"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0268B">
        <w:rPr>
          <w:rFonts w:ascii="Times New Roman" w:hAnsi="Times New Roman" w:cs="Times New Roman"/>
        </w:rPr>
        <w:t>Dokumenty</w:t>
      </w:r>
      <w:r w:rsidR="00613AC5" w:rsidRPr="0010268B">
        <w:rPr>
          <w:rFonts w:ascii="Times New Roman" w:hAnsi="Times New Roman" w:cs="Times New Roman"/>
        </w:rPr>
        <w:t xml:space="preserve"> lub oświadczenia, o których mowa w rozporządzenia</w:t>
      </w:r>
      <w:r w:rsidRPr="0010268B">
        <w:rPr>
          <w:rFonts w:ascii="Times New Roman" w:hAnsi="Times New Roman" w:cs="Times New Roman"/>
        </w:rPr>
        <w:t xml:space="preserve"> sporządzone w języku obcym są składane wraz z tłumaczeniem na język polski.</w:t>
      </w:r>
    </w:p>
    <w:p w:rsidR="00135887" w:rsidRPr="004E3305" w:rsidRDefault="00135887"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0268B">
        <w:rPr>
          <w:rFonts w:ascii="Times New Roman" w:hAnsi="Times New Roman" w:cs="Times New Roman"/>
        </w:rPr>
        <w:t xml:space="preserve">Jeżeli </w:t>
      </w:r>
      <w:r w:rsidR="00C0522C" w:rsidRPr="0010268B">
        <w:rPr>
          <w:rFonts w:ascii="Times New Roman" w:hAnsi="Times New Roman" w:cs="Times New Roman"/>
          <w:b/>
        </w:rPr>
        <w:t>Wykonawca</w:t>
      </w:r>
      <w:r w:rsidR="00C0522C" w:rsidRPr="0010268B">
        <w:rPr>
          <w:rFonts w:ascii="Times New Roman" w:hAnsi="Times New Roman" w:cs="Times New Roman"/>
        </w:rPr>
        <w:t xml:space="preserve"> nie złożył oświadczenia,</w:t>
      </w:r>
      <w:r w:rsidR="00C0522C" w:rsidRPr="004E3305">
        <w:rPr>
          <w:rFonts w:ascii="Times New Roman" w:hAnsi="Times New Roman" w:cs="Times New Roman"/>
        </w:rPr>
        <w:t xml:space="preserve"> o którym mowa w art. 25a ust. 1, oświadczeń lub dokumentów potwierdzających okoliczności, o których mowa w art. 25 ust. 1, lub i</w:t>
      </w:r>
      <w:r w:rsidR="00D81AEC" w:rsidRPr="004E3305">
        <w:rPr>
          <w:rFonts w:ascii="Times New Roman" w:hAnsi="Times New Roman" w:cs="Times New Roman"/>
        </w:rPr>
        <w:t>nnych dokumentów niezbędnych do </w:t>
      </w:r>
      <w:r w:rsidR="00C0522C" w:rsidRPr="004E3305">
        <w:rPr>
          <w:rFonts w:ascii="Times New Roman" w:hAnsi="Times New Roman" w:cs="Times New Roman"/>
        </w:rPr>
        <w:t>przeprowadzenia postępowania, oświadczenia lub dokumenty</w:t>
      </w:r>
      <w:r w:rsidR="00A040D8" w:rsidRPr="004E3305">
        <w:rPr>
          <w:rFonts w:ascii="Times New Roman" w:hAnsi="Times New Roman" w:cs="Times New Roman"/>
        </w:rPr>
        <w:t xml:space="preserve"> są niekompletne, zawierają błę</w:t>
      </w:r>
      <w:r w:rsidR="00535786" w:rsidRPr="004E3305">
        <w:rPr>
          <w:rFonts w:ascii="Times New Roman" w:hAnsi="Times New Roman" w:cs="Times New Roman"/>
        </w:rPr>
        <w:t>dy</w:t>
      </w:r>
      <w:r w:rsidR="00547B08" w:rsidRPr="004E3305">
        <w:rPr>
          <w:rFonts w:ascii="Times New Roman" w:hAnsi="Times New Roman" w:cs="Times New Roman"/>
        </w:rPr>
        <w:t xml:space="preserve"> </w:t>
      </w:r>
      <w:r w:rsidR="00A040D8" w:rsidRPr="004E3305">
        <w:rPr>
          <w:rFonts w:ascii="Times New Roman" w:hAnsi="Times New Roman" w:cs="Times New Roman"/>
        </w:rPr>
        <w:t xml:space="preserve">lub budzą wskazane przez </w:t>
      </w:r>
      <w:r w:rsidR="00A040D8" w:rsidRPr="004E3305">
        <w:rPr>
          <w:rFonts w:ascii="Times New Roman" w:hAnsi="Times New Roman" w:cs="Times New Roman"/>
          <w:b/>
        </w:rPr>
        <w:t>Zamawiającego</w:t>
      </w:r>
      <w:r w:rsidR="00A040D8" w:rsidRPr="004E3305">
        <w:rPr>
          <w:rFonts w:ascii="Times New Roman" w:hAnsi="Times New Roman" w:cs="Times New Roman"/>
        </w:rPr>
        <w:t xml:space="preserve"> wątpliwości, </w:t>
      </w:r>
      <w:r w:rsidR="00A040D8" w:rsidRPr="004E3305">
        <w:rPr>
          <w:rFonts w:ascii="Times New Roman" w:hAnsi="Times New Roman" w:cs="Times New Roman"/>
          <w:b/>
        </w:rPr>
        <w:t>Zamawiający</w:t>
      </w:r>
      <w:r w:rsidR="00A040D8" w:rsidRPr="004E3305">
        <w:rPr>
          <w:rFonts w:ascii="Times New Roman" w:hAnsi="Times New Roman" w:cs="Times New Roman"/>
        </w:rPr>
        <w:t xml:space="preserve"> wzywa </w:t>
      </w:r>
      <w:r w:rsidR="00140C7F" w:rsidRPr="004E3305">
        <w:rPr>
          <w:rFonts w:ascii="Times New Roman" w:hAnsi="Times New Roman" w:cs="Times New Roman"/>
        </w:rPr>
        <w:t>do</w:t>
      </w:r>
      <w:r w:rsidR="00C421A5" w:rsidRPr="004E3305">
        <w:rPr>
          <w:rFonts w:ascii="Times New Roman" w:hAnsi="Times New Roman" w:cs="Times New Roman"/>
        </w:rPr>
        <w:t xml:space="preserve"> ich złożenia, uzupełnienia lub </w:t>
      </w:r>
      <w:r w:rsidR="00140C7F" w:rsidRPr="004E3305">
        <w:rPr>
          <w:rFonts w:ascii="Times New Roman" w:hAnsi="Times New Roman" w:cs="Times New Roman"/>
        </w:rPr>
        <w:t xml:space="preserve">poprawienia lub do udzielania wyjaśnień </w:t>
      </w:r>
      <w:r w:rsidR="001C4237" w:rsidRPr="004E3305">
        <w:rPr>
          <w:rFonts w:ascii="Times New Roman" w:hAnsi="Times New Roman" w:cs="Times New Roman"/>
        </w:rPr>
        <w:t xml:space="preserve">w </w:t>
      </w:r>
      <w:r w:rsidR="00140C7F" w:rsidRPr="004E3305">
        <w:rPr>
          <w:rFonts w:ascii="Times New Roman" w:hAnsi="Times New Roman" w:cs="Times New Roman"/>
        </w:rPr>
        <w:t>terminie przez sieb</w:t>
      </w:r>
      <w:r w:rsidR="00C421A5" w:rsidRPr="004E3305">
        <w:rPr>
          <w:rFonts w:ascii="Times New Roman" w:hAnsi="Times New Roman" w:cs="Times New Roman"/>
        </w:rPr>
        <w:t>ie wskazanym, chyba że mimo ich </w:t>
      </w:r>
      <w:r w:rsidR="00140C7F" w:rsidRPr="004E3305">
        <w:rPr>
          <w:rFonts w:ascii="Times New Roman" w:hAnsi="Times New Roman" w:cs="Times New Roman"/>
        </w:rPr>
        <w:t>złożenia, uzupełnienia lub poprawienia</w:t>
      </w:r>
      <w:r w:rsidR="00330039" w:rsidRPr="004E3305">
        <w:rPr>
          <w:rFonts w:ascii="Times New Roman" w:hAnsi="Times New Roman" w:cs="Times New Roman"/>
        </w:rPr>
        <w:t xml:space="preserve"> lub udzielenia wyjaśnień oferta </w:t>
      </w:r>
      <w:r w:rsidR="00330039" w:rsidRPr="004E3305">
        <w:rPr>
          <w:rFonts w:ascii="Times New Roman" w:hAnsi="Times New Roman" w:cs="Times New Roman"/>
          <w:b/>
        </w:rPr>
        <w:t>Wykonawcy</w:t>
      </w:r>
      <w:r w:rsidR="00330039" w:rsidRPr="004E3305">
        <w:rPr>
          <w:rFonts w:ascii="Times New Roman" w:hAnsi="Times New Roman" w:cs="Times New Roman"/>
        </w:rPr>
        <w:t xml:space="preserve"> podlega odrzuceniu albo konieczne byłoby</w:t>
      </w:r>
      <w:r w:rsidR="00D81AEC" w:rsidRPr="004E3305">
        <w:rPr>
          <w:rFonts w:ascii="Times New Roman" w:hAnsi="Times New Roman" w:cs="Times New Roman"/>
        </w:rPr>
        <w:t xml:space="preserve"> unieważnienie postępowania.</w:t>
      </w:r>
      <w:r w:rsidR="00330039" w:rsidRPr="004E3305">
        <w:rPr>
          <w:rFonts w:ascii="Times New Roman" w:hAnsi="Times New Roman" w:cs="Times New Roman"/>
        </w:rPr>
        <w:t xml:space="preserve"> </w:t>
      </w:r>
    </w:p>
    <w:p w:rsidR="00C421A5" w:rsidRPr="004E3305" w:rsidRDefault="009B6B78"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4E3305">
        <w:rPr>
          <w:rFonts w:ascii="Times New Roman" w:hAnsi="Times New Roman" w:cs="Times New Roman"/>
        </w:rPr>
        <w:t xml:space="preserve">Jeżeli </w:t>
      </w:r>
      <w:r w:rsidRPr="004E3305">
        <w:rPr>
          <w:rFonts w:ascii="Times New Roman" w:hAnsi="Times New Roman" w:cs="Times New Roman"/>
          <w:b/>
        </w:rPr>
        <w:t>Wykonawca</w:t>
      </w:r>
      <w:r w:rsidRPr="004E3305">
        <w:rPr>
          <w:rFonts w:ascii="Times New Roman" w:hAnsi="Times New Roman" w:cs="Times New Roman"/>
        </w:rPr>
        <w:t xml:space="preserve"> nie złożył </w:t>
      </w:r>
      <w:r w:rsidR="00E5532C" w:rsidRPr="004E3305">
        <w:rPr>
          <w:rFonts w:ascii="Times New Roman" w:hAnsi="Times New Roman" w:cs="Times New Roman"/>
        </w:rPr>
        <w:t xml:space="preserve">wymaganych pełnomocnictw albo złożył wadliwe pełnomocnictwa, </w:t>
      </w:r>
      <w:r w:rsidR="00E5532C" w:rsidRPr="004E3305">
        <w:rPr>
          <w:rFonts w:ascii="Times New Roman" w:hAnsi="Times New Roman" w:cs="Times New Roman"/>
          <w:b/>
        </w:rPr>
        <w:t>Zamawiający</w:t>
      </w:r>
      <w:r w:rsidR="00E5532C" w:rsidRPr="004E3305">
        <w:rPr>
          <w:rFonts w:ascii="Times New Roman" w:hAnsi="Times New Roman" w:cs="Times New Roman"/>
        </w:rPr>
        <w:t xml:space="preserve"> wzywa do ich złożenia w terminie przez siebie wskazanym, chyba że mimo ich złożenia oferta </w:t>
      </w:r>
      <w:r w:rsidR="00E5532C" w:rsidRPr="004E3305">
        <w:rPr>
          <w:rFonts w:ascii="Times New Roman" w:hAnsi="Times New Roman" w:cs="Times New Roman"/>
          <w:b/>
        </w:rPr>
        <w:t>Wykonawcy</w:t>
      </w:r>
      <w:r w:rsidR="00E5532C" w:rsidRPr="004E3305">
        <w:rPr>
          <w:rFonts w:ascii="Times New Roman" w:hAnsi="Times New Roman" w:cs="Times New Roman"/>
        </w:rPr>
        <w:t xml:space="preserve"> podlega odrzuceniu albo konieczne byłoby unieważnienie postępowania.</w:t>
      </w:r>
    </w:p>
    <w:p w:rsidR="00F24D8F" w:rsidRPr="004E3305" w:rsidRDefault="00F24D8F"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4E3305">
        <w:rPr>
          <w:rFonts w:ascii="Times New Roman" w:hAnsi="Times New Roman" w:cs="Times New Roman"/>
          <w:b/>
        </w:rPr>
        <w:lastRenderedPageBreak/>
        <w:t>Zamawiający</w:t>
      </w:r>
      <w:r w:rsidRPr="004E3305">
        <w:rPr>
          <w:rFonts w:ascii="Times New Roman" w:hAnsi="Times New Roman" w:cs="Times New Roman"/>
        </w:rPr>
        <w:t xml:space="preserve"> wzywa także, w wyznaczonym przez siebie terminie</w:t>
      </w:r>
      <w:r w:rsidR="00D07D5D" w:rsidRPr="004E3305">
        <w:rPr>
          <w:rFonts w:ascii="Times New Roman" w:hAnsi="Times New Roman" w:cs="Times New Roman"/>
        </w:rPr>
        <w:t>,</w:t>
      </w:r>
      <w:r w:rsidRPr="004E3305">
        <w:rPr>
          <w:rFonts w:ascii="Times New Roman" w:hAnsi="Times New Roman" w:cs="Times New Roman"/>
        </w:rPr>
        <w:t xml:space="preserve"> do złożenia wyjaśnień</w:t>
      </w:r>
      <w:r w:rsidR="005F493E" w:rsidRPr="004E3305">
        <w:rPr>
          <w:rFonts w:ascii="Times New Roman" w:hAnsi="Times New Roman" w:cs="Times New Roman"/>
        </w:rPr>
        <w:t xml:space="preserve"> dotyczących oświadczeń lub dokumentów, o których mowa w art. 25 ust. 1 Ustawy Pzp.</w:t>
      </w:r>
    </w:p>
    <w:p w:rsidR="000B7641" w:rsidRPr="00F66ABC" w:rsidRDefault="00904F42"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F66ABC">
        <w:rPr>
          <w:rFonts w:ascii="Times New Roman" w:hAnsi="Times New Roman" w:cs="Times New Roman"/>
        </w:rPr>
        <w:t xml:space="preserve">Jeżeli jest to niezbędne </w:t>
      </w:r>
      <w:r w:rsidR="009E4894" w:rsidRPr="00F66ABC">
        <w:rPr>
          <w:rFonts w:ascii="Times New Roman" w:hAnsi="Times New Roman" w:cs="Times New Roman"/>
        </w:rPr>
        <w:t xml:space="preserve">do zapewnienia </w:t>
      </w:r>
      <w:r w:rsidR="00047C66" w:rsidRPr="00F66ABC">
        <w:rPr>
          <w:rFonts w:ascii="Times New Roman" w:hAnsi="Times New Roman" w:cs="Times New Roman"/>
        </w:rPr>
        <w:t xml:space="preserve">odpowiedniego przebiegu postępowania o udzielenie zamówienia, </w:t>
      </w:r>
      <w:r w:rsidR="00047C66" w:rsidRPr="00F66ABC">
        <w:rPr>
          <w:rFonts w:ascii="Times New Roman" w:hAnsi="Times New Roman" w:cs="Times New Roman"/>
          <w:b/>
        </w:rPr>
        <w:t>Zamawiający</w:t>
      </w:r>
      <w:r w:rsidR="00047C66" w:rsidRPr="00F66ABC">
        <w:rPr>
          <w:rFonts w:ascii="Times New Roman" w:hAnsi="Times New Roman" w:cs="Times New Roman"/>
        </w:rPr>
        <w:t xml:space="preserve"> może</w:t>
      </w:r>
      <w:r w:rsidR="008E368A" w:rsidRPr="00F66ABC">
        <w:rPr>
          <w:rFonts w:ascii="Times New Roman" w:hAnsi="Times New Roman" w:cs="Times New Roman"/>
        </w:rPr>
        <w:t xml:space="preserve"> na każdym </w:t>
      </w:r>
      <w:r w:rsidR="00E55A80" w:rsidRPr="00F66ABC">
        <w:rPr>
          <w:rFonts w:ascii="Times New Roman" w:hAnsi="Times New Roman" w:cs="Times New Roman"/>
        </w:rPr>
        <w:t xml:space="preserve">etapie postępowania wezwać </w:t>
      </w:r>
      <w:r w:rsidR="00E55A80" w:rsidRPr="00F66ABC">
        <w:rPr>
          <w:rFonts w:ascii="Times New Roman" w:hAnsi="Times New Roman" w:cs="Times New Roman"/>
          <w:b/>
        </w:rPr>
        <w:t>Wykonawców</w:t>
      </w:r>
      <w:r w:rsidR="00FD095E" w:rsidRPr="00F66ABC">
        <w:rPr>
          <w:rFonts w:ascii="Times New Roman" w:hAnsi="Times New Roman" w:cs="Times New Roman"/>
        </w:rPr>
        <w:t xml:space="preserve"> do złożenia wszystkich lub </w:t>
      </w:r>
      <w:r w:rsidR="00E55A80" w:rsidRPr="00F66ABC">
        <w:rPr>
          <w:rFonts w:ascii="Times New Roman" w:hAnsi="Times New Roman" w:cs="Times New Roman"/>
        </w:rPr>
        <w:t>niektórych oświadczeń lub dokumentów potwierdzających, że nie podlegają wykluczeniu, spełniają warunki udziału w postępowaniu</w:t>
      </w:r>
      <w:r w:rsidR="00117A38" w:rsidRPr="00F66ABC">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Default="00D6764C" w:rsidP="000B0D34">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p>
    <w:p w:rsidR="00B01226" w:rsidRDefault="00DC09B1" w:rsidP="000B0D34">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Pr>
          <w:rFonts w:ascii="Times New Roman" w:hAnsi="Times New Roman"/>
        </w:rPr>
        <w:t>Formularz oferty, podpisany kwalifikowanym podpisem elektronicznym.</w:t>
      </w:r>
    </w:p>
    <w:p w:rsidR="006849FB" w:rsidRPr="006849FB" w:rsidRDefault="006849FB" w:rsidP="006849FB">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w:t>
      </w:r>
      <w:r w:rsidR="0032565E">
        <w:rPr>
          <w:rFonts w:ascii="Times New Roman" w:hAnsi="Times New Roman"/>
          <w:i/>
        </w:rPr>
        <w:t>n wspólny formularz.</w:t>
      </w:r>
    </w:p>
    <w:p w:rsidR="002235E1" w:rsidRPr="00B74EBB" w:rsidRDefault="00C42844" w:rsidP="00B74EBB">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Pr>
          <w:rFonts w:ascii="Times New Roman" w:hAnsi="Times New Roman"/>
        </w:rPr>
        <w:t>JEDZ, zgodnie z SIWZ, Rozdział A pkt I</w:t>
      </w:r>
      <w:r w:rsidR="00FE435E">
        <w:rPr>
          <w:rFonts w:ascii="Times New Roman" w:hAnsi="Times New Roman"/>
        </w:rPr>
        <w:t xml:space="preserve">X.3 – </w:t>
      </w:r>
      <w:r w:rsidR="00FE435E" w:rsidRPr="00FE435E">
        <w:rPr>
          <w:rFonts w:ascii="Times New Roman" w:hAnsi="Times New Roman"/>
          <w:b/>
        </w:rPr>
        <w:t>załącznik nr 1 do SIWZ</w:t>
      </w:r>
      <w:r w:rsidR="00FE435E">
        <w:rPr>
          <w:rFonts w:ascii="Times New Roman" w:hAnsi="Times New Roman"/>
        </w:rPr>
        <w:t>.</w:t>
      </w:r>
      <w:r w:rsidR="00B74EBB">
        <w:rPr>
          <w:rFonts w:ascii="Times New Roman" w:hAnsi="Times New Roman"/>
        </w:rPr>
        <w:t xml:space="preserve"> JEDZ podpisany</w:t>
      </w:r>
      <w:r w:rsidR="00B74EBB" w:rsidRPr="00B74EBB">
        <w:rPr>
          <w:rFonts w:ascii="Times New Roman" w:hAnsi="Times New Roman"/>
        </w:rPr>
        <w:t xml:space="preserve"> </w:t>
      </w:r>
      <w:r w:rsidR="00B74EBB">
        <w:rPr>
          <w:rFonts w:ascii="Times New Roman" w:hAnsi="Times New Roman"/>
        </w:rPr>
        <w:t>kwalifikowanym podpisem elektronicznym.</w:t>
      </w:r>
      <w:r w:rsidR="00B74EBB" w:rsidRPr="00B74EBB">
        <w:rPr>
          <w:rFonts w:ascii="Times New Roman" w:hAnsi="Times New Roman"/>
        </w:rPr>
        <w:t xml:space="preserve"> </w:t>
      </w:r>
    </w:p>
    <w:p w:rsidR="00FE435E" w:rsidRPr="005C1ABB" w:rsidRDefault="00FE435E" w:rsidP="005C1ABB">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do oddania do dyspozycji niezbędnych zasobów na potrzeby realizacji zamówienia, jeżeli </w:t>
      </w:r>
      <w:r w:rsidRPr="00C90A40">
        <w:rPr>
          <w:rFonts w:ascii="Times New Roman" w:hAnsi="Times New Roman"/>
          <w:b/>
        </w:rPr>
        <w:t>Wykonawca</w:t>
      </w:r>
      <w:r>
        <w:rPr>
          <w:rFonts w:ascii="Times New Roman" w:hAnsi="Times New Roman"/>
        </w:rPr>
        <w:t xml:space="preserve"> polega na zdolnościach lub sytuacjach innych podmiotów na zasadach określonych w art. 22a Ustawy Pzp (jeżeli dotyczy) – </w:t>
      </w:r>
      <w:r w:rsidRPr="00B217AD">
        <w:rPr>
          <w:rFonts w:ascii="Times New Roman" w:hAnsi="Times New Roman"/>
          <w:b/>
        </w:rPr>
        <w:t xml:space="preserve">załącznik nr </w:t>
      </w:r>
      <w:r>
        <w:rPr>
          <w:rFonts w:ascii="Times New Roman" w:hAnsi="Times New Roman"/>
          <w:b/>
        </w:rPr>
        <w:t>7</w:t>
      </w:r>
      <w:r w:rsidRPr="00B217AD">
        <w:rPr>
          <w:rFonts w:ascii="Times New Roman" w:hAnsi="Times New Roman"/>
          <w:b/>
        </w:rPr>
        <w:t xml:space="preserve"> do SIWZ</w:t>
      </w:r>
      <w:r>
        <w:rPr>
          <w:rFonts w:ascii="Times New Roman" w:hAnsi="Times New Roman"/>
        </w:rPr>
        <w:t>.</w:t>
      </w:r>
      <w:r w:rsidR="005C1ABB" w:rsidRPr="005C1ABB">
        <w:rPr>
          <w:rFonts w:ascii="Times New Roman" w:hAnsi="Times New Roman"/>
        </w:rPr>
        <w:t xml:space="preserve"> </w:t>
      </w:r>
      <w:r w:rsidR="005C1ABB">
        <w:rPr>
          <w:rFonts w:ascii="Times New Roman" w:hAnsi="Times New Roman"/>
        </w:rPr>
        <w:t>Dokument podpisany kwalifikowanym podpisem elektronicznym.</w:t>
      </w:r>
    </w:p>
    <w:p w:rsidR="0001543E" w:rsidRPr="00734DBD" w:rsidRDefault="0001543E" w:rsidP="00750E16">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sidRPr="0001543E">
        <w:rPr>
          <w:rFonts w:ascii="Times New Roman" w:hAnsi="Times New Roman"/>
        </w:rPr>
        <w:t>P</w:t>
      </w:r>
      <w:r w:rsidRPr="0001543E">
        <w:rPr>
          <w:rFonts w:ascii="Times New Roman" w:eastAsia="Arial" w:hAnsi="Times New Roman"/>
          <w:szCs w:val="22"/>
        </w:rPr>
        <w:t>ełnomocnictwo do podpisania oferty, względnie do podpisania innych oświadczeń lub dokum</w:t>
      </w:r>
      <w:r w:rsidR="00083944">
        <w:rPr>
          <w:rFonts w:ascii="Times New Roman" w:eastAsia="Arial" w:hAnsi="Times New Roman"/>
          <w:szCs w:val="22"/>
        </w:rPr>
        <w:t xml:space="preserve">entów składanych wraz z ofertą, </w:t>
      </w:r>
      <w:r w:rsidRPr="0001543E">
        <w:rPr>
          <w:rFonts w:ascii="Times New Roman" w:eastAsia="Arial" w:hAnsi="Times New Roman"/>
          <w:szCs w:val="22"/>
        </w:rPr>
        <w:t>sporządzone w postaci elektronicznej i opatrzone kwalifi</w:t>
      </w:r>
      <w:r w:rsidR="00083944">
        <w:rPr>
          <w:rFonts w:ascii="Times New Roman" w:eastAsia="Arial" w:hAnsi="Times New Roman"/>
          <w:szCs w:val="22"/>
        </w:rPr>
        <w:t>kowanym podpisem elektronicznym</w:t>
      </w:r>
      <w:r w:rsidRPr="0001543E">
        <w:rPr>
          <w:rFonts w:ascii="Times New Roman" w:eastAsia="Arial" w:hAnsi="Times New Roman"/>
          <w:szCs w:val="22"/>
        </w:rPr>
        <w:t xml:space="preserve">, o ile prawo to nie wynika z dokumentów, o których mowa w </w:t>
      </w:r>
      <w:r w:rsidR="00083944">
        <w:rPr>
          <w:rFonts w:ascii="Times New Roman" w:eastAsia="Arial" w:hAnsi="Times New Roman"/>
          <w:szCs w:val="22"/>
        </w:rPr>
        <w:t>SIWZ, Rozdział A pkt IX.24.6</w:t>
      </w:r>
      <w:r w:rsidR="00750E16" w:rsidRPr="00750E16">
        <w:rPr>
          <w:rFonts w:ascii="Times New Roman" w:eastAsia="Arial" w:hAnsi="Times New Roman"/>
          <w:szCs w:val="22"/>
        </w:rPr>
        <w:t xml:space="preserve">. </w:t>
      </w:r>
      <w:r w:rsidRPr="00750E16">
        <w:rPr>
          <w:rFonts w:ascii="Times New Roman" w:eastAsia="Arial" w:hAnsi="Times New Roman"/>
          <w:szCs w:val="22"/>
        </w:rPr>
        <w:t>Pełnomocnictwo musi być podpisane kwalifikowany</w:t>
      </w:r>
      <w:r w:rsidR="00750E16" w:rsidRPr="00750E16">
        <w:rPr>
          <w:rFonts w:ascii="Times New Roman" w:eastAsia="Arial" w:hAnsi="Times New Roman"/>
          <w:szCs w:val="22"/>
        </w:rPr>
        <w:t>m podpisem elektronicznym przez </w:t>
      </w:r>
      <w:r w:rsidRPr="00750E16">
        <w:rPr>
          <w:rFonts w:ascii="Times New Roman" w:eastAsia="Arial" w:hAnsi="Times New Roman"/>
          <w:szCs w:val="22"/>
        </w:rPr>
        <w:t>mocodawcę (osobę udzielającą pełnomocnictwa), a nie</w:t>
      </w:r>
      <w:bookmarkStart w:id="1" w:name="page15"/>
      <w:bookmarkEnd w:id="1"/>
      <w:r w:rsidRPr="00750E16">
        <w:rPr>
          <w:rFonts w:ascii="Times New Roman" w:hAnsi="Times New Roman"/>
          <w:szCs w:val="22"/>
        </w:rPr>
        <w:t xml:space="preserve"> </w:t>
      </w:r>
      <w:r w:rsidRPr="00750E16">
        <w:rPr>
          <w:rFonts w:ascii="Times New Roman" w:eastAsia="Arial" w:hAnsi="Times New Roman"/>
          <w:szCs w:val="22"/>
        </w:rPr>
        <w:t>przez o</w:t>
      </w:r>
      <w:r w:rsidR="00750E16">
        <w:rPr>
          <w:rFonts w:ascii="Times New Roman" w:eastAsia="Arial" w:hAnsi="Times New Roman"/>
          <w:szCs w:val="22"/>
        </w:rPr>
        <w:t>sobę otrzymującą pełnomocnictwo.</w:t>
      </w:r>
    </w:p>
    <w:p w:rsidR="00734DBD" w:rsidRPr="008C21F7" w:rsidRDefault="00734DBD" w:rsidP="00734DBD">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sidRPr="008C21F7">
        <w:rPr>
          <w:rFonts w:ascii="Times New Roman" w:eastAsia="Arial" w:hAnsi="Times New Roman"/>
          <w:szCs w:val="22"/>
        </w:rPr>
        <w:t xml:space="preserve">Pełnomocnictwo do reprezentowania wszystkich </w:t>
      </w:r>
      <w:r w:rsidRPr="00D4107C">
        <w:rPr>
          <w:rFonts w:ascii="Times New Roman" w:eastAsia="Arial" w:hAnsi="Times New Roman"/>
          <w:b/>
          <w:szCs w:val="22"/>
        </w:rPr>
        <w:t>Wykonawców</w:t>
      </w:r>
      <w:r w:rsidRPr="008C21F7">
        <w:rPr>
          <w:rFonts w:ascii="Times New Roman" w:eastAsia="Arial" w:hAnsi="Times New Roman"/>
          <w:szCs w:val="22"/>
        </w:rPr>
        <w:t xml:space="preserve"> wspólnie ubiegających się o udzielenie zamówienia. Pełnomocnik może być ustanowiony do reprezentowania </w:t>
      </w:r>
      <w:r w:rsidRPr="00D4107C">
        <w:rPr>
          <w:rFonts w:ascii="Times New Roman" w:eastAsia="Arial" w:hAnsi="Times New Roman"/>
          <w:b/>
          <w:szCs w:val="22"/>
        </w:rPr>
        <w:t>Wykonawców</w:t>
      </w:r>
      <w:r w:rsidRPr="008C21F7">
        <w:rPr>
          <w:rFonts w:ascii="Times New Roman" w:eastAsia="Arial" w:hAnsi="Times New Roman"/>
          <w:szCs w:val="22"/>
        </w:rPr>
        <w:t xml:space="preserve"> w postępowaniu albo do reprezentowania w postępowaniu i zawarcia umowy. Pełno</w:t>
      </w:r>
      <w:r w:rsidR="00B140C8" w:rsidRPr="008C21F7">
        <w:rPr>
          <w:rFonts w:ascii="Times New Roman" w:eastAsia="Arial" w:hAnsi="Times New Roman"/>
          <w:szCs w:val="22"/>
        </w:rPr>
        <w:t>mocnictwo winno być załączone w </w:t>
      </w:r>
      <w:r w:rsidRPr="008C21F7">
        <w:rPr>
          <w:rFonts w:ascii="Times New Roman" w:eastAsia="Arial" w:hAnsi="Times New Roman"/>
          <w:szCs w:val="22"/>
        </w:rPr>
        <w:t xml:space="preserve">postaci elektronicznej i opatrzone kwalifikowanym podpisem elektronicznym. </w:t>
      </w:r>
      <w:r w:rsidR="00B140C8" w:rsidRPr="008C21F7">
        <w:rPr>
          <w:rFonts w:ascii="Times New Roman" w:eastAsia="Arial" w:hAnsi="Times New Roman"/>
          <w:szCs w:val="22"/>
        </w:rPr>
        <w:t>Pełnomocnictwo </w:t>
      </w:r>
      <w:r w:rsidRPr="008C21F7">
        <w:rPr>
          <w:rFonts w:ascii="Times New Roman" w:eastAsia="Arial" w:hAnsi="Times New Roman"/>
          <w:szCs w:val="22"/>
        </w:rPr>
        <w:t>powinno być opatrzone kwalifikowany</w:t>
      </w:r>
      <w:r w:rsidR="00B140C8" w:rsidRPr="008C21F7">
        <w:rPr>
          <w:rFonts w:ascii="Times New Roman" w:eastAsia="Arial" w:hAnsi="Times New Roman"/>
          <w:szCs w:val="22"/>
        </w:rPr>
        <w:t>m podpisem elektronicznym przez </w:t>
      </w:r>
      <w:r w:rsidRPr="008C21F7">
        <w:rPr>
          <w:rFonts w:ascii="Times New Roman" w:eastAsia="Arial" w:hAnsi="Times New Roman"/>
          <w:szCs w:val="22"/>
        </w:rPr>
        <w:t>mocodawców, czyli osoby upoważnione do reprezentowania poszczególnych członków konsorcjum lub przez wspólników spółki cywilnej.</w:t>
      </w:r>
    </w:p>
    <w:p w:rsidR="008C21F7" w:rsidRPr="008C21F7" w:rsidRDefault="00D15CE8" w:rsidP="008C21F7">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sidRPr="008C21F7">
        <w:rPr>
          <w:rFonts w:ascii="Times New Roman" w:hAnsi="Times New Roman"/>
        </w:rPr>
        <w:t>Dokumenty</w:t>
      </w:r>
      <w:r w:rsidR="008C21F7" w:rsidRPr="008C21F7">
        <w:rPr>
          <w:rFonts w:ascii="Times New Roman" w:eastAsia="Arial" w:hAnsi="Times New Roman"/>
          <w:szCs w:val="22"/>
        </w:rPr>
        <w:t xml:space="preserve">, z których wynika prawo do podpisania oferty (oryginał w postaci dokumentu elektronicznego), względnie do podpisania innych oświadczeń lub dokumentów składanych </w:t>
      </w:r>
      <w:r w:rsidR="008C21F7" w:rsidRPr="006E63CE">
        <w:rPr>
          <w:rFonts w:ascii="Times New Roman" w:eastAsia="Arial" w:hAnsi="Times New Roman"/>
        </w:rPr>
        <w:t>wraz</w:t>
      </w:r>
      <w:r w:rsidR="006E63CE" w:rsidRPr="006E63CE">
        <w:rPr>
          <w:rFonts w:ascii="Times New Roman" w:eastAsia="Arial" w:hAnsi="Times New Roman"/>
        </w:rPr>
        <w:t> </w:t>
      </w:r>
      <w:r w:rsidR="008C21F7" w:rsidRPr="006E63CE">
        <w:rPr>
          <w:rFonts w:ascii="Times New Roman" w:eastAsia="Arial" w:hAnsi="Times New Roman"/>
        </w:rPr>
        <w:t>z</w:t>
      </w:r>
      <w:r w:rsidR="00D4107C" w:rsidRPr="006E63CE">
        <w:rPr>
          <w:rFonts w:ascii="Times New Roman" w:eastAsia="Arial" w:hAnsi="Times New Roman"/>
          <w:szCs w:val="22"/>
        </w:rPr>
        <w:t> </w:t>
      </w:r>
      <w:r w:rsidR="008C21F7" w:rsidRPr="006E63CE">
        <w:rPr>
          <w:rFonts w:ascii="Times New Roman" w:eastAsia="Arial" w:hAnsi="Times New Roman"/>
          <w:szCs w:val="22"/>
        </w:rPr>
        <w:t>ofertą, chyba</w:t>
      </w:r>
      <w:r w:rsidR="008C21F7" w:rsidRPr="008C21F7">
        <w:rPr>
          <w:rFonts w:ascii="Times New Roman" w:eastAsia="Arial" w:hAnsi="Times New Roman"/>
          <w:szCs w:val="22"/>
        </w:rPr>
        <w:t xml:space="preserve"> że </w:t>
      </w:r>
      <w:r w:rsidR="008C21F7" w:rsidRPr="00D4107C">
        <w:rPr>
          <w:rFonts w:ascii="Times New Roman" w:eastAsia="Arial" w:hAnsi="Times New Roman"/>
          <w:b/>
          <w:szCs w:val="22"/>
        </w:rPr>
        <w:t>Zamawiający</w:t>
      </w:r>
      <w:r w:rsidR="008C21F7" w:rsidRPr="008C21F7">
        <w:rPr>
          <w:rFonts w:ascii="Times New Roman" w:eastAsia="Arial" w:hAnsi="Times New Roman"/>
          <w:szCs w:val="22"/>
        </w:rPr>
        <w:t xml:space="preserve"> może je uzyskać w szczególności za pomocą bezpłatnych i ogólnodostępnych baz danych</w:t>
      </w:r>
      <w:r w:rsidR="00784ED4">
        <w:rPr>
          <w:rFonts w:ascii="Times New Roman" w:eastAsia="Arial" w:hAnsi="Times New Roman"/>
          <w:szCs w:val="22"/>
        </w:rPr>
        <w:t xml:space="preserve"> (np. KRS, CEIDG)</w:t>
      </w:r>
      <w:r w:rsidR="008C21F7" w:rsidRPr="008C21F7">
        <w:rPr>
          <w:rFonts w:ascii="Times New Roman" w:eastAsia="Arial" w:hAnsi="Times New Roman"/>
          <w:szCs w:val="22"/>
        </w:rPr>
        <w:t xml:space="preserve">, w szczególności rejestrów publicznych w rozumieniu ustawy z 17 lutego 2005 r. o informatyzacji działalności podmiotów realizujących </w:t>
      </w:r>
      <w:r w:rsidR="00111134">
        <w:rPr>
          <w:rFonts w:ascii="Times New Roman" w:eastAsia="Arial" w:hAnsi="Times New Roman"/>
          <w:szCs w:val="22"/>
        </w:rPr>
        <w:t>zadania publiczne (Dz. U. z 2020</w:t>
      </w:r>
      <w:r w:rsidR="008C21F7" w:rsidRPr="008C21F7">
        <w:rPr>
          <w:rFonts w:ascii="Times New Roman" w:eastAsia="Arial" w:hAnsi="Times New Roman"/>
          <w:szCs w:val="22"/>
        </w:rPr>
        <w:t xml:space="preserve"> r. poz. </w:t>
      </w:r>
      <w:r w:rsidR="00111134">
        <w:rPr>
          <w:rFonts w:ascii="Times New Roman" w:eastAsia="Arial" w:hAnsi="Times New Roman"/>
          <w:szCs w:val="22"/>
        </w:rPr>
        <w:t>346 ze zm.</w:t>
      </w:r>
      <w:r w:rsidR="008C21F7" w:rsidRPr="008C21F7">
        <w:rPr>
          <w:rFonts w:ascii="Times New Roman" w:eastAsia="Arial" w:hAnsi="Times New Roman"/>
          <w:szCs w:val="22"/>
        </w:rPr>
        <w:t xml:space="preserve">), a </w:t>
      </w:r>
      <w:r w:rsidR="008C21F7" w:rsidRPr="00D4107C">
        <w:rPr>
          <w:rFonts w:ascii="Times New Roman" w:eastAsia="Arial" w:hAnsi="Times New Roman"/>
          <w:b/>
          <w:szCs w:val="22"/>
        </w:rPr>
        <w:t>Wykonawca</w:t>
      </w:r>
      <w:r w:rsidR="008C21F7" w:rsidRPr="008C21F7">
        <w:rPr>
          <w:rFonts w:ascii="Times New Roman" w:eastAsia="Arial" w:hAnsi="Times New Roman"/>
          <w:szCs w:val="22"/>
        </w:rPr>
        <w:t xml:space="preserve"> wskazał to wraz ze złożeniem oferty.</w:t>
      </w:r>
    </w:p>
    <w:p w:rsidR="002823A1" w:rsidRDefault="005D5BF8" w:rsidP="000B0D34">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C4942">
        <w:rPr>
          <w:rFonts w:ascii="Times New Roman" w:hAnsi="Times New Roman"/>
        </w:rPr>
        <w:t>4</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4A3A39">
        <w:rPr>
          <w:rFonts w:ascii="Times New Roman" w:hAnsi="Times New Roman"/>
        </w:rPr>
        <w:t> </w:t>
      </w:r>
      <w:r w:rsidR="002823A1" w:rsidRPr="00CB1914">
        <w:rPr>
          <w:rFonts w:ascii="Times New Roman" w:hAnsi="Times New Roman"/>
        </w:rPr>
        <w:t>wykonanie zamierza powierzyć podwykonawcom i podanie firm podwykonawców.</w:t>
      </w:r>
    </w:p>
    <w:p w:rsidR="004A3A39" w:rsidRPr="004A3A39" w:rsidRDefault="004A3A39" w:rsidP="004A3A39">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sidRPr="004A3A39">
        <w:rPr>
          <w:rFonts w:ascii="Times New Roman" w:eastAsia="Arial" w:hAnsi="Times New Roman"/>
          <w:szCs w:val="22"/>
        </w:rPr>
        <w:t xml:space="preserve">Oryginał gwarancji lub poręczenia, jeśli wadium wnoszone jest w innej formie niż pieniądz (oryginał dokumentu elektronicznego podpisany kwalifikowanym podpisem elektronicznym </w:t>
      </w:r>
      <w:r w:rsidR="0084093E">
        <w:rPr>
          <w:rFonts w:ascii="Times New Roman" w:eastAsia="Arial" w:hAnsi="Times New Roman"/>
          <w:szCs w:val="22"/>
        </w:rPr>
        <w:t>osób upoważnionych do jego wystawienia</w:t>
      </w:r>
      <w:r w:rsidRPr="004A3A39">
        <w:rPr>
          <w:rFonts w:ascii="Times New Roman" w:eastAsia="Arial" w:hAnsi="Times New Roman"/>
          <w:szCs w:val="22"/>
        </w:rPr>
        <w:t xml:space="preserve">) należy zamieścić poprzez Formularze na </w:t>
      </w:r>
      <w:r w:rsidR="00AE7EFF">
        <w:rPr>
          <w:rFonts w:ascii="Times New Roman" w:eastAsia="Arial" w:hAnsi="Times New Roman"/>
          <w:szCs w:val="22"/>
        </w:rPr>
        <w:t>platformie ePUAP („Formularz do </w:t>
      </w:r>
      <w:r w:rsidRPr="004A3A39">
        <w:rPr>
          <w:rFonts w:ascii="Times New Roman" w:eastAsia="Arial" w:hAnsi="Times New Roman"/>
          <w:szCs w:val="22"/>
        </w:rPr>
        <w:t>złożenia, zmiany, wycofania oferty lub wniosku”), posługując się identyfikatorem postępowania (numer ogłoszenia o zamówieniu).</w:t>
      </w:r>
    </w:p>
    <w:p w:rsidR="008429C4" w:rsidRPr="00302DB1" w:rsidRDefault="008429C4"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p>
    <w:p w:rsidR="00B01226" w:rsidRPr="00C1395C" w:rsidRDefault="00B01226" w:rsidP="000B0D34">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r w:rsidR="00D1193A">
        <w:rPr>
          <w:rFonts w:ascii="Times New Roman" w:hAnsi="Times New Roman"/>
          <w:b/>
          <w:u w:val="single"/>
        </w:rPr>
        <w:t xml:space="preserve"> </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Ponoszą solidarną odpowiedzialność za niewykonanie lub nienależyte wykonanie zobowiązania.</w:t>
      </w:r>
    </w:p>
    <w:p w:rsidR="00B01226" w:rsidRPr="00B802E8"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41F78">
        <w:rPr>
          <w:rFonts w:ascii="Times New Roman" w:hAnsi="Times New Roman" w:cs="Times New Roman"/>
          <w:sz w:val="22"/>
          <w:szCs w:val="22"/>
        </w:rPr>
        <w:t>Muszą</w:t>
      </w:r>
      <w:r w:rsidRPr="0073131C">
        <w:rPr>
          <w:rFonts w:ascii="Times New Roman" w:hAnsi="Times New Roman" w:cs="Times New Roman"/>
          <w:sz w:val="22"/>
          <w:szCs w:val="22"/>
        </w:rPr>
        <w:t xml:space="preserve"> ustanowić pełnomocnika </w:t>
      </w:r>
      <w:r w:rsidRPr="0073131C">
        <w:rPr>
          <w:rFonts w:ascii="Times New Roman" w:hAnsi="Times New Roman" w:cs="Times New Roman"/>
          <w:b/>
          <w:bCs/>
          <w:sz w:val="22"/>
          <w:szCs w:val="22"/>
        </w:rPr>
        <w:t xml:space="preserve">Wykonawców </w:t>
      </w:r>
      <w:r w:rsidRPr="0073131C">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B802E8">
        <w:rPr>
          <w:rFonts w:ascii="Times New Roman" w:hAnsi="Times New Roman" w:cs="Times New Roman"/>
          <w:b/>
          <w:bCs/>
          <w:sz w:val="22"/>
          <w:szCs w:val="22"/>
        </w:rPr>
        <w:t>Wykonawców</w:t>
      </w:r>
      <w:r w:rsidR="00D92451">
        <w:rPr>
          <w:rFonts w:ascii="Times New Roman" w:hAnsi="Times New Roman" w:cs="Times New Roman"/>
          <w:sz w:val="22"/>
          <w:szCs w:val="22"/>
        </w:rPr>
        <w:t xml:space="preserve"> zgodnie z SIWZ, Rozdział A </w:t>
      </w:r>
      <w:r w:rsidR="00B802E8" w:rsidRPr="00B802E8">
        <w:rPr>
          <w:rFonts w:ascii="Times New Roman" w:hAnsi="Times New Roman" w:cs="Times New Roman"/>
          <w:sz w:val="22"/>
          <w:szCs w:val="22"/>
        </w:rPr>
        <w:t>pkt IX.24.5.</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302DB1">
        <w:rPr>
          <w:rFonts w:ascii="Times New Roman" w:hAnsi="Times New Roman" w:cs="Times New Roman"/>
          <w:sz w:val="22"/>
          <w:szCs w:val="22"/>
        </w:rPr>
        <w:t>Pełnomocnictwo musi jednocześnie wynikać z umowy</w:t>
      </w:r>
      <w:r w:rsidR="00841F78">
        <w:rPr>
          <w:rFonts w:ascii="Times New Roman" w:hAnsi="Times New Roman" w:cs="Times New Roman"/>
          <w:sz w:val="22"/>
          <w:szCs w:val="22"/>
        </w:rPr>
        <w:t xml:space="preserve"> lub z innej czynności prawnej</w:t>
      </w:r>
      <w:r w:rsidRPr="00302DB1">
        <w:rPr>
          <w:rFonts w:ascii="Times New Roman" w:hAnsi="Times New Roman" w:cs="Times New Roman"/>
          <w:sz w:val="22"/>
          <w:szCs w:val="22"/>
        </w:rPr>
        <w:t xml:space="preserve">, fakt ustanowienia Pełnomocnika musi wynikać z załączonych do oferty dokumentów, wszelka korespondencja </w:t>
      </w:r>
      <w:r w:rsidRPr="00302DB1">
        <w:rPr>
          <w:rFonts w:ascii="Times New Roman" w:hAnsi="Times New Roman" w:cs="Times New Roman"/>
          <w:b/>
          <w:bCs/>
          <w:sz w:val="22"/>
          <w:szCs w:val="22"/>
        </w:rPr>
        <w:t>Zamawiającego</w:t>
      </w:r>
      <w:r w:rsidRPr="00302DB1">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302DB1">
        <w:rPr>
          <w:rFonts w:ascii="Times New Roman" w:hAnsi="Times New Roman" w:cs="Times New Roman"/>
          <w:sz w:val="22"/>
          <w:szCs w:val="22"/>
        </w:rPr>
        <w:t xml:space="preserve">Przed zawarciem umowy o niniejsze zamówienie publiczne, jeżeli oferta konsorcjum zostanie wybrana jako najkorzystniejsza, </w:t>
      </w:r>
      <w:r w:rsidRPr="00302DB1">
        <w:rPr>
          <w:rFonts w:ascii="Times New Roman" w:hAnsi="Times New Roman" w:cs="Times New Roman"/>
          <w:b/>
          <w:bCs/>
          <w:sz w:val="22"/>
          <w:szCs w:val="22"/>
        </w:rPr>
        <w:t xml:space="preserve">Zamawiający </w:t>
      </w:r>
      <w:r w:rsidRPr="00302DB1">
        <w:rPr>
          <w:rFonts w:ascii="Times New Roman" w:hAnsi="Times New Roman" w:cs="Times New Roman"/>
          <w:sz w:val="22"/>
          <w:szCs w:val="22"/>
        </w:rPr>
        <w:t xml:space="preserve">może wezwać do przedstawienia umowy regulującej współpracę tych </w:t>
      </w:r>
      <w:r w:rsidRPr="00302DB1">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lastRenderedPageBreak/>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0B0D34">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8E376F">
        <w:rPr>
          <w:rFonts w:ascii="Times New Roman" w:hAnsi="Times New Roman"/>
        </w:rPr>
        <w:t xml:space="preserve"> </w:t>
      </w:r>
      <w:r w:rsidR="009D68B1" w:rsidRPr="009D68B1">
        <w:rPr>
          <w:rFonts w:ascii="Times New Roman" w:hAnsi="Times New Roman"/>
        </w:rPr>
        <w:t>2</w:t>
      </w:r>
      <w:r w:rsidR="00B260D2">
        <w:rPr>
          <w:rFonts w:ascii="Times New Roman" w:hAnsi="Times New Roman"/>
        </w:rPr>
        <w:t>5 i 27</w:t>
      </w:r>
      <w:r w:rsidRPr="009D68B1">
        <w:rPr>
          <w:rFonts w:ascii="Times New Roman" w:hAnsi="Times New Roman"/>
        </w:rPr>
        <w:t>.</w:t>
      </w:r>
    </w:p>
    <w:p w:rsidR="00B01226" w:rsidRPr="003A759E" w:rsidRDefault="00B01226" w:rsidP="000B0D34">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4266C5" w:rsidRDefault="00B01226" w:rsidP="0052648A">
      <w:pPr>
        <w:numPr>
          <w:ilvl w:val="0"/>
          <w:numId w:val="18"/>
        </w:numPr>
        <w:shd w:val="clear" w:color="auto" w:fill="FFFFFF"/>
        <w:tabs>
          <w:tab w:val="left" w:pos="0"/>
        </w:tabs>
        <w:spacing w:line="240" w:lineRule="auto"/>
        <w:ind w:right="-1"/>
        <w:jc w:val="both"/>
        <w:rPr>
          <w:rFonts w:ascii="Times New Roman" w:hAnsi="Times New Roman" w:cs="Times New Roman"/>
          <w:b/>
          <w:bCs/>
          <w:color w:val="FF0000"/>
        </w:rPr>
      </w:pPr>
      <w:r w:rsidRPr="004266C5">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r w:rsidR="00DB33ED" w:rsidRPr="004266C5">
        <w:rPr>
          <w:rFonts w:ascii="Times New Roman" w:hAnsi="Times New Roman" w:cs="Times New Roman"/>
          <w:b/>
          <w:bCs/>
        </w:rPr>
        <w:t xml:space="preserve"> </w:t>
      </w:r>
    </w:p>
    <w:p w:rsidR="00A06AB8" w:rsidRDefault="00A06AB8" w:rsidP="00A06AB8">
      <w:pPr>
        <w:shd w:val="clear" w:color="auto" w:fill="FFFFFF"/>
        <w:tabs>
          <w:tab w:val="left" w:pos="0"/>
        </w:tabs>
        <w:spacing w:line="240" w:lineRule="auto"/>
        <w:ind w:right="-233"/>
        <w:jc w:val="both"/>
        <w:rPr>
          <w:rFonts w:ascii="Times New Roman" w:hAnsi="Times New Roman" w:cs="Times New Roman"/>
          <w:b/>
          <w:bCs/>
        </w:rPr>
      </w:pPr>
    </w:p>
    <w:p w:rsidR="00CD0854" w:rsidRPr="00AB2CD1" w:rsidRDefault="00CD0854" w:rsidP="0052648A">
      <w:pPr>
        <w:pStyle w:val="Akapitzlist"/>
        <w:numPr>
          <w:ilvl w:val="6"/>
          <w:numId w:val="18"/>
        </w:numPr>
        <w:shd w:val="clear" w:color="auto" w:fill="FFFFFF"/>
        <w:tabs>
          <w:tab w:val="left" w:pos="-4962"/>
        </w:tabs>
        <w:spacing w:line="240" w:lineRule="auto"/>
        <w:ind w:left="709" w:right="-30" w:hanging="283"/>
        <w:jc w:val="both"/>
        <w:rPr>
          <w:rFonts w:ascii="Times New Roman" w:hAnsi="Times New Roman"/>
          <w:b/>
          <w:bCs/>
          <w:szCs w:val="22"/>
        </w:rPr>
      </w:pPr>
      <w:r w:rsidRPr="00CD0854">
        <w:rPr>
          <w:rFonts w:ascii="Times New Roman" w:eastAsia="Arial" w:hAnsi="Times New Roman"/>
          <w:szCs w:val="22"/>
        </w:rPr>
        <w:t xml:space="preserve">W postępowaniu komunikacja między </w:t>
      </w:r>
      <w:r w:rsidRPr="00CD0854">
        <w:rPr>
          <w:rFonts w:ascii="Times New Roman" w:eastAsia="Arial" w:hAnsi="Times New Roman"/>
          <w:b/>
          <w:szCs w:val="22"/>
        </w:rPr>
        <w:t>Zamawiającym</w:t>
      </w:r>
      <w:r w:rsidRPr="00CD0854">
        <w:rPr>
          <w:rFonts w:ascii="Times New Roman" w:eastAsia="Arial" w:hAnsi="Times New Roman"/>
          <w:szCs w:val="22"/>
        </w:rPr>
        <w:t xml:space="preserve"> a </w:t>
      </w:r>
      <w:r w:rsidRPr="00CD0854">
        <w:rPr>
          <w:rFonts w:ascii="Times New Roman" w:eastAsia="Arial" w:hAnsi="Times New Roman"/>
          <w:b/>
          <w:szCs w:val="22"/>
        </w:rPr>
        <w:t>Wykonawcami</w:t>
      </w:r>
      <w:r w:rsidRPr="00CD0854">
        <w:rPr>
          <w:rFonts w:ascii="Times New Roman" w:eastAsia="Arial" w:hAnsi="Times New Roman"/>
          <w:szCs w:val="22"/>
        </w:rPr>
        <w:t xml:space="preserve"> odbywa się przy użyciu środków komunikacji elektronicznej w rozumieniu ustawy z 18 lipca 2002 r. o świadczeniu usług drogą elektroniczną (</w:t>
      </w:r>
      <w:r w:rsidRPr="00EA6764">
        <w:rPr>
          <w:rFonts w:ascii="Times New Roman" w:eastAsia="Arial" w:hAnsi="Times New Roman"/>
          <w:szCs w:val="22"/>
        </w:rPr>
        <w:t>Dz.</w:t>
      </w:r>
      <w:r w:rsidR="0010137D" w:rsidRPr="00EA6764">
        <w:rPr>
          <w:rFonts w:ascii="Times New Roman" w:eastAsia="Arial" w:hAnsi="Times New Roman"/>
          <w:szCs w:val="22"/>
        </w:rPr>
        <w:t xml:space="preserve"> </w:t>
      </w:r>
      <w:r w:rsidR="00EA6764" w:rsidRPr="00EA6764">
        <w:rPr>
          <w:rFonts w:ascii="Times New Roman" w:eastAsia="Arial" w:hAnsi="Times New Roman"/>
          <w:szCs w:val="22"/>
        </w:rPr>
        <w:t>U. z 2020</w:t>
      </w:r>
      <w:r w:rsidRPr="00EA6764">
        <w:rPr>
          <w:rFonts w:ascii="Times New Roman" w:eastAsia="Arial" w:hAnsi="Times New Roman"/>
          <w:szCs w:val="22"/>
        </w:rPr>
        <w:t xml:space="preserve"> </w:t>
      </w:r>
      <w:r w:rsidR="00EA6764" w:rsidRPr="00EA6764">
        <w:rPr>
          <w:rFonts w:ascii="Times New Roman" w:eastAsia="Arial" w:hAnsi="Times New Roman"/>
          <w:szCs w:val="22"/>
        </w:rPr>
        <w:t>r. poz. 344</w:t>
      </w:r>
      <w:r w:rsidR="00EA6764">
        <w:rPr>
          <w:rFonts w:ascii="Times New Roman" w:eastAsia="Arial" w:hAnsi="Times New Roman"/>
          <w:szCs w:val="22"/>
        </w:rPr>
        <w:t xml:space="preserve"> ze zm.</w:t>
      </w:r>
      <w:r w:rsidRPr="00CD0854">
        <w:rPr>
          <w:rFonts w:ascii="Times New Roman" w:eastAsia="Arial" w:hAnsi="Times New Roman"/>
          <w:szCs w:val="22"/>
        </w:rPr>
        <w:t xml:space="preserve">) z uwzględnieniem wymogów dotyczących formy, </w:t>
      </w:r>
      <w:r w:rsidRPr="00AB2CD1">
        <w:rPr>
          <w:rFonts w:ascii="Times New Roman" w:eastAsia="Arial" w:hAnsi="Times New Roman"/>
          <w:szCs w:val="22"/>
        </w:rPr>
        <w:t xml:space="preserve">ustanowionych w </w:t>
      </w:r>
      <w:r w:rsidR="00380DAD" w:rsidRPr="00AB2CD1">
        <w:rPr>
          <w:rFonts w:ascii="Times New Roman" w:eastAsia="Arial" w:hAnsi="Times New Roman"/>
          <w:szCs w:val="22"/>
        </w:rPr>
        <w:t>SIWZ, Rozdział A</w:t>
      </w:r>
      <w:r w:rsidR="00AB2CD1" w:rsidRPr="00AB2CD1">
        <w:rPr>
          <w:rFonts w:ascii="Times New Roman" w:eastAsia="Arial" w:hAnsi="Times New Roman"/>
          <w:szCs w:val="22"/>
        </w:rPr>
        <w:t>:</w:t>
      </w:r>
      <w:r w:rsidR="00380DAD" w:rsidRPr="00AB2CD1">
        <w:rPr>
          <w:rFonts w:ascii="Times New Roman" w:eastAsia="Arial" w:hAnsi="Times New Roman"/>
          <w:szCs w:val="22"/>
        </w:rPr>
        <w:t xml:space="preserve"> pkt IX.</w:t>
      </w:r>
      <w:r w:rsidR="00AB2CD1" w:rsidRPr="00AB2CD1">
        <w:rPr>
          <w:rFonts w:ascii="Times New Roman" w:eastAsia="Arial" w:hAnsi="Times New Roman"/>
          <w:szCs w:val="22"/>
        </w:rPr>
        <w:t>16 – 19 oraz</w:t>
      </w:r>
      <w:r w:rsidR="00380DAD" w:rsidRPr="00AB2CD1">
        <w:rPr>
          <w:rFonts w:ascii="Times New Roman" w:eastAsia="Arial" w:hAnsi="Times New Roman"/>
          <w:szCs w:val="22"/>
        </w:rPr>
        <w:t xml:space="preserve"> </w:t>
      </w:r>
      <w:r w:rsidRPr="00AB2CD1">
        <w:rPr>
          <w:rFonts w:ascii="Times New Roman" w:eastAsia="Arial" w:hAnsi="Times New Roman"/>
          <w:szCs w:val="22"/>
        </w:rPr>
        <w:t xml:space="preserve">pkt </w:t>
      </w:r>
      <w:r w:rsidR="00AB2CD1" w:rsidRPr="00AB2CD1">
        <w:rPr>
          <w:rFonts w:ascii="Times New Roman" w:eastAsia="Arial" w:hAnsi="Times New Roman"/>
          <w:szCs w:val="22"/>
        </w:rPr>
        <w:t>X.3</w:t>
      </w:r>
      <w:r w:rsidRPr="00AB2CD1">
        <w:rPr>
          <w:rFonts w:ascii="Times New Roman" w:eastAsia="Arial" w:hAnsi="Times New Roman"/>
          <w:szCs w:val="22"/>
        </w:rPr>
        <w:t>.</w:t>
      </w:r>
    </w:p>
    <w:p w:rsidR="0010137D" w:rsidRPr="00420A02" w:rsidRDefault="0010137D" w:rsidP="00420A02">
      <w:pPr>
        <w:widowControl/>
        <w:spacing w:line="240" w:lineRule="auto"/>
        <w:ind w:left="708" w:right="29" w:firstLine="0"/>
        <w:jc w:val="both"/>
        <w:rPr>
          <w:rFonts w:ascii="Times New Roman" w:hAnsi="Times New Roman" w:cs="Times New Roman"/>
        </w:rPr>
      </w:pPr>
      <w:r w:rsidRPr="00420A02">
        <w:rPr>
          <w:rFonts w:ascii="Times New Roman" w:hAnsi="Times New Roman" w:cs="Times New Roman"/>
        </w:rPr>
        <w:t xml:space="preserve">Do kontaktowania się z </w:t>
      </w:r>
      <w:r w:rsidRPr="00420A02">
        <w:rPr>
          <w:rFonts w:ascii="Times New Roman" w:hAnsi="Times New Roman" w:cs="Times New Roman"/>
          <w:b/>
          <w:bCs/>
        </w:rPr>
        <w:t>Wykonawcami Zamawiający</w:t>
      </w:r>
      <w:r w:rsidRPr="00420A02">
        <w:rPr>
          <w:rFonts w:ascii="Times New Roman" w:hAnsi="Times New Roman" w:cs="Times New Roman"/>
        </w:rPr>
        <w:t xml:space="preserve"> upoważnia p. </w:t>
      </w:r>
      <w:r w:rsidRPr="00420A02">
        <w:rPr>
          <w:rFonts w:ascii="Times New Roman" w:hAnsi="Times New Roman" w:cs="Times New Roman"/>
          <w:bCs/>
        </w:rPr>
        <w:t>Irenę Zadrożną</w:t>
      </w:r>
      <w:r w:rsidR="00420A02" w:rsidRPr="00420A02">
        <w:rPr>
          <w:rFonts w:ascii="Times New Roman" w:hAnsi="Times New Roman" w:cs="Times New Roman"/>
          <w:bCs/>
        </w:rPr>
        <w:t>, tel. 94-345 84 19</w:t>
      </w:r>
      <w:r w:rsidRPr="00420A02">
        <w:rPr>
          <w:rFonts w:ascii="Times New Roman" w:hAnsi="Times New Roman" w:cs="Times New Roman"/>
        </w:rPr>
        <w:t xml:space="preserve">, </w:t>
      </w:r>
      <w:r w:rsidR="00420A02" w:rsidRPr="00420A02">
        <w:rPr>
          <w:rFonts w:ascii="Times New Roman" w:hAnsi="Times New Roman" w:cs="Times New Roman"/>
        </w:rPr>
        <w:t xml:space="preserve">        </w:t>
      </w:r>
      <w:r w:rsidRPr="00420A02">
        <w:rPr>
          <w:rFonts w:ascii="Times New Roman" w:hAnsi="Times New Roman" w:cs="Times New Roman"/>
        </w:rPr>
        <w:t xml:space="preserve">e-mail: </w:t>
      </w:r>
      <w:r w:rsidR="00420A02" w:rsidRPr="00420A02">
        <w:rPr>
          <w:rFonts w:ascii="Times New Roman" w:hAnsi="Times New Roman" w:cs="Times New Roman"/>
        </w:rPr>
        <w:t>zamowieniapubliczne</w:t>
      </w:r>
      <w:r w:rsidRPr="00420A02">
        <w:rPr>
          <w:rFonts w:ascii="Times New Roman" w:hAnsi="Times New Roman" w:cs="Times New Roman"/>
        </w:rPr>
        <w:t>@bobolice.pl.</w:t>
      </w:r>
    </w:p>
    <w:p w:rsidR="00776231" w:rsidRPr="00776231" w:rsidRDefault="00CD0854" w:rsidP="0052648A">
      <w:pPr>
        <w:pStyle w:val="Akapitzlist"/>
        <w:numPr>
          <w:ilvl w:val="6"/>
          <w:numId w:val="18"/>
        </w:numPr>
        <w:spacing w:line="240" w:lineRule="auto"/>
        <w:ind w:left="709" w:right="-30"/>
        <w:jc w:val="both"/>
        <w:rPr>
          <w:rFonts w:ascii="Times New Roman" w:eastAsia="Arial" w:hAnsi="Times New Roman"/>
          <w:b/>
        </w:rPr>
      </w:pPr>
      <w:r w:rsidRPr="004F21A6">
        <w:rPr>
          <w:rFonts w:ascii="Times New Roman" w:eastAsia="Arial" w:hAnsi="Times New Roman"/>
        </w:rPr>
        <w:t xml:space="preserve">Jeżeli </w:t>
      </w:r>
      <w:r w:rsidRPr="004F21A6">
        <w:rPr>
          <w:rFonts w:ascii="Times New Roman" w:eastAsia="Arial" w:hAnsi="Times New Roman"/>
          <w:b/>
        </w:rPr>
        <w:t>Zamawiający</w:t>
      </w:r>
      <w:r w:rsidRPr="004F21A6">
        <w:rPr>
          <w:rFonts w:ascii="Times New Roman" w:eastAsia="Arial" w:hAnsi="Times New Roman"/>
        </w:rPr>
        <w:t xml:space="preserve"> lub </w:t>
      </w:r>
      <w:r w:rsidRPr="004F21A6">
        <w:rPr>
          <w:rFonts w:ascii="Times New Roman" w:eastAsia="Arial" w:hAnsi="Times New Roman"/>
          <w:b/>
        </w:rPr>
        <w:t>Wykonawca</w:t>
      </w:r>
      <w:r w:rsidRPr="004F21A6">
        <w:rPr>
          <w:rFonts w:ascii="Times New Roman" w:eastAsia="Arial" w:hAnsi="Times New Roman"/>
        </w:rPr>
        <w:t xml:space="preserve"> przekazują oświadczenia, wnioski, zawiadomienia oraz informacje </w:t>
      </w:r>
      <w:r w:rsidR="004F21A6">
        <w:rPr>
          <w:rFonts w:ascii="Times New Roman" w:eastAsia="Arial" w:hAnsi="Times New Roman"/>
        </w:rPr>
        <w:t>przy </w:t>
      </w:r>
      <w:r w:rsidRPr="004F21A6">
        <w:rPr>
          <w:rFonts w:ascii="Times New Roman" w:eastAsia="Arial" w:hAnsi="Times New Roman"/>
        </w:rPr>
        <w:t>użyciu środków komunikacji elektronicznej w rozumieniu ustawy z 18 lipca 2002 r. o świadczeniu usług drogą elektroniczną, każda ze stron na żądanie drugiej strony niezwłocznie potwierdza fakt ich otrzymania.</w:t>
      </w:r>
      <w:r w:rsidR="001871AF">
        <w:rPr>
          <w:rFonts w:ascii="Times New Roman" w:eastAsia="Arial" w:hAnsi="Times New Roman"/>
        </w:rPr>
        <w:t xml:space="preserve"> </w:t>
      </w:r>
    </w:p>
    <w:p w:rsidR="001871AF" w:rsidRPr="001871AF" w:rsidRDefault="001871AF" w:rsidP="00776231">
      <w:pPr>
        <w:pStyle w:val="Akapitzlist"/>
        <w:spacing w:line="240" w:lineRule="auto"/>
        <w:ind w:left="709" w:right="-30" w:firstLine="0"/>
        <w:jc w:val="both"/>
        <w:rPr>
          <w:rFonts w:ascii="Times New Roman" w:eastAsia="Arial" w:hAnsi="Times New Roman"/>
          <w:b/>
        </w:rPr>
      </w:pPr>
      <w:r w:rsidRPr="00776231">
        <w:rPr>
          <w:rFonts w:ascii="Times New Roman" w:hAnsi="Times New Roman"/>
        </w:rPr>
        <w:t xml:space="preserve">W przypadku braku potwierdzenia otrzymania wiadomości przez </w:t>
      </w:r>
      <w:r w:rsidRPr="00776231">
        <w:rPr>
          <w:rFonts w:ascii="Times New Roman" w:hAnsi="Times New Roman"/>
          <w:b/>
          <w:bCs/>
        </w:rPr>
        <w:t>Wykonawcę</w:t>
      </w:r>
      <w:r w:rsidRPr="00776231">
        <w:rPr>
          <w:rFonts w:ascii="Times New Roman" w:hAnsi="Times New Roman"/>
        </w:rPr>
        <w:t xml:space="preserve">, bez względu na wskazywane przez </w:t>
      </w:r>
      <w:r w:rsidRPr="00776231">
        <w:rPr>
          <w:rFonts w:ascii="Times New Roman" w:hAnsi="Times New Roman"/>
          <w:b/>
          <w:bCs/>
        </w:rPr>
        <w:t>Wykonawcę</w:t>
      </w:r>
      <w:r w:rsidRPr="00776231">
        <w:rPr>
          <w:rFonts w:ascii="Times New Roman" w:hAnsi="Times New Roman"/>
        </w:rPr>
        <w:t xml:space="preserve"> przyczyny, </w:t>
      </w:r>
      <w:r w:rsidRPr="00776231">
        <w:rPr>
          <w:rFonts w:ascii="Times New Roman" w:hAnsi="Times New Roman"/>
          <w:b/>
          <w:bCs/>
        </w:rPr>
        <w:t xml:space="preserve">Zamawiający </w:t>
      </w:r>
      <w:r w:rsidRPr="00776231">
        <w:rPr>
          <w:rFonts w:ascii="Times New Roman" w:hAnsi="Times New Roman"/>
        </w:rPr>
        <w:t xml:space="preserve">uznaje, iż pismo wysłane przez </w:t>
      </w:r>
      <w:r w:rsidRPr="00776231">
        <w:rPr>
          <w:rFonts w:ascii="Times New Roman" w:hAnsi="Times New Roman"/>
          <w:b/>
          <w:bCs/>
        </w:rPr>
        <w:t>Zamawiającego</w:t>
      </w:r>
      <w:r w:rsidRPr="00776231">
        <w:rPr>
          <w:rFonts w:ascii="Times New Roman" w:hAnsi="Times New Roman"/>
        </w:rPr>
        <w:t xml:space="preserve"> na adres </w:t>
      </w:r>
      <w:r w:rsidR="008960C0">
        <w:rPr>
          <w:rFonts w:ascii="Times New Roman" w:hAnsi="Times New Roman"/>
        </w:rPr>
        <w:t xml:space="preserve">        </w:t>
      </w:r>
      <w:r w:rsidRPr="00776231">
        <w:rPr>
          <w:rFonts w:ascii="Times New Roman" w:hAnsi="Times New Roman"/>
        </w:rPr>
        <w:t xml:space="preserve">e-maila podany przez </w:t>
      </w:r>
      <w:r w:rsidRPr="00776231">
        <w:rPr>
          <w:rFonts w:ascii="Times New Roman" w:hAnsi="Times New Roman"/>
          <w:b/>
          <w:bCs/>
        </w:rPr>
        <w:t>Wykonawcę</w:t>
      </w:r>
      <w:r w:rsidRPr="00776231">
        <w:rPr>
          <w:rFonts w:ascii="Times New Roman" w:hAnsi="Times New Roman"/>
        </w:rPr>
        <w:t xml:space="preserve"> zostało mu doręczone w sposób umożliwiający zapoznanie się </w:t>
      </w:r>
      <w:r w:rsidRPr="00776231">
        <w:rPr>
          <w:rFonts w:ascii="Times New Roman" w:hAnsi="Times New Roman"/>
          <w:b/>
          <w:bCs/>
        </w:rPr>
        <w:t>Wykonawcy</w:t>
      </w:r>
      <w:r w:rsidRPr="00776231">
        <w:rPr>
          <w:rFonts w:ascii="Times New Roman" w:hAnsi="Times New Roman"/>
        </w:rPr>
        <w:t xml:space="preserve"> z treścią pisma. </w:t>
      </w:r>
      <w:r w:rsidRPr="00776231">
        <w:rPr>
          <w:rFonts w:ascii="Times New Roman" w:hAnsi="Times New Roman"/>
          <w:b/>
          <w:bCs/>
        </w:rPr>
        <w:t>Zamawiający</w:t>
      </w:r>
      <w:r w:rsidRPr="00776231">
        <w:rPr>
          <w:rFonts w:ascii="Times New Roman" w:hAnsi="Times New Roman"/>
        </w:rPr>
        <w:t xml:space="preserve"> nie ponosi odpowiedzialności za niesprawne działanie urządzeń </w:t>
      </w:r>
      <w:r w:rsidRPr="00776231">
        <w:rPr>
          <w:rFonts w:ascii="Times New Roman" w:hAnsi="Times New Roman"/>
          <w:b/>
          <w:bCs/>
        </w:rPr>
        <w:t>Wykonawcy</w:t>
      </w:r>
      <w:r w:rsidRPr="00776231">
        <w:rPr>
          <w:rFonts w:ascii="Times New Roman" w:hAnsi="Times New Roman"/>
        </w:rPr>
        <w:t>.</w:t>
      </w:r>
    </w:p>
    <w:p w:rsidR="00CD0854" w:rsidRPr="00281B1D" w:rsidRDefault="00CD0854" w:rsidP="0052648A">
      <w:pPr>
        <w:pStyle w:val="Akapitzlist"/>
        <w:numPr>
          <w:ilvl w:val="6"/>
          <w:numId w:val="18"/>
        </w:numPr>
        <w:spacing w:line="240" w:lineRule="auto"/>
        <w:ind w:left="709" w:right="-30"/>
        <w:jc w:val="both"/>
        <w:rPr>
          <w:rFonts w:ascii="Times New Roman" w:eastAsia="Arial" w:hAnsi="Times New Roman"/>
          <w:b/>
        </w:rPr>
      </w:pPr>
      <w:r w:rsidRPr="004F21A6">
        <w:rPr>
          <w:rFonts w:ascii="Times New Roman" w:eastAsia="Arial" w:hAnsi="Times New Roman"/>
        </w:rPr>
        <w:t>Ofertę</w:t>
      </w:r>
      <w:r w:rsidR="004F21A6">
        <w:rPr>
          <w:rFonts w:ascii="Times New Roman" w:eastAsia="Arial" w:hAnsi="Times New Roman"/>
        </w:rPr>
        <w:t xml:space="preserve"> (formularz oferty)</w:t>
      </w:r>
      <w:r w:rsidRPr="004F21A6">
        <w:rPr>
          <w:rFonts w:ascii="Times New Roman" w:eastAsia="Arial" w:hAnsi="Times New Roman"/>
        </w:rPr>
        <w:t xml:space="preserve"> i JEDZ składa się pod rygorem nieważności w postaci elektronicznej i opatruje kwalifikowanym podpisem elektronicznym.</w:t>
      </w:r>
    </w:p>
    <w:p w:rsidR="00CD0854" w:rsidRPr="001C0A49" w:rsidRDefault="00CD0854" w:rsidP="0052648A">
      <w:pPr>
        <w:pStyle w:val="Akapitzlist"/>
        <w:numPr>
          <w:ilvl w:val="6"/>
          <w:numId w:val="18"/>
        </w:numPr>
        <w:spacing w:line="240" w:lineRule="auto"/>
        <w:ind w:left="709" w:right="-30"/>
        <w:jc w:val="both"/>
        <w:rPr>
          <w:rFonts w:ascii="Times New Roman" w:eastAsia="Arial" w:hAnsi="Times New Roman"/>
          <w:b/>
        </w:rPr>
      </w:pPr>
      <w:r w:rsidRPr="00281B1D">
        <w:rPr>
          <w:rFonts w:ascii="Times New Roman" w:eastAsia="Arial" w:hAnsi="Times New Roman"/>
        </w:rPr>
        <w:t xml:space="preserve">Postępowanie prowadzone jest w języku polskim przy użyciu środków komunikacji elektronicznej </w:t>
      </w:r>
      <w:r w:rsidR="00281B1D">
        <w:rPr>
          <w:rFonts w:ascii="Times New Roman" w:eastAsia="Arial" w:hAnsi="Times New Roman"/>
        </w:rPr>
        <w:t>za </w:t>
      </w:r>
      <w:r w:rsidRPr="00281B1D">
        <w:rPr>
          <w:rFonts w:ascii="Times New Roman" w:eastAsia="Arial" w:hAnsi="Times New Roman"/>
        </w:rPr>
        <w:t>pośrednictwem miniPortalu znajdującego się pod adresem: https://www. uzp.gov.pl/e-zamowienia2/miniportal, ePUAPu https://epuap.gov.pl/wps/portal oraz poczty elektronicznej.</w:t>
      </w:r>
    </w:p>
    <w:p w:rsidR="00CD0854" w:rsidRPr="001C0A49" w:rsidRDefault="00CD0854" w:rsidP="0052648A">
      <w:pPr>
        <w:pStyle w:val="Akapitzlist"/>
        <w:numPr>
          <w:ilvl w:val="6"/>
          <w:numId w:val="18"/>
        </w:numPr>
        <w:spacing w:line="240" w:lineRule="auto"/>
        <w:ind w:left="709" w:right="-30"/>
        <w:jc w:val="both"/>
        <w:rPr>
          <w:rFonts w:ascii="Times New Roman" w:eastAsia="Arial" w:hAnsi="Times New Roman"/>
          <w:b/>
        </w:rPr>
      </w:pPr>
      <w:r w:rsidRPr="001C0A49">
        <w:rPr>
          <w:rFonts w:ascii="Times New Roman" w:eastAsia="Arial" w:hAnsi="Times New Roman"/>
          <w:b/>
        </w:rPr>
        <w:t>Wykonawca</w:t>
      </w:r>
      <w:r w:rsidRPr="001C0A49">
        <w:rPr>
          <w:rFonts w:ascii="Times New Roman" w:eastAsia="Arial" w:hAnsi="Times New Roman"/>
        </w:rPr>
        <w:t xml:space="preserve"> zamierzający wziąć udział w postępowaniu o udzielenie zamówienia publicznego musi posiadać konto na ePUAP. </w:t>
      </w:r>
      <w:r w:rsidRPr="001C0A49">
        <w:rPr>
          <w:rFonts w:ascii="Times New Roman" w:eastAsia="Arial" w:hAnsi="Times New Roman"/>
          <w:b/>
        </w:rPr>
        <w:t>Wykonawca</w:t>
      </w:r>
      <w:r w:rsidRPr="001C0A49">
        <w:rPr>
          <w:rFonts w:ascii="Times New Roman" w:eastAsia="Arial" w:hAnsi="Times New Roman"/>
        </w:rPr>
        <w:t xml:space="preserve"> posiadający konto na ePUAP ma dostęp do formularzy: złożenia, zmiany, wycofania oferty lub wniosku oraz do formularza do komunikacji.</w:t>
      </w:r>
    </w:p>
    <w:p w:rsidR="00CD0854" w:rsidRPr="001C0A49" w:rsidRDefault="00CD0854" w:rsidP="0052648A">
      <w:pPr>
        <w:pStyle w:val="Akapitzlist"/>
        <w:numPr>
          <w:ilvl w:val="6"/>
          <w:numId w:val="18"/>
        </w:numPr>
        <w:spacing w:line="240" w:lineRule="auto"/>
        <w:ind w:left="709" w:right="-30"/>
        <w:jc w:val="both"/>
        <w:rPr>
          <w:rFonts w:ascii="Times New Roman" w:eastAsia="Arial" w:hAnsi="Times New Roman"/>
          <w:b/>
        </w:rPr>
      </w:pPr>
      <w:r w:rsidRPr="001C0A49">
        <w:rPr>
          <w:rFonts w:ascii="Times New Roman" w:eastAsia="Arial" w:hAnsi="Times New Roman"/>
        </w:rPr>
        <w:t>Wymagania techniczne i organizacyjne wysyłania i odbierania dokumentów elektronicznych, elektronicznych kopii dokumentów i oświadczeń oraz informacji przekazywanych pr</w:t>
      </w:r>
      <w:r w:rsidR="001C0A49">
        <w:rPr>
          <w:rFonts w:ascii="Times New Roman" w:eastAsia="Arial" w:hAnsi="Times New Roman"/>
        </w:rPr>
        <w:t>zy ich użyciu opisane zostały w </w:t>
      </w:r>
      <w:r w:rsidRPr="001C0A49">
        <w:rPr>
          <w:rFonts w:ascii="Times New Roman" w:eastAsia="Arial" w:hAnsi="Times New Roman"/>
        </w:rPr>
        <w:t>Regulaminie korzystania z miniPortalu oraz Regulaminie ePUAP.</w:t>
      </w:r>
    </w:p>
    <w:p w:rsidR="00CD0854" w:rsidRPr="001C0A49" w:rsidRDefault="00CD0854" w:rsidP="0052648A">
      <w:pPr>
        <w:pStyle w:val="Akapitzlist"/>
        <w:numPr>
          <w:ilvl w:val="6"/>
          <w:numId w:val="18"/>
        </w:numPr>
        <w:spacing w:line="240" w:lineRule="auto"/>
        <w:ind w:left="709" w:right="-30"/>
        <w:jc w:val="both"/>
        <w:rPr>
          <w:rFonts w:ascii="Times New Roman" w:eastAsia="Arial" w:hAnsi="Times New Roman"/>
          <w:b/>
        </w:rPr>
      </w:pPr>
      <w:r w:rsidRPr="001C0A49">
        <w:rPr>
          <w:rFonts w:ascii="Times New Roman" w:eastAsia="Arial" w:hAnsi="Times New Roman"/>
        </w:rPr>
        <w:t>Maksymalny rozmiar plików przesyłanych za pośrednictwem dedykowanych formularzy do: złożenia, zmiany, wycofania oferty lub wniosku oraz do komunikacji wynosi 150 MB.</w:t>
      </w:r>
    </w:p>
    <w:p w:rsidR="00CD0854" w:rsidRPr="00C31E45" w:rsidRDefault="00CD0854" w:rsidP="0052648A">
      <w:pPr>
        <w:pStyle w:val="Akapitzlist"/>
        <w:numPr>
          <w:ilvl w:val="6"/>
          <w:numId w:val="18"/>
        </w:numPr>
        <w:spacing w:line="240" w:lineRule="auto"/>
        <w:ind w:left="709" w:right="-30"/>
        <w:jc w:val="both"/>
        <w:rPr>
          <w:rFonts w:ascii="Times New Roman" w:eastAsia="Arial" w:hAnsi="Times New Roman"/>
          <w:b/>
        </w:rPr>
      </w:pPr>
      <w:r w:rsidRPr="001C0A49">
        <w:rPr>
          <w:rFonts w:ascii="Times New Roman" w:eastAsia="Arial" w:hAnsi="Times New Roman"/>
        </w:rPr>
        <w:t>Za datę przekazania oferty, wniosków, zawiadomień, dokumentów elektronicznych, oświadczeń lub</w:t>
      </w:r>
      <w:r w:rsidR="001C0A49">
        <w:rPr>
          <w:rFonts w:ascii="Times New Roman" w:eastAsia="Arial" w:hAnsi="Times New Roman"/>
        </w:rPr>
        <w:t> </w:t>
      </w:r>
      <w:r w:rsidRPr="001C0A49">
        <w:rPr>
          <w:rFonts w:ascii="Times New Roman" w:eastAsia="Arial" w:hAnsi="Times New Roman"/>
        </w:rPr>
        <w:t>elektronicznych kopii dokumentów lub oświadczeń oraz innych in</w:t>
      </w:r>
      <w:r w:rsidR="001C0A49">
        <w:rPr>
          <w:rFonts w:ascii="Times New Roman" w:eastAsia="Arial" w:hAnsi="Times New Roman"/>
        </w:rPr>
        <w:t xml:space="preserve">formacji przyjmuje się datę </w:t>
      </w:r>
      <w:r w:rsidR="001C0A49" w:rsidRPr="00C31E45">
        <w:rPr>
          <w:rFonts w:ascii="Times New Roman" w:eastAsia="Arial" w:hAnsi="Times New Roman"/>
        </w:rPr>
        <w:t>ich </w:t>
      </w:r>
      <w:r w:rsidRPr="00C31E45">
        <w:rPr>
          <w:rFonts w:ascii="Times New Roman" w:eastAsia="Arial" w:hAnsi="Times New Roman"/>
        </w:rPr>
        <w:t xml:space="preserve">przekazania na ePUAP. </w:t>
      </w:r>
    </w:p>
    <w:p w:rsidR="00CD0854" w:rsidRPr="00C31E45" w:rsidRDefault="00CD0854" w:rsidP="0052648A">
      <w:pPr>
        <w:pStyle w:val="Akapitzlist"/>
        <w:numPr>
          <w:ilvl w:val="6"/>
          <w:numId w:val="18"/>
        </w:numPr>
        <w:spacing w:line="240" w:lineRule="auto"/>
        <w:ind w:left="709" w:right="-30"/>
        <w:jc w:val="both"/>
        <w:rPr>
          <w:rFonts w:ascii="Times New Roman" w:eastAsia="Arial" w:hAnsi="Times New Roman"/>
          <w:b/>
        </w:rPr>
      </w:pPr>
      <w:r w:rsidRPr="00C31E45">
        <w:rPr>
          <w:rFonts w:ascii="Times New Roman" w:eastAsia="Arial" w:hAnsi="Times New Roman"/>
        </w:rPr>
        <w:t>Identyfikator postępowania i klucz publiczny dla danego postępowania o ud</w:t>
      </w:r>
      <w:r w:rsidR="001C0A49" w:rsidRPr="00C31E45">
        <w:rPr>
          <w:rFonts w:ascii="Times New Roman" w:eastAsia="Arial" w:hAnsi="Times New Roman"/>
        </w:rPr>
        <w:t>zielenie zamówienia dostępne są </w:t>
      </w:r>
      <w:r w:rsidRPr="00C31E45">
        <w:rPr>
          <w:rFonts w:ascii="Times New Roman" w:eastAsia="Arial" w:hAnsi="Times New Roman"/>
        </w:rPr>
        <w:t>na liście wszystkich postępowań na miniPortalu</w:t>
      </w:r>
      <w:r w:rsidR="001C0A49" w:rsidRPr="00C31E45">
        <w:rPr>
          <w:rFonts w:ascii="Times New Roman" w:eastAsia="Arial" w:hAnsi="Times New Roman"/>
        </w:rPr>
        <w:t xml:space="preserve"> oraz stanowi </w:t>
      </w:r>
      <w:r w:rsidR="001C0A49" w:rsidRPr="00C31E45">
        <w:rPr>
          <w:rFonts w:ascii="Times New Roman" w:eastAsia="Arial" w:hAnsi="Times New Roman"/>
          <w:b/>
        </w:rPr>
        <w:t>załącznik nr 9 do SIWZ</w:t>
      </w:r>
      <w:r w:rsidR="001C0A49" w:rsidRPr="00C31E45">
        <w:rPr>
          <w:rFonts w:ascii="Times New Roman" w:eastAsia="Arial" w:hAnsi="Times New Roman"/>
        </w:rPr>
        <w:t>.</w:t>
      </w:r>
    </w:p>
    <w:p w:rsidR="00CD0854" w:rsidRPr="001449B5" w:rsidRDefault="00CD0854" w:rsidP="0052648A">
      <w:pPr>
        <w:pStyle w:val="Akapitzlist"/>
        <w:numPr>
          <w:ilvl w:val="6"/>
          <w:numId w:val="18"/>
        </w:numPr>
        <w:spacing w:line="240" w:lineRule="auto"/>
        <w:ind w:left="709" w:right="-30"/>
        <w:jc w:val="both"/>
        <w:rPr>
          <w:rFonts w:ascii="Times New Roman" w:eastAsia="Arial" w:hAnsi="Times New Roman"/>
          <w:b/>
        </w:rPr>
      </w:pPr>
      <w:r w:rsidRPr="00766D77">
        <w:rPr>
          <w:rFonts w:ascii="Times New Roman" w:eastAsia="Arial" w:hAnsi="Times New Roman"/>
        </w:rPr>
        <w:t xml:space="preserve">Korzystanie z ePUAP oraz miniPortalu przez </w:t>
      </w:r>
      <w:r w:rsidRPr="00766D77">
        <w:rPr>
          <w:rFonts w:ascii="Times New Roman" w:eastAsia="Arial" w:hAnsi="Times New Roman"/>
          <w:b/>
        </w:rPr>
        <w:t>Wykonawcę</w:t>
      </w:r>
      <w:r w:rsidRPr="00766D77">
        <w:rPr>
          <w:rFonts w:ascii="Times New Roman" w:eastAsia="Arial" w:hAnsi="Times New Roman"/>
        </w:rPr>
        <w:t xml:space="preserve"> jest bezpłatne.</w:t>
      </w:r>
    </w:p>
    <w:p w:rsidR="004D7388" w:rsidRPr="004D7388" w:rsidRDefault="00CD0854" w:rsidP="0052648A">
      <w:pPr>
        <w:pStyle w:val="Akapitzlist"/>
        <w:numPr>
          <w:ilvl w:val="6"/>
          <w:numId w:val="18"/>
        </w:numPr>
        <w:spacing w:line="240" w:lineRule="auto"/>
        <w:ind w:left="709" w:right="-30"/>
        <w:jc w:val="both"/>
        <w:rPr>
          <w:rFonts w:ascii="Times New Roman" w:eastAsia="Arial" w:hAnsi="Times New Roman"/>
          <w:b/>
        </w:rPr>
      </w:pPr>
      <w:r w:rsidRPr="001871AF">
        <w:rPr>
          <w:rFonts w:ascii="Times New Roman" w:eastAsia="Arial" w:hAnsi="Times New Roman"/>
        </w:rPr>
        <w:t>Sposób sporządzenia dokumentów elektronicznych, oświadczeń lub elekt</w:t>
      </w:r>
      <w:r w:rsidR="00B65502">
        <w:rPr>
          <w:rFonts w:ascii="Times New Roman" w:eastAsia="Arial" w:hAnsi="Times New Roman"/>
        </w:rPr>
        <w:t>ronicznych kopii dokumentów lub </w:t>
      </w:r>
      <w:r w:rsidRPr="001871AF">
        <w:rPr>
          <w:rFonts w:ascii="Times New Roman" w:eastAsia="Arial" w:hAnsi="Times New Roman"/>
        </w:rPr>
        <w:t>oświadczeń musi być zgodny z wymaganiami określonymi w rozporzą</w:t>
      </w:r>
      <w:r w:rsidR="00B65502">
        <w:rPr>
          <w:rFonts w:ascii="Times New Roman" w:eastAsia="Arial" w:hAnsi="Times New Roman"/>
        </w:rPr>
        <w:t>dzeniu prezesa Rady Ministrów z </w:t>
      </w:r>
      <w:r w:rsidRPr="001871AF">
        <w:rPr>
          <w:rFonts w:ascii="Times New Roman" w:eastAsia="Arial" w:hAnsi="Times New Roman"/>
        </w:rPr>
        <w:t>27 czerwca 2017 r. w sprawie użycia środków komunikacji elektronicznej w postępowaniu o udzielenie zamówienia publicznego oraz udostępniania i przechowywania dokumentów elektronicznych</w:t>
      </w:r>
      <w:r w:rsidR="00B65502">
        <w:rPr>
          <w:rFonts w:ascii="Times New Roman" w:eastAsia="Arial" w:hAnsi="Times New Roman"/>
        </w:rPr>
        <w:t xml:space="preserve"> </w:t>
      </w:r>
      <w:r w:rsidR="00B65502" w:rsidRPr="00ED48DE">
        <w:rPr>
          <w:rFonts w:ascii="Times New Roman" w:eastAsia="Arial" w:hAnsi="Times New Roman"/>
        </w:rPr>
        <w:t>(Dz. U. z 2017, poz. 1320 ze zm.)</w:t>
      </w:r>
      <w:r w:rsidRPr="001871AF">
        <w:rPr>
          <w:rFonts w:ascii="Times New Roman" w:eastAsia="Arial" w:hAnsi="Times New Roman"/>
        </w:rPr>
        <w:t xml:space="preserve"> </w:t>
      </w:r>
      <w:r w:rsidR="00B65502">
        <w:rPr>
          <w:rFonts w:ascii="Times New Roman" w:eastAsia="Arial" w:hAnsi="Times New Roman"/>
        </w:rPr>
        <w:t>oraz rozporządzeniu Ministra R</w:t>
      </w:r>
      <w:r w:rsidRPr="001871AF">
        <w:rPr>
          <w:rFonts w:ascii="Times New Roman" w:eastAsia="Arial" w:hAnsi="Times New Roman"/>
        </w:rPr>
        <w:t>ozwoju z 26 lipca 2016 r. w sprawie rodzajów</w:t>
      </w:r>
      <w:r w:rsidR="00B65502">
        <w:rPr>
          <w:rFonts w:ascii="Times New Roman" w:eastAsia="Arial" w:hAnsi="Times New Roman"/>
        </w:rPr>
        <w:t xml:space="preserve"> dokumentów, jakich może żądać </w:t>
      </w:r>
      <w:r w:rsidR="00B65502" w:rsidRPr="00F31971">
        <w:rPr>
          <w:rFonts w:ascii="Times New Roman" w:eastAsia="Arial" w:hAnsi="Times New Roman"/>
          <w:b/>
        </w:rPr>
        <w:t>Z</w:t>
      </w:r>
      <w:r w:rsidRPr="00F31971">
        <w:rPr>
          <w:rFonts w:ascii="Times New Roman" w:eastAsia="Arial" w:hAnsi="Times New Roman"/>
          <w:b/>
        </w:rPr>
        <w:t>am</w:t>
      </w:r>
      <w:r w:rsidR="00B65502" w:rsidRPr="00F31971">
        <w:rPr>
          <w:rFonts w:ascii="Times New Roman" w:eastAsia="Arial" w:hAnsi="Times New Roman"/>
          <w:b/>
        </w:rPr>
        <w:t>awiający</w:t>
      </w:r>
      <w:r w:rsidR="00B65502">
        <w:rPr>
          <w:rFonts w:ascii="Times New Roman" w:eastAsia="Arial" w:hAnsi="Times New Roman"/>
        </w:rPr>
        <w:t xml:space="preserve"> od </w:t>
      </w:r>
      <w:r w:rsidR="00B65502" w:rsidRPr="00F31971">
        <w:rPr>
          <w:rFonts w:ascii="Times New Roman" w:eastAsia="Arial" w:hAnsi="Times New Roman"/>
          <w:b/>
        </w:rPr>
        <w:t>W</w:t>
      </w:r>
      <w:r w:rsidRPr="00F31971">
        <w:rPr>
          <w:rFonts w:ascii="Times New Roman" w:eastAsia="Arial" w:hAnsi="Times New Roman"/>
          <w:b/>
        </w:rPr>
        <w:t>ykonawcy</w:t>
      </w:r>
      <w:r w:rsidRPr="001871AF">
        <w:rPr>
          <w:rFonts w:ascii="Times New Roman" w:eastAsia="Arial" w:hAnsi="Times New Roman"/>
        </w:rPr>
        <w:t xml:space="preserve"> w postę</w:t>
      </w:r>
      <w:r w:rsidR="00B65502">
        <w:rPr>
          <w:rFonts w:ascii="Times New Roman" w:eastAsia="Arial" w:hAnsi="Times New Roman"/>
        </w:rPr>
        <w:t>powaniu o udzielenie zamówienia (Dz. U</w:t>
      </w:r>
      <w:r w:rsidR="00115852">
        <w:rPr>
          <w:rFonts w:ascii="Times New Roman" w:eastAsia="Arial" w:hAnsi="Times New Roman"/>
        </w:rPr>
        <w:t>. z 2016 r., poz. 1126 ze zm.)</w:t>
      </w:r>
      <w:r w:rsidRPr="001871AF">
        <w:rPr>
          <w:rFonts w:ascii="Times New Roman" w:eastAsia="Arial" w:hAnsi="Times New Roman"/>
        </w:rPr>
        <w:t>.</w:t>
      </w:r>
    </w:p>
    <w:p w:rsidR="00CD0854" w:rsidRPr="00F31971" w:rsidRDefault="00CD0854" w:rsidP="0052648A">
      <w:pPr>
        <w:pStyle w:val="Akapitzlist"/>
        <w:numPr>
          <w:ilvl w:val="6"/>
          <w:numId w:val="18"/>
        </w:numPr>
        <w:spacing w:line="240" w:lineRule="auto"/>
        <w:ind w:left="709" w:right="-30"/>
        <w:jc w:val="both"/>
        <w:rPr>
          <w:rFonts w:ascii="Times New Roman" w:eastAsia="Arial" w:hAnsi="Times New Roman"/>
          <w:b/>
        </w:rPr>
      </w:pPr>
      <w:r w:rsidRPr="00115852">
        <w:rPr>
          <w:rFonts w:ascii="Times New Roman" w:eastAsia="Arial" w:hAnsi="Times New Roman"/>
        </w:rPr>
        <w:t>Ofertę i JEDZ sporządza się pod rygorem nieważności w postaci elektronicznej i opatruje się kwalifikowanym podpisem elektronicznym.</w:t>
      </w:r>
    </w:p>
    <w:p w:rsidR="00CD0854" w:rsidRPr="00F31971" w:rsidRDefault="00CD0854" w:rsidP="0052648A">
      <w:pPr>
        <w:pStyle w:val="Akapitzlist"/>
        <w:numPr>
          <w:ilvl w:val="6"/>
          <w:numId w:val="18"/>
        </w:numPr>
        <w:spacing w:line="240" w:lineRule="auto"/>
        <w:ind w:left="709" w:right="-30"/>
        <w:jc w:val="both"/>
        <w:rPr>
          <w:rFonts w:ascii="Times New Roman" w:eastAsia="Arial" w:hAnsi="Times New Roman"/>
          <w:b/>
        </w:rPr>
      </w:pPr>
      <w:r w:rsidRPr="00265F10">
        <w:rPr>
          <w:rFonts w:ascii="Times New Roman" w:eastAsia="Arial" w:hAnsi="Times New Roman"/>
          <w:b/>
        </w:rPr>
        <w:t>Wykonawca</w:t>
      </w:r>
      <w:r w:rsidRPr="00F31971">
        <w:rPr>
          <w:rFonts w:ascii="Times New Roman" w:eastAsia="Arial" w:hAnsi="Times New Roman"/>
        </w:rPr>
        <w:t xml:space="preserve"> składa ofertę </w:t>
      </w:r>
      <w:r w:rsidR="004D7388">
        <w:rPr>
          <w:rFonts w:ascii="Times New Roman" w:eastAsia="Arial" w:hAnsi="Times New Roman"/>
        </w:rPr>
        <w:t xml:space="preserve">za pośrednictwem </w:t>
      </w:r>
      <w:r w:rsidR="004D7388" w:rsidRPr="004D7388">
        <w:rPr>
          <w:rFonts w:ascii="Times New Roman" w:eastAsia="Arial" w:hAnsi="Times New Roman"/>
          <w:i/>
        </w:rPr>
        <w:t>Formularza do złożenia, zmiany, wycofania oferty lub wniosku</w:t>
      </w:r>
      <w:r w:rsidR="004D7388">
        <w:rPr>
          <w:rFonts w:ascii="Times New Roman" w:eastAsia="Arial" w:hAnsi="Times New Roman"/>
        </w:rPr>
        <w:t xml:space="preserve"> </w:t>
      </w:r>
      <w:r w:rsidR="00147550" w:rsidRPr="00A91538">
        <w:rPr>
          <w:rFonts w:ascii="Times New Roman" w:eastAsia="Arial" w:hAnsi="Times New Roman"/>
        </w:rPr>
        <w:t>dostępnego na</w:t>
      </w:r>
      <w:r w:rsidRPr="00A91538">
        <w:rPr>
          <w:rFonts w:ascii="Times New Roman" w:eastAsia="Arial" w:hAnsi="Times New Roman"/>
        </w:rPr>
        <w:t xml:space="preserve"> ePUAP</w:t>
      </w:r>
      <w:r w:rsidR="00147550" w:rsidRPr="00A91538">
        <w:rPr>
          <w:rFonts w:ascii="Times New Roman" w:eastAsia="Arial" w:hAnsi="Times New Roman"/>
        </w:rPr>
        <w:t xml:space="preserve"> i udostępnionego również na miniPortalu</w:t>
      </w:r>
      <w:r w:rsidRPr="00A91538">
        <w:rPr>
          <w:rFonts w:ascii="Times New Roman" w:eastAsia="Arial" w:hAnsi="Times New Roman"/>
        </w:rPr>
        <w:t xml:space="preserve"> w</w:t>
      </w:r>
      <w:r w:rsidRPr="00F31971">
        <w:rPr>
          <w:rFonts w:ascii="Times New Roman" w:eastAsia="Arial" w:hAnsi="Times New Roman"/>
        </w:rPr>
        <w:t xml:space="preserve"> następujący sposób:</w:t>
      </w:r>
    </w:p>
    <w:p w:rsidR="00CD0854" w:rsidRPr="00F31971" w:rsidRDefault="00CD0854" w:rsidP="00E60CE2">
      <w:pPr>
        <w:pStyle w:val="Akapitzlist"/>
        <w:numPr>
          <w:ilvl w:val="1"/>
          <w:numId w:val="44"/>
        </w:numPr>
        <w:tabs>
          <w:tab w:val="clear" w:pos="0"/>
        </w:tabs>
        <w:spacing w:line="240" w:lineRule="auto"/>
        <w:ind w:left="993" w:right="-30" w:hanging="284"/>
        <w:jc w:val="both"/>
        <w:rPr>
          <w:rFonts w:ascii="Times New Roman" w:hAnsi="Times New Roman"/>
        </w:rPr>
      </w:pPr>
      <w:r w:rsidRPr="00F31971">
        <w:rPr>
          <w:rFonts w:ascii="Times New Roman" w:eastAsia="Arial" w:hAnsi="Times New Roman"/>
        </w:rPr>
        <w:t xml:space="preserve">dokumenty wskazane w </w:t>
      </w:r>
      <w:r w:rsidR="00F31971">
        <w:rPr>
          <w:rFonts w:ascii="Times New Roman" w:eastAsia="Arial" w:hAnsi="Times New Roman"/>
        </w:rPr>
        <w:t>SIWZ, Rozdział A pkt IX.24;</w:t>
      </w:r>
    </w:p>
    <w:p w:rsidR="00CD0854" w:rsidRPr="00101FD1" w:rsidRDefault="00F31971" w:rsidP="00E60CE2">
      <w:pPr>
        <w:pStyle w:val="Akapitzlist"/>
        <w:numPr>
          <w:ilvl w:val="1"/>
          <w:numId w:val="44"/>
        </w:numPr>
        <w:tabs>
          <w:tab w:val="clear" w:pos="0"/>
        </w:tabs>
        <w:spacing w:line="240" w:lineRule="auto"/>
        <w:ind w:left="993" w:right="-30" w:hanging="284"/>
        <w:jc w:val="both"/>
        <w:rPr>
          <w:rFonts w:ascii="Times New Roman" w:hAnsi="Times New Roman"/>
        </w:rPr>
      </w:pPr>
      <w:r>
        <w:rPr>
          <w:rFonts w:ascii="Times New Roman" w:eastAsia="Arial" w:hAnsi="Times New Roman"/>
        </w:rPr>
        <w:t>w</w:t>
      </w:r>
      <w:r w:rsidR="00CD0854" w:rsidRPr="00F31971">
        <w:rPr>
          <w:rFonts w:ascii="Times New Roman" w:eastAsia="Arial" w:hAnsi="Times New Roman"/>
        </w:rPr>
        <w:t>szelkie informacje stanowiące tajemnicę przedsiębiorstwa w rozumieniu</w:t>
      </w:r>
      <w:r>
        <w:rPr>
          <w:rFonts w:ascii="Times New Roman" w:eastAsia="Arial" w:hAnsi="Times New Roman"/>
        </w:rPr>
        <w:t xml:space="preserve"> ustawy z 16 kwietnia 1993 r. o </w:t>
      </w:r>
      <w:r w:rsidR="00CD0854" w:rsidRPr="00F31971">
        <w:rPr>
          <w:rFonts w:ascii="Times New Roman" w:eastAsia="Arial" w:hAnsi="Times New Roman"/>
        </w:rPr>
        <w:t>zwalczaniu nieucz</w:t>
      </w:r>
      <w:r>
        <w:rPr>
          <w:rFonts w:ascii="Times New Roman" w:eastAsia="Arial" w:hAnsi="Times New Roman"/>
        </w:rPr>
        <w:t>ciwej konkurencji (</w:t>
      </w:r>
      <w:r w:rsidR="00CD0854" w:rsidRPr="00F31971">
        <w:rPr>
          <w:rFonts w:ascii="Times New Roman" w:eastAsia="Arial" w:hAnsi="Times New Roman"/>
        </w:rPr>
        <w:t>D</w:t>
      </w:r>
      <w:r w:rsidR="00900E41">
        <w:rPr>
          <w:rFonts w:ascii="Times New Roman" w:eastAsia="Arial" w:hAnsi="Times New Roman"/>
        </w:rPr>
        <w:t>z.U. z 2019</w:t>
      </w:r>
      <w:r w:rsidR="00CD0854" w:rsidRPr="00F31971">
        <w:rPr>
          <w:rFonts w:ascii="Times New Roman" w:eastAsia="Arial" w:hAnsi="Times New Roman"/>
        </w:rPr>
        <w:t xml:space="preserve"> r. poz. </w:t>
      </w:r>
      <w:r w:rsidR="00900E41">
        <w:rPr>
          <w:rFonts w:ascii="Times New Roman" w:eastAsia="Arial" w:hAnsi="Times New Roman"/>
        </w:rPr>
        <w:t>1010</w:t>
      </w:r>
      <w:r w:rsidR="00177BA5">
        <w:rPr>
          <w:rFonts w:ascii="Times New Roman" w:eastAsia="Arial" w:hAnsi="Times New Roman"/>
        </w:rPr>
        <w:t xml:space="preserve"> ze zm.</w:t>
      </w:r>
      <w:r w:rsidR="00CD0854" w:rsidRPr="00F31971">
        <w:rPr>
          <w:rFonts w:ascii="Times New Roman" w:eastAsia="Arial" w:hAnsi="Times New Roman"/>
        </w:rPr>
        <w:t xml:space="preserve">), które </w:t>
      </w:r>
      <w:r w:rsidR="00CD0854" w:rsidRPr="00265F10">
        <w:rPr>
          <w:rFonts w:ascii="Times New Roman" w:eastAsia="Arial" w:hAnsi="Times New Roman"/>
          <w:b/>
        </w:rPr>
        <w:t>Wykonawca</w:t>
      </w:r>
      <w:r w:rsidR="00CD0854" w:rsidRPr="00F31971">
        <w:rPr>
          <w:rFonts w:ascii="Times New Roman" w:eastAsia="Arial" w:hAnsi="Times New Roman"/>
        </w:rPr>
        <w:t xml:space="preserve"> </w:t>
      </w:r>
      <w:r w:rsidR="00900E41">
        <w:rPr>
          <w:rFonts w:ascii="Times New Roman" w:eastAsia="Arial" w:hAnsi="Times New Roman"/>
        </w:rPr>
        <w:t>zastrze</w:t>
      </w:r>
      <w:r w:rsidR="002A05F3">
        <w:rPr>
          <w:rFonts w:ascii="Times New Roman" w:eastAsia="Arial" w:hAnsi="Times New Roman"/>
        </w:rPr>
        <w:t>ż</w:t>
      </w:r>
      <w:r w:rsidR="00900E41">
        <w:rPr>
          <w:rFonts w:ascii="Times New Roman" w:eastAsia="Arial" w:hAnsi="Times New Roman"/>
        </w:rPr>
        <w:t>e</w:t>
      </w:r>
      <w:r w:rsidR="002A05F3">
        <w:rPr>
          <w:rFonts w:ascii="Times New Roman" w:eastAsia="Arial" w:hAnsi="Times New Roman"/>
        </w:rPr>
        <w:t xml:space="preserve"> jako </w:t>
      </w:r>
      <w:r w:rsidR="00CD0854" w:rsidRPr="00F31971">
        <w:rPr>
          <w:rFonts w:ascii="Times New Roman" w:eastAsia="Arial" w:hAnsi="Times New Roman"/>
        </w:rPr>
        <w:t>tajemnicę przedsiębiorstwa, powinny zostać złożone w osobnym pliku wraz z jednoczesnym zaznaczeniem</w:t>
      </w:r>
      <w:r w:rsidR="00101FD1">
        <w:rPr>
          <w:rFonts w:ascii="Times New Roman" w:eastAsia="Arial" w:hAnsi="Times New Roman"/>
        </w:rPr>
        <w:t xml:space="preserve"> polecenia</w:t>
      </w:r>
      <w:r w:rsidR="00CD0854" w:rsidRPr="00F31971">
        <w:rPr>
          <w:rFonts w:ascii="Times New Roman" w:eastAsia="Arial" w:hAnsi="Times New Roman"/>
        </w:rPr>
        <w:t xml:space="preserve"> </w:t>
      </w:r>
      <w:r w:rsidR="00CD0854" w:rsidRPr="00F31971">
        <w:rPr>
          <w:rFonts w:ascii="Times New Roman" w:eastAsia="Arial" w:hAnsi="Times New Roman"/>
          <w:b/>
        </w:rPr>
        <w:t>„Załącznik stanowiący tajemnicę przeds</w:t>
      </w:r>
      <w:r w:rsidR="00101FD1">
        <w:rPr>
          <w:rFonts w:ascii="Times New Roman" w:eastAsia="Arial" w:hAnsi="Times New Roman"/>
          <w:b/>
        </w:rPr>
        <w:t>iębiorstwa</w:t>
      </w:r>
      <w:r w:rsidR="00257EC6">
        <w:rPr>
          <w:rFonts w:ascii="Times New Roman" w:eastAsia="Arial" w:hAnsi="Times New Roman"/>
        </w:rPr>
        <w:t xml:space="preserve"> </w:t>
      </w:r>
      <w:r w:rsidR="00257EC6" w:rsidRPr="00257EC6">
        <w:rPr>
          <w:rFonts w:ascii="Times New Roman" w:eastAsia="Arial" w:hAnsi="Times New Roman"/>
          <w:b/>
        </w:rPr>
        <w:t>– nie udostępniać</w:t>
      </w:r>
      <w:r w:rsidR="00257EC6">
        <w:rPr>
          <w:rFonts w:ascii="Times New Roman" w:eastAsia="Arial" w:hAnsi="Times New Roman"/>
          <w:b/>
        </w:rPr>
        <w:t xml:space="preserve">”, </w:t>
      </w:r>
      <w:r w:rsidR="00257EC6">
        <w:rPr>
          <w:rFonts w:ascii="Times New Roman" w:eastAsia="Arial" w:hAnsi="Times New Roman"/>
          <w:b/>
        </w:rPr>
        <w:lastRenderedPageBreak/>
        <w:t>a </w:t>
      </w:r>
      <w:r w:rsidR="00101FD1">
        <w:rPr>
          <w:rFonts w:ascii="Times New Roman" w:eastAsia="Arial" w:hAnsi="Times New Roman"/>
          <w:b/>
        </w:rPr>
        <w:t>następnie wraz z </w:t>
      </w:r>
      <w:r w:rsidR="00CD0854" w:rsidRPr="00F31971">
        <w:rPr>
          <w:rFonts w:ascii="Times New Roman" w:eastAsia="Arial" w:hAnsi="Times New Roman"/>
          <w:b/>
        </w:rPr>
        <w:t>plikami stanowiącymi jawną część skompresowane do jednego pliku archiwum (ZIP)</w:t>
      </w:r>
      <w:r w:rsidR="00CD0854" w:rsidRPr="00F31971">
        <w:rPr>
          <w:rFonts w:ascii="Times New Roman" w:eastAsia="Arial" w:hAnsi="Times New Roman"/>
        </w:rPr>
        <w:t>.</w:t>
      </w:r>
      <w:r w:rsidR="00101FD1">
        <w:rPr>
          <w:rFonts w:ascii="Times New Roman" w:eastAsia="Arial" w:hAnsi="Times New Roman"/>
        </w:rPr>
        <w:t xml:space="preserve"> Pliki </w:t>
      </w:r>
      <w:r w:rsidR="00CD0854" w:rsidRPr="00101FD1">
        <w:rPr>
          <w:rFonts w:ascii="Times New Roman" w:eastAsia="Arial" w:hAnsi="Times New Roman"/>
        </w:rPr>
        <w:t>powinny być odrębnie podpisane elektronicznym podpisem kwalifikowanym.</w:t>
      </w:r>
    </w:p>
    <w:p w:rsidR="007E62FC" w:rsidRPr="00994679" w:rsidRDefault="007E62FC" w:rsidP="0052648A">
      <w:pPr>
        <w:pStyle w:val="Akapitzlist"/>
        <w:numPr>
          <w:ilvl w:val="6"/>
          <w:numId w:val="18"/>
        </w:numPr>
        <w:spacing w:line="240" w:lineRule="auto"/>
        <w:ind w:left="709" w:right="-30"/>
        <w:jc w:val="both"/>
        <w:rPr>
          <w:rFonts w:ascii="Times New Roman" w:eastAsia="Arial" w:hAnsi="Times New Roman"/>
        </w:rPr>
      </w:pPr>
      <w:r>
        <w:rPr>
          <w:rFonts w:ascii="Times New Roman" w:eastAsia="Arial" w:hAnsi="Times New Roman"/>
        </w:rPr>
        <w:t xml:space="preserve">Klucz publiczny </w:t>
      </w:r>
      <w:r w:rsidRPr="00994679">
        <w:rPr>
          <w:rFonts w:ascii="Times New Roman" w:eastAsia="Arial" w:hAnsi="Times New Roman"/>
        </w:rPr>
        <w:t>niezbędny do zaszyfrowania</w:t>
      </w:r>
      <w:r w:rsidR="00994679">
        <w:rPr>
          <w:rFonts w:ascii="Times New Roman" w:eastAsia="Arial" w:hAnsi="Times New Roman"/>
        </w:rPr>
        <w:t xml:space="preserve"> oferty przez </w:t>
      </w:r>
      <w:r w:rsidR="00994679" w:rsidRPr="00994679">
        <w:rPr>
          <w:rFonts w:ascii="Times New Roman" w:eastAsia="Arial" w:hAnsi="Times New Roman"/>
          <w:b/>
        </w:rPr>
        <w:t>Wykonawcę</w:t>
      </w:r>
      <w:r w:rsidR="00994679">
        <w:rPr>
          <w:rFonts w:ascii="Times New Roman" w:eastAsia="Arial" w:hAnsi="Times New Roman"/>
        </w:rPr>
        <w:t xml:space="preserve"> jest dostępny dla </w:t>
      </w:r>
      <w:r w:rsidR="00994679" w:rsidRPr="00994679">
        <w:rPr>
          <w:rFonts w:ascii="Times New Roman" w:eastAsia="Arial" w:hAnsi="Times New Roman"/>
          <w:b/>
        </w:rPr>
        <w:t>Wykonawców</w:t>
      </w:r>
      <w:r w:rsidR="00994679">
        <w:rPr>
          <w:rFonts w:ascii="Times New Roman" w:eastAsia="Arial" w:hAnsi="Times New Roman"/>
        </w:rPr>
        <w:t xml:space="preserve"> na miniPortalu. W formularz oferty </w:t>
      </w:r>
      <w:r w:rsidR="00994679" w:rsidRPr="00994679">
        <w:rPr>
          <w:rFonts w:ascii="Times New Roman" w:eastAsia="Arial" w:hAnsi="Times New Roman"/>
          <w:b/>
        </w:rPr>
        <w:t>Wykonawca</w:t>
      </w:r>
      <w:r w:rsidR="00994679">
        <w:rPr>
          <w:rFonts w:ascii="Times New Roman" w:eastAsia="Arial" w:hAnsi="Times New Roman"/>
        </w:rPr>
        <w:t xml:space="preserve"> zobowiązany jest podać adres skrzynki ePUAP, na którym prowadzona będzie korespondencja związana z postępowaniem.</w:t>
      </w:r>
    </w:p>
    <w:p w:rsidR="00CD0854" w:rsidRDefault="00BF64F8" w:rsidP="0052648A">
      <w:pPr>
        <w:pStyle w:val="Akapitzlist"/>
        <w:numPr>
          <w:ilvl w:val="6"/>
          <w:numId w:val="18"/>
        </w:numPr>
        <w:spacing w:line="240" w:lineRule="auto"/>
        <w:ind w:left="709" w:right="-30"/>
        <w:jc w:val="both"/>
        <w:rPr>
          <w:rFonts w:ascii="Times New Roman" w:eastAsia="Arial" w:hAnsi="Times New Roman"/>
        </w:rPr>
      </w:pPr>
      <w:r w:rsidRPr="00994679">
        <w:rPr>
          <w:rFonts w:ascii="Times New Roman" w:eastAsia="Arial" w:hAnsi="Times New Roman"/>
        </w:rPr>
        <w:t>Oferta powinna być sporządzona w języku polskim, z</w:t>
      </w:r>
      <w:r>
        <w:rPr>
          <w:rFonts w:ascii="Times New Roman" w:eastAsia="Arial" w:hAnsi="Times New Roman"/>
        </w:rPr>
        <w:t xml:space="preserve"> zachowaniem postaci</w:t>
      </w:r>
      <w:r w:rsidR="00D46473">
        <w:rPr>
          <w:rFonts w:ascii="Times New Roman" w:eastAsia="Arial" w:hAnsi="Times New Roman"/>
        </w:rPr>
        <w:t xml:space="preserve">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w szczególności: doc, docx i podpisania kwalifikowanym podpisem elektronicznym.</w:t>
      </w:r>
      <w:r w:rsidR="00634DAA">
        <w:rPr>
          <w:rFonts w:ascii="Times New Roman" w:eastAsia="Arial" w:hAnsi="Times New Roman"/>
        </w:rPr>
        <w:t xml:space="preserve"> Sposób złożenia oferty, w tym zaszyfrowania oferty opisany został w Regulaminie korzystania z </w:t>
      </w:r>
      <w:r w:rsidR="005E48B2">
        <w:rPr>
          <w:rFonts w:ascii="Times New Roman" w:eastAsia="Arial" w:hAnsi="Times New Roman"/>
        </w:rPr>
        <w:t>miniP</w:t>
      </w:r>
      <w:r w:rsidR="00634DAA">
        <w:rPr>
          <w:rFonts w:ascii="Times New Roman" w:eastAsia="Arial" w:hAnsi="Times New Roman"/>
        </w:rPr>
        <w:t>ortal. Ofertę należy złożyć w</w:t>
      </w:r>
      <w:r w:rsidR="005E48B2">
        <w:rPr>
          <w:rFonts w:ascii="Times New Roman" w:eastAsia="Arial" w:hAnsi="Times New Roman"/>
        </w:rPr>
        <w:t> </w:t>
      </w:r>
      <w:r w:rsidR="00634DAA">
        <w:rPr>
          <w:rFonts w:ascii="Times New Roman" w:eastAsia="Arial" w:hAnsi="Times New Roman"/>
        </w:rPr>
        <w:t>oryginale.</w:t>
      </w:r>
    </w:p>
    <w:p w:rsidR="006E47A5" w:rsidRPr="006E47A5" w:rsidRDefault="006E47A5" w:rsidP="0052648A">
      <w:pPr>
        <w:pStyle w:val="Akapitzlist"/>
        <w:numPr>
          <w:ilvl w:val="6"/>
          <w:numId w:val="18"/>
        </w:numPr>
        <w:spacing w:line="240" w:lineRule="auto"/>
        <w:ind w:left="709" w:right="-30"/>
        <w:jc w:val="both"/>
        <w:rPr>
          <w:rFonts w:ascii="Times New Roman" w:eastAsia="Arial" w:hAnsi="Times New Roman"/>
        </w:rPr>
      </w:pPr>
      <w:r w:rsidRPr="006E47A5">
        <w:rPr>
          <w:rFonts w:ascii="Times New Roman" w:eastAsia="Calibri" w:hAnsi="Times New Roman"/>
          <w:szCs w:val="22"/>
          <w:lang w:eastAsia="en-US"/>
        </w:rPr>
        <w:t>D</w:t>
      </w:r>
      <w:r>
        <w:rPr>
          <w:rFonts w:ascii="Times New Roman" w:eastAsia="Calibri" w:hAnsi="Times New Roman"/>
          <w:szCs w:val="22"/>
          <w:lang w:eastAsia="en-US"/>
        </w:rPr>
        <w:t>o oferty</w:t>
      </w:r>
      <w:r w:rsidRPr="006E47A5">
        <w:rPr>
          <w:rFonts w:ascii="Times New Roman" w:eastAsia="Calibri" w:hAnsi="Times New Roman"/>
          <w:szCs w:val="22"/>
          <w:lang w:eastAsia="en-US"/>
        </w:rPr>
        <w:t xml:space="preserve"> należy dołączyć </w:t>
      </w:r>
      <w:r>
        <w:rPr>
          <w:rFonts w:ascii="Times New Roman" w:eastAsia="Calibri" w:hAnsi="Times New Roman"/>
          <w:szCs w:val="22"/>
          <w:lang w:eastAsia="en-US"/>
        </w:rPr>
        <w:t>JEDZ</w:t>
      </w:r>
      <w:r w:rsidRPr="006E47A5">
        <w:rPr>
          <w:rFonts w:ascii="Times New Roman" w:eastAsia="Calibri" w:hAnsi="Times New Roman"/>
          <w:szCs w:val="22"/>
          <w:lang w:eastAsia="en-US"/>
        </w:rPr>
        <w:t xml:space="preserve"> w postaci elektronicznej opatrzonej kwalifikowanym podpisem elektronicznym,</w:t>
      </w:r>
      <w:r w:rsidRPr="006E47A5">
        <w:rPr>
          <w:rFonts w:ascii="Times New Roman" w:eastAsiaTheme="minorHAnsi" w:hAnsi="Times New Roman"/>
          <w:szCs w:val="22"/>
          <w:lang w:eastAsia="en-US"/>
        </w:rPr>
        <w:t xml:space="preserve">a następnie wraz z plikami stanowiącymi ofertę skompresować do jednego pliku archiwum (ZIP). </w:t>
      </w:r>
    </w:p>
    <w:p w:rsidR="006E47A5" w:rsidRPr="006E47A5" w:rsidRDefault="006E47A5" w:rsidP="0052648A">
      <w:pPr>
        <w:pStyle w:val="Akapitzlist"/>
        <w:numPr>
          <w:ilvl w:val="6"/>
          <w:numId w:val="18"/>
        </w:numPr>
        <w:spacing w:line="240" w:lineRule="auto"/>
        <w:ind w:left="709" w:right="-30"/>
        <w:jc w:val="both"/>
        <w:rPr>
          <w:rFonts w:ascii="Times New Roman" w:eastAsia="Arial" w:hAnsi="Times New Roman"/>
        </w:rPr>
      </w:pPr>
      <w:r w:rsidRPr="006E47A5">
        <w:rPr>
          <w:rFonts w:ascii="Times New Roman" w:eastAsiaTheme="minorHAnsi" w:hAnsi="Times New Roman"/>
          <w:b/>
          <w:szCs w:val="22"/>
          <w:lang w:eastAsia="en-US"/>
        </w:rPr>
        <w:t>Wykonawca</w:t>
      </w:r>
      <w:r w:rsidRPr="006E47A5">
        <w:rPr>
          <w:rFonts w:ascii="Times New Roman" w:eastAsiaTheme="minorHAnsi" w:hAnsi="Times New Roman"/>
          <w:szCs w:val="22"/>
          <w:lang w:eastAsia="en-US"/>
        </w:rPr>
        <w:t xml:space="preserve">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r>
        <w:rPr>
          <w:rFonts w:ascii="Times New Roman" w:eastAsiaTheme="minorHAnsi" w:hAnsi="Times New Roman"/>
          <w:szCs w:val="22"/>
          <w:lang w:eastAsia="en-US"/>
        </w:rPr>
        <w:t>.</w:t>
      </w:r>
    </w:p>
    <w:p w:rsidR="006E47A5" w:rsidRPr="006E47A5" w:rsidRDefault="006E47A5" w:rsidP="0052648A">
      <w:pPr>
        <w:pStyle w:val="Akapitzlist"/>
        <w:numPr>
          <w:ilvl w:val="6"/>
          <w:numId w:val="18"/>
        </w:numPr>
        <w:spacing w:line="240" w:lineRule="auto"/>
        <w:ind w:left="709" w:right="-30"/>
        <w:jc w:val="both"/>
        <w:rPr>
          <w:rFonts w:ascii="Times New Roman" w:eastAsia="Arial" w:hAnsi="Times New Roman"/>
        </w:rPr>
      </w:pPr>
      <w:r w:rsidRPr="006E47A5">
        <w:rPr>
          <w:rFonts w:ascii="Times New Roman" w:eastAsiaTheme="minorHAnsi" w:hAnsi="Times New Roman"/>
          <w:b/>
          <w:szCs w:val="22"/>
          <w:lang w:eastAsia="en-US"/>
        </w:rPr>
        <w:t>Wykonawca</w:t>
      </w:r>
      <w:r w:rsidRPr="006E47A5">
        <w:rPr>
          <w:rFonts w:ascii="Times New Roman" w:eastAsiaTheme="minorHAnsi" w:hAnsi="Times New Roman"/>
          <w:szCs w:val="22"/>
          <w:lang w:eastAsia="en-US"/>
        </w:rPr>
        <w:t xml:space="preserve"> po upływie terminu do składania ofert nie może skutecznie dokonać zmiany ani wycofać złożonej oferty.</w:t>
      </w:r>
    </w:p>
    <w:p w:rsidR="006E47A5" w:rsidRPr="00F0210A" w:rsidRDefault="006E47A5" w:rsidP="0052648A">
      <w:pPr>
        <w:pStyle w:val="Akapitzlist"/>
        <w:numPr>
          <w:ilvl w:val="6"/>
          <w:numId w:val="18"/>
        </w:numPr>
        <w:spacing w:line="240" w:lineRule="auto"/>
        <w:ind w:left="709" w:right="-30"/>
        <w:jc w:val="both"/>
        <w:rPr>
          <w:rFonts w:ascii="Times New Roman" w:eastAsia="Arial" w:hAnsi="Times New Roman"/>
        </w:rPr>
      </w:pPr>
      <w:r w:rsidRPr="00F0210A">
        <w:rPr>
          <w:rFonts w:ascii="Times New Roman" w:hAnsi="Times New Roman"/>
          <w:b/>
        </w:rPr>
        <w:t>Sposób komunikowania się Zamawiającego z Wykonawcami (nie dotyczy składania ofert i wniosków)</w:t>
      </w:r>
      <w:r w:rsidR="00F0210A">
        <w:rPr>
          <w:rFonts w:ascii="Times New Roman" w:hAnsi="Times New Roman"/>
          <w:b/>
        </w:rPr>
        <w:t>.</w:t>
      </w:r>
    </w:p>
    <w:p w:rsidR="005829E3" w:rsidRPr="00BF3014" w:rsidRDefault="006E47A5" w:rsidP="00E60CE2">
      <w:pPr>
        <w:pStyle w:val="Akapitzlist"/>
        <w:widowControl/>
        <w:numPr>
          <w:ilvl w:val="0"/>
          <w:numId w:val="45"/>
        </w:numPr>
        <w:spacing w:line="240" w:lineRule="auto"/>
        <w:ind w:left="993"/>
        <w:jc w:val="both"/>
        <w:rPr>
          <w:rFonts w:ascii="Times New Roman" w:hAnsi="Times New Roman"/>
        </w:rPr>
      </w:pPr>
      <w:r w:rsidRPr="00F0210A">
        <w:rPr>
          <w:rFonts w:ascii="Times New Roman" w:hAnsi="Times New Roman"/>
        </w:rPr>
        <w:t xml:space="preserve">W postępowaniu o udzielenie zamówienia komunikacja pomiędzy </w:t>
      </w:r>
      <w:r w:rsidRPr="00F0210A">
        <w:rPr>
          <w:rFonts w:ascii="Times New Roman" w:hAnsi="Times New Roman"/>
          <w:b/>
        </w:rPr>
        <w:t>Zamawiającym</w:t>
      </w:r>
      <w:r w:rsidRPr="00F0210A">
        <w:rPr>
          <w:rFonts w:ascii="Times New Roman" w:hAnsi="Times New Roman"/>
        </w:rPr>
        <w:t xml:space="preserve"> a </w:t>
      </w:r>
      <w:r w:rsidRPr="00F0210A">
        <w:rPr>
          <w:rFonts w:ascii="Times New Roman" w:hAnsi="Times New Roman"/>
          <w:b/>
        </w:rPr>
        <w:t>Wykonawcami</w:t>
      </w:r>
      <w:r w:rsidR="00F0210A">
        <w:rPr>
          <w:rFonts w:ascii="Times New Roman" w:hAnsi="Times New Roman"/>
        </w:rPr>
        <w:t xml:space="preserve"> w </w:t>
      </w:r>
      <w:r w:rsidRPr="00F0210A">
        <w:rPr>
          <w:rFonts w:ascii="Times New Roman" w:hAnsi="Times New Roman"/>
        </w:rPr>
        <w:t>szczególności składanie oświadczeń, wnioskó</w:t>
      </w:r>
      <w:r w:rsidR="007D0DCD">
        <w:rPr>
          <w:rFonts w:ascii="Times New Roman" w:hAnsi="Times New Roman"/>
        </w:rPr>
        <w:t>w (innych niż wskazanych w SIWZ</w:t>
      </w:r>
      <w:r w:rsidRPr="00F0210A">
        <w:rPr>
          <w:rFonts w:ascii="Times New Roman" w:hAnsi="Times New Roman"/>
        </w:rPr>
        <w:t>, Rozdział A pkt X.</w:t>
      </w:r>
      <w:r w:rsidR="00F0210A">
        <w:rPr>
          <w:rFonts w:ascii="Times New Roman" w:hAnsi="Times New Roman"/>
        </w:rPr>
        <w:t xml:space="preserve"> 1</w:t>
      </w:r>
      <w:r w:rsidR="00B4724C">
        <w:rPr>
          <w:rFonts w:ascii="Times New Roman" w:hAnsi="Times New Roman"/>
        </w:rPr>
        <w:t>3</w:t>
      </w:r>
      <w:r w:rsidR="00F0210A">
        <w:rPr>
          <w:rFonts w:ascii="Times New Roman" w:hAnsi="Times New Roman"/>
        </w:rPr>
        <w:t xml:space="preserve"> – </w:t>
      </w:r>
      <w:r w:rsidR="00B4724C">
        <w:rPr>
          <w:rFonts w:ascii="Times New Roman" w:hAnsi="Times New Roman"/>
        </w:rPr>
        <w:t>18</w:t>
      </w:r>
      <w:r w:rsidR="00F0210A">
        <w:rPr>
          <w:rFonts w:ascii="Times New Roman" w:hAnsi="Times New Roman"/>
        </w:rPr>
        <w:t>)</w:t>
      </w:r>
      <w:r w:rsidRPr="00F0210A">
        <w:rPr>
          <w:rFonts w:ascii="Times New Roman" w:hAnsi="Times New Roman"/>
        </w:rPr>
        <w:t xml:space="preserve">, zawiadomień oraz przekazywanie informacji odbywa się elektronicznie za pośrednictwem </w:t>
      </w:r>
      <w:r w:rsidRPr="000522B7">
        <w:rPr>
          <w:rFonts w:ascii="Times New Roman" w:hAnsi="Times New Roman"/>
          <w:b/>
        </w:rPr>
        <w:t>dedykowanego formularza dostępnego na ePUAP oraz udostępnionego przezminiPortal (Formularz do komunikacji).</w:t>
      </w:r>
      <w:r w:rsidR="005829E3" w:rsidRPr="005829E3">
        <w:rPr>
          <w:rFonts w:ascii="Times New Roman" w:eastAsia="Arial" w:hAnsi="Times New Roman"/>
        </w:rPr>
        <w:t xml:space="preserve">We wszelkiej korespondencji związanej z niniejszym postępowaniem </w:t>
      </w:r>
      <w:r w:rsidR="005829E3" w:rsidRPr="005829E3">
        <w:rPr>
          <w:rFonts w:ascii="Times New Roman" w:eastAsia="Arial" w:hAnsi="Times New Roman"/>
          <w:b/>
        </w:rPr>
        <w:t>Zamawiający</w:t>
      </w:r>
      <w:r w:rsidR="005829E3" w:rsidRPr="005829E3">
        <w:rPr>
          <w:rFonts w:ascii="Times New Roman" w:eastAsia="Arial" w:hAnsi="Times New Roman"/>
        </w:rPr>
        <w:t xml:space="preserve"> i </w:t>
      </w:r>
      <w:r w:rsidR="005829E3" w:rsidRPr="005829E3">
        <w:rPr>
          <w:rFonts w:ascii="Times New Roman" w:eastAsia="Arial" w:hAnsi="Times New Roman"/>
          <w:b/>
        </w:rPr>
        <w:t>Wykonawcy</w:t>
      </w:r>
      <w:r w:rsidR="005829E3" w:rsidRPr="005829E3">
        <w:rPr>
          <w:rFonts w:ascii="Times New Roman" w:eastAsia="Arial" w:hAnsi="Times New Roman"/>
        </w:rPr>
        <w:t xml:space="preserve"> posługują się numerem ogłoszenia Dziennika Urzędowego Unii Europejskiej </w:t>
      </w:r>
      <w:r w:rsidR="005829E3" w:rsidRPr="00BF3014">
        <w:rPr>
          <w:rFonts w:ascii="Times New Roman" w:eastAsia="Arial" w:hAnsi="Times New Roman"/>
        </w:rPr>
        <w:t>lub Identyfikatorem postępowania.</w:t>
      </w:r>
    </w:p>
    <w:p w:rsidR="001279A4" w:rsidRPr="00BF3014" w:rsidRDefault="006E47A5" w:rsidP="00E60CE2">
      <w:pPr>
        <w:pStyle w:val="Akapitzlist"/>
        <w:widowControl/>
        <w:numPr>
          <w:ilvl w:val="0"/>
          <w:numId w:val="45"/>
        </w:numPr>
        <w:spacing w:line="240" w:lineRule="auto"/>
        <w:ind w:left="993"/>
        <w:jc w:val="both"/>
        <w:rPr>
          <w:rFonts w:ascii="Times New Roman" w:hAnsi="Times New Roman"/>
        </w:rPr>
      </w:pPr>
      <w:r w:rsidRPr="00BF3014">
        <w:rPr>
          <w:rFonts w:ascii="Times New Roman" w:hAnsi="Times New Roman"/>
          <w:b/>
        </w:rPr>
        <w:t>Zamawiający</w:t>
      </w:r>
      <w:r w:rsidRPr="00BF3014">
        <w:rPr>
          <w:rFonts w:ascii="Times New Roman" w:hAnsi="Times New Roman"/>
        </w:rPr>
        <w:t xml:space="preserve"> może również komunikować się z </w:t>
      </w:r>
      <w:r w:rsidRPr="00BF3014">
        <w:rPr>
          <w:rFonts w:ascii="Times New Roman" w:hAnsi="Times New Roman"/>
          <w:b/>
        </w:rPr>
        <w:t xml:space="preserve">Wykonawcami </w:t>
      </w:r>
      <w:r w:rsidRPr="00BF3014">
        <w:rPr>
          <w:rFonts w:ascii="Times New Roman" w:hAnsi="Times New Roman"/>
        </w:rPr>
        <w:t>za pomocą poczty elektronicznej, email</w:t>
      </w:r>
      <w:r w:rsidR="001279A4" w:rsidRPr="00BF3014">
        <w:rPr>
          <w:rFonts w:ascii="Times New Roman" w:hAnsi="Times New Roman"/>
        </w:rPr>
        <w:t xml:space="preserve">: </w:t>
      </w:r>
      <w:hyperlink r:id="rId18" w:history="1">
        <w:r w:rsidR="00775197" w:rsidRPr="00BF3014">
          <w:rPr>
            <w:rStyle w:val="Hipercze"/>
            <w:rFonts w:ascii="Times New Roman" w:hAnsi="Times New Roman"/>
            <w:color w:val="auto"/>
            <w:u w:val="none"/>
          </w:rPr>
          <w:t>zamowieniapubliczne@bobolice.pl</w:t>
        </w:r>
      </w:hyperlink>
      <w:r w:rsidR="001279A4" w:rsidRPr="00BF3014">
        <w:rPr>
          <w:rFonts w:ascii="Times New Roman" w:hAnsi="Times New Roman"/>
        </w:rPr>
        <w:t>.</w:t>
      </w:r>
    </w:p>
    <w:p w:rsidR="00315784" w:rsidRDefault="006E47A5" w:rsidP="00E60CE2">
      <w:pPr>
        <w:pStyle w:val="Akapitzlist"/>
        <w:widowControl/>
        <w:numPr>
          <w:ilvl w:val="0"/>
          <w:numId w:val="45"/>
        </w:numPr>
        <w:spacing w:line="240" w:lineRule="auto"/>
        <w:ind w:left="993"/>
        <w:jc w:val="both"/>
        <w:rPr>
          <w:rFonts w:ascii="Times New Roman" w:hAnsi="Times New Roman"/>
        </w:rPr>
      </w:pPr>
      <w:r w:rsidRPr="000D1DCC">
        <w:rPr>
          <w:rFonts w:ascii="Times New Roman" w:hAnsi="Times New Roman"/>
        </w:rPr>
        <w:t>Dokumenty elektroniczne, oświadczenia lub elektroniczne kopie dokumen</w:t>
      </w:r>
      <w:r w:rsidR="000D1DCC">
        <w:rPr>
          <w:rFonts w:ascii="Times New Roman" w:hAnsi="Times New Roman"/>
        </w:rPr>
        <w:t>tów lub oświadczeń  składane są </w:t>
      </w:r>
      <w:r w:rsidRPr="000D1DCC">
        <w:rPr>
          <w:rFonts w:ascii="Times New Roman" w:hAnsi="Times New Roman"/>
        </w:rPr>
        <w:t xml:space="preserve">przez </w:t>
      </w:r>
      <w:r w:rsidRPr="000D1DCC">
        <w:rPr>
          <w:rFonts w:ascii="Times New Roman" w:hAnsi="Times New Roman"/>
          <w:b/>
        </w:rPr>
        <w:t>Wykonawcę</w:t>
      </w:r>
      <w:r w:rsidRPr="000D1DCC">
        <w:rPr>
          <w:rFonts w:ascii="Times New Roman" w:hAnsi="Times New Roman"/>
        </w:rPr>
        <w:t xml:space="preserve"> za  pośrednictwem </w:t>
      </w:r>
      <w:r w:rsidRPr="000D1DCC">
        <w:rPr>
          <w:rFonts w:ascii="Times New Roman" w:hAnsi="Times New Roman"/>
          <w:i/>
        </w:rPr>
        <w:t>Formularza do komunikacji</w:t>
      </w:r>
      <w:r w:rsidR="000D1DCC">
        <w:rPr>
          <w:rFonts w:ascii="Times New Roman" w:hAnsi="Times New Roman"/>
          <w:i/>
        </w:rPr>
        <w:t xml:space="preserve"> </w:t>
      </w:r>
      <w:r w:rsidRPr="000D1DCC">
        <w:rPr>
          <w:rFonts w:ascii="Times New Roman" w:hAnsi="Times New Roman"/>
        </w:rPr>
        <w:t xml:space="preserve">jako załączniki. </w:t>
      </w:r>
      <w:r w:rsidRPr="000D1DCC">
        <w:rPr>
          <w:rFonts w:ascii="Times New Roman" w:hAnsi="Times New Roman"/>
          <w:b/>
        </w:rPr>
        <w:t>Zamawiający</w:t>
      </w:r>
      <w:r w:rsidR="000D1DCC">
        <w:rPr>
          <w:rFonts w:ascii="Times New Roman" w:hAnsi="Times New Roman"/>
        </w:rPr>
        <w:t> </w:t>
      </w:r>
      <w:r w:rsidRPr="000D1DCC">
        <w:rPr>
          <w:rFonts w:ascii="Times New Roman" w:hAnsi="Times New Roman"/>
        </w:rPr>
        <w:t>dopuszcza również możliwość składania dokumentów</w:t>
      </w:r>
      <w:r w:rsidR="000D1DCC">
        <w:rPr>
          <w:rFonts w:ascii="Times New Roman" w:hAnsi="Times New Roman"/>
        </w:rPr>
        <w:t xml:space="preserve"> </w:t>
      </w:r>
      <w:r w:rsidRPr="000D1DCC">
        <w:rPr>
          <w:rFonts w:ascii="Times New Roman" w:hAnsi="Times New Roman"/>
        </w:rPr>
        <w:t>elektronicznych, oświadczeń</w:t>
      </w:r>
      <w:r w:rsidR="000D1DCC">
        <w:rPr>
          <w:rFonts w:ascii="Times New Roman" w:hAnsi="Times New Roman"/>
        </w:rPr>
        <w:t xml:space="preserve"> lub </w:t>
      </w:r>
      <w:r w:rsidRPr="000D1DCC">
        <w:rPr>
          <w:rFonts w:ascii="Times New Roman" w:hAnsi="Times New Roman"/>
        </w:rPr>
        <w:t>elektronicznych kopii dokumentów lub oświadczeń  za pomocą poczty elektronicznej, na wskazany w</w:t>
      </w:r>
      <w:r w:rsidR="00932AB7">
        <w:rPr>
          <w:rFonts w:ascii="Times New Roman" w:hAnsi="Times New Roman"/>
        </w:rPr>
        <w:t> SIWZ, Rozdział A pkt X.19</w:t>
      </w:r>
      <w:r w:rsidR="000D1DCC">
        <w:rPr>
          <w:rFonts w:ascii="Times New Roman" w:hAnsi="Times New Roman"/>
        </w:rPr>
        <w:t xml:space="preserve">.2) </w:t>
      </w:r>
      <w:r w:rsidRPr="000D1DCC">
        <w:rPr>
          <w:rFonts w:ascii="Times New Roman" w:hAnsi="Times New Roman"/>
        </w:rPr>
        <w:t>adres email.</w:t>
      </w:r>
      <w:r w:rsidR="000D1DCC">
        <w:rPr>
          <w:rFonts w:ascii="Times New Roman" w:hAnsi="Times New Roman"/>
        </w:rPr>
        <w:t xml:space="preserve"> </w:t>
      </w:r>
      <w:r w:rsidRPr="000D1DCC">
        <w:rPr>
          <w:rFonts w:ascii="Times New Roman" w:hAnsi="Times New Roman"/>
        </w:rPr>
        <w:t>Sposób sporządzenia dokumentów</w:t>
      </w:r>
      <w:r w:rsidR="000D1DCC">
        <w:rPr>
          <w:rFonts w:ascii="Times New Roman" w:hAnsi="Times New Roman"/>
        </w:rPr>
        <w:t xml:space="preserve"> </w:t>
      </w:r>
      <w:r w:rsidRPr="000D1DCC">
        <w:rPr>
          <w:rFonts w:ascii="Times New Roman" w:hAnsi="Times New Roman"/>
        </w:rPr>
        <w:t>elektronicznych, oświadczeń lub elektronicznych kopii dokumentów lub oświadczeń musi być zgody z wymaganiami określonymi w rozporządzeniu Prezesa Rady Ministrów z dnia 27 czerwca 2017 r. w sprawie użycia środków komunikacji elektronicznej w postępowaniu o udziele</w:t>
      </w:r>
      <w:r w:rsidR="000D1DCC">
        <w:rPr>
          <w:rFonts w:ascii="Times New Roman" w:hAnsi="Times New Roman"/>
        </w:rPr>
        <w:t>nie zamówienia publicznego oraz </w:t>
      </w:r>
      <w:r w:rsidRPr="000D1DCC">
        <w:rPr>
          <w:rFonts w:ascii="Times New Roman" w:hAnsi="Times New Roman"/>
        </w:rPr>
        <w:t>udostępniania i przechowywania dokumentów elektronicznych</w:t>
      </w:r>
      <w:r w:rsidR="000D1DCC">
        <w:rPr>
          <w:rFonts w:ascii="Times New Roman" w:hAnsi="Times New Roman"/>
        </w:rPr>
        <w:t xml:space="preserve"> </w:t>
      </w:r>
      <w:r w:rsidRPr="000D1DCC">
        <w:rPr>
          <w:rFonts w:ascii="Times New Roman" w:hAnsi="Times New Roman"/>
        </w:rPr>
        <w:t>oraz rozporządzeniu Ministra Rozwoju z dnia 26 lipca 2016 r. w sprawie rodzajów</w:t>
      </w:r>
      <w:r w:rsidR="000D1DCC">
        <w:rPr>
          <w:rFonts w:ascii="Times New Roman" w:hAnsi="Times New Roman"/>
        </w:rPr>
        <w:t xml:space="preserve"> dokumentów, jakich może żądać </w:t>
      </w:r>
      <w:r w:rsidR="000D1DCC" w:rsidRPr="000D1DCC">
        <w:rPr>
          <w:rFonts w:ascii="Times New Roman" w:hAnsi="Times New Roman"/>
          <w:b/>
        </w:rPr>
        <w:t>Z</w:t>
      </w:r>
      <w:r w:rsidRPr="000D1DCC">
        <w:rPr>
          <w:rFonts w:ascii="Times New Roman" w:hAnsi="Times New Roman"/>
          <w:b/>
        </w:rPr>
        <w:t>amawiaj</w:t>
      </w:r>
      <w:r w:rsidR="000D1DCC" w:rsidRPr="000D1DCC">
        <w:rPr>
          <w:rFonts w:ascii="Times New Roman" w:hAnsi="Times New Roman"/>
          <w:b/>
        </w:rPr>
        <w:t>ący</w:t>
      </w:r>
      <w:r w:rsidR="000D1DCC">
        <w:rPr>
          <w:rFonts w:ascii="Times New Roman" w:hAnsi="Times New Roman"/>
        </w:rPr>
        <w:t xml:space="preserve"> od </w:t>
      </w:r>
      <w:r w:rsidR="000D1DCC" w:rsidRPr="000D1DCC">
        <w:rPr>
          <w:rFonts w:ascii="Times New Roman" w:hAnsi="Times New Roman"/>
          <w:b/>
        </w:rPr>
        <w:t>W</w:t>
      </w:r>
      <w:r w:rsidRPr="000D1DCC">
        <w:rPr>
          <w:rFonts w:ascii="Times New Roman" w:hAnsi="Times New Roman"/>
          <w:b/>
        </w:rPr>
        <w:t>ykonawcy</w:t>
      </w:r>
      <w:r w:rsidRPr="000D1DCC">
        <w:rPr>
          <w:rFonts w:ascii="Times New Roman" w:hAnsi="Times New Roman"/>
        </w:rPr>
        <w:t xml:space="preserve"> w postępowaniu o udzielenie zamówienia.</w:t>
      </w:r>
    </w:p>
    <w:p w:rsidR="00153EAF" w:rsidRPr="00BE146D" w:rsidRDefault="00153EAF" w:rsidP="0052648A">
      <w:pPr>
        <w:pStyle w:val="Akapitzlist"/>
        <w:widowControl/>
        <w:numPr>
          <w:ilvl w:val="6"/>
          <w:numId w:val="18"/>
        </w:numPr>
        <w:spacing w:line="240" w:lineRule="auto"/>
        <w:ind w:left="709" w:hanging="357"/>
        <w:jc w:val="both"/>
        <w:rPr>
          <w:rFonts w:ascii="Times New Roman" w:hAnsi="Times New Roman"/>
        </w:rPr>
      </w:pPr>
      <w:r w:rsidRPr="00153EAF">
        <w:rPr>
          <w:rFonts w:ascii="Times New Roman" w:eastAsia="Arial" w:hAnsi="Times New Roman"/>
          <w:b/>
        </w:rPr>
        <w:t>Wykonawca</w:t>
      </w:r>
      <w:r w:rsidRPr="00153EAF">
        <w:rPr>
          <w:rFonts w:ascii="Times New Roman" w:eastAsia="Arial" w:hAnsi="Times New Roman"/>
        </w:rPr>
        <w:t xml:space="preserve"> może zwrócić się do </w:t>
      </w:r>
      <w:r w:rsidRPr="00BE146D">
        <w:rPr>
          <w:rFonts w:ascii="Times New Roman" w:eastAsia="Arial" w:hAnsi="Times New Roman"/>
          <w:b/>
        </w:rPr>
        <w:t xml:space="preserve">Zamawiającego </w:t>
      </w:r>
      <w:r w:rsidR="00BE146D">
        <w:rPr>
          <w:rFonts w:ascii="Times New Roman" w:eastAsia="Arial" w:hAnsi="Times New Roman"/>
        </w:rPr>
        <w:t xml:space="preserve">z wnioskiem </w:t>
      </w:r>
      <w:r w:rsidRPr="00153EAF">
        <w:rPr>
          <w:rFonts w:ascii="Times New Roman" w:eastAsia="Arial" w:hAnsi="Times New Roman"/>
        </w:rPr>
        <w:t xml:space="preserve">o wyjaśnienie treści </w:t>
      </w:r>
      <w:r w:rsidR="00BE146D">
        <w:rPr>
          <w:rFonts w:ascii="Times New Roman" w:eastAsia="Arial" w:hAnsi="Times New Roman"/>
        </w:rPr>
        <w:t>SIWZ</w:t>
      </w:r>
      <w:r w:rsidRPr="00153EAF">
        <w:rPr>
          <w:rFonts w:ascii="Times New Roman" w:eastAsia="Arial" w:hAnsi="Times New Roman"/>
        </w:rPr>
        <w:t>.</w:t>
      </w:r>
      <w:bookmarkStart w:id="2" w:name="page14"/>
      <w:bookmarkEnd w:id="2"/>
      <w:r w:rsidR="00BE146D">
        <w:rPr>
          <w:rFonts w:ascii="Times New Roman" w:eastAsia="Arial" w:hAnsi="Times New Roman"/>
        </w:rPr>
        <w:t xml:space="preserve"> </w:t>
      </w:r>
      <w:r w:rsidRPr="00BE146D">
        <w:rPr>
          <w:rFonts w:ascii="Times New Roman" w:eastAsia="Arial" w:hAnsi="Times New Roman"/>
          <w:b/>
        </w:rPr>
        <w:t>Zamawiający</w:t>
      </w:r>
      <w:r w:rsidR="00BE146D">
        <w:rPr>
          <w:rFonts w:ascii="Times New Roman" w:eastAsia="Arial" w:hAnsi="Times New Roman"/>
        </w:rPr>
        <w:t> </w:t>
      </w:r>
      <w:r w:rsidRPr="00BE146D">
        <w:rPr>
          <w:rFonts w:ascii="Times New Roman" w:eastAsia="Arial" w:hAnsi="Times New Roman"/>
        </w:rPr>
        <w:t>jest obowiązany udzielić wyjaśnień niezwłocznie, jednak</w:t>
      </w:r>
      <w:r w:rsidR="00BE146D">
        <w:rPr>
          <w:rFonts w:ascii="Times New Roman" w:eastAsia="Arial" w:hAnsi="Times New Roman"/>
        </w:rPr>
        <w:t xml:space="preserve"> nie później niż na 6 dni przed </w:t>
      </w:r>
      <w:r w:rsidRPr="00BE146D">
        <w:rPr>
          <w:rFonts w:ascii="Times New Roman" w:eastAsia="Arial" w:hAnsi="Times New Roman"/>
        </w:rPr>
        <w:t xml:space="preserve">upływem terminu składania ofert – pod warunkiem że wniosek o wyjaśnienie treści </w:t>
      </w:r>
      <w:r w:rsidR="00BE146D">
        <w:rPr>
          <w:rFonts w:ascii="Times New Roman" w:eastAsia="Arial" w:hAnsi="Times New Roman"/>
        </w:rPr>
        <w:t>SIWZ</w:t>
      </w:r>
      <w:r w:rsidRPr="00BE146D">
        <w:rPr>
          <w:rFonts w:ascii="Times New Roman" w:eastAsia="Arial" w:hAnsi="Times New Roman"/>
        </w:rPr>
        <w:t xml:space="preserve"> wpłynął do</w:t>
      </w:r>
      <w:r w:rsidR="00BE146D">
        <w:rPr>
          <w:rFonts w:ascii="Times New Roman" w:eastAsia="Arial" w:hAnsi="Times New Roman"/>
        </w:rPr>
        <w:t> </w:t>
      </w:r>
      <w:r w:rsidRPr="00BE146D">
        <w:rPr>
          <w:rFonts w:ascii="Times New Roman" w:eastAsia="Arial" w:hAnsi="Times New Roman"/>
          <w:b/>
        </w:rPr>
        <w:t>Zamawiającego</w:t>
      </w:r>
      <w:r w:rsidRPr="00BE146D">
        <w:rPr>
          <w:rFonts w:ascii="Times New Roman" w:eastAsia="Arial" w:hAnsi="Times New Roman"/>
        </w:rPr>
        <w:t xml:space="preserve"> nie później niż do końca dnia, w którym upływa połowa wyznaczonego terminu składania ofert.</w:t>
      </w:r>
    </w:p>
    <w:p w:rsid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 xml:space="preserve">Jeżeli wniosek o wyjaśnienie treści </w:t>
      </w:r>
      <w:r w:rsidR="00042A29">
        <w:rPr>
          <w:rFonts w:ascii="Times New Roman" w:eastAsia="Arial" w:hAnsi="Times New Roman"/>
        </w:rPr>
        <w:t>SIWZ</w:t>
      </w:r>
      <w:r w:rsidRPr="00153EAF">
        <w:rPr>
          <w:rFonts w:ascii="Times New Roman" w:eastAsia="Arial" w:hAnsi="Times New Roman"/>
        </w:rPr>
        <w:t xml:space="preserve"> wpłynął po upływie terminu skł</w:t>
      </w:r>
      <w:r w:rsidR="006227F2">
        <w:rPr>
          <w:rFonts w:ascii="Times New Roman" w:eastAsia="Arial" w:hAnsi="Times New Roman"/>
        </w:rPr>
        <w:t>adania wniosku, o którym mowa w </w:t>
      </w:r>
      <w:r w:rsidRPr="00153EAF">
        <w:rPr>
          <w:rFonts w:ascii="Times New Roman" w:eastAsia="Arial" w:hAnsi="Times New Roman"/>
        </w:rPr>
        <w:t xml:space="preserve">pkt </w:t>
      </w:r>
      <w:r w:rsidR="00FB563A">
        <w:rPr>
          <w:rFonts w:ascii="Times New Roman" w:eastAsia="Arial" w:hAnsi="Times New Roman"/>
        </w:rPr>
        <w:t>X.20</w:t>
      </w:r>
      <w:r w:rsidRPr="00153EAF">
        <w:rPr>
          <w:rFonts w:ascii="Times New Roman" w:eastAsia="Arial" w:hAnsi="Times New Roman"/>
        </w:rPr>
        <w:t xml:space="preserve">, lub dotyczy udzielonych wyjaśnień, </w:t>
      </w:r>
      <w:r w:rsidRPr="00FD59D7">
        <w:rPr>
          <w:rFonts w:ascii="Times New Roman" w:eastAsia="Arial" w:hAnsi="Times New Roman"/>
          <w:b/>
        </w:rPr>
        <w:t>Zamawiający</w:t>
      </w:r>
      <w:r w:rsidRPr="00153EAF">
        <w:rPr>
          <w:rFonts w:ascii="Times New Roman" w:eastAsia="Arial" w:hAnsi="Times New Roman"/>
        </w:rPr>
        <w:t xml:space="preserve"> może udzielić wyjaśnień albo pozostawić wniosek bez rozpoznania.</w:t>
      </w:r>
    </w:p>
    <w:p w:rsid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Przedłużenie terminu składania ofert nie wpływa na bieg terminu składan</w:t>
      </w:r>
      <w:r w:rsidR="003A752D">
        <w:rPr>
          <w:rFonts w:ascii="Times New Roman" w:eastAsia="Arial" w:hAnsi="Times New Roman"/>
        </w:rPr>
        <w:t>ia w</w:t>
      </w:r>
      <w:r w:rsidR="00FB563A">
        <w:rPr>
          <w:rFonts w:ascii="Times New Roman" w:eastAsia="Arial" w:hAnsi="Times New Roman"/>
        </w:rPr>
        <w:t>niosku, o którym mowa w pkt X.20</w:t>
      </w:r>
      <w:r w:rsidRPr="00153EAF">
        <w:rPr>
          <w:rFonts w:ascii="Times New Roman" w:eastAsia="Arial" w:hAnsi="Times New Roman"/>
        </w:rPr>
        <w:t>.</w:t>
      </w:r>
    </w:p>
    <w:p w:rsid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 xml:space="preserve">Treść zapytań wraz z wyjaśnieniami </w:t>
      </w:r>
      <w:r w:rsidRPr="00FE2839">
        <w:rPr>
          <w:rFonts w:ascii="Times New Roman" w:eastAsia="Arial" w:hAnsi="Times New Roman"/>
          <w:b/>
        </w:rPr>
        <w:t>Zamawiający</w:t>
      </w:r>
      <w:r w:rsidRPr="00153EAF">
        <w:rPr>
          <w:rFonts w:ascii="Times New Roman" w:eastAsia="Arial" w:hAnsi="Times New Roman"/>
        </w:rPr>
        <w:t xml:space="preserve"> przekaże </w:t>
      </w:r>
      <w:r w:rsidRPr="00FE2839">
        <w:rPr>
          <w:rFonts w:ascii="Times New Roman" w:eastAsia="Arial" w:hAnsi="Times New Roman"/>
          <w:b/>
        </w:rPr>
        <w:t>Wykonawcom</w:t>
      </w:r>
      <w:r w:rsidRPr="00153EAF">
        <w:rPr>
          <w:rFonts w:ascii="Times New Roman" w:eastAsia="Arial" w:hAnsi="Times New Roman"/>
        </w:rPr>
        <w:t xml:space="preserve">, którym przekazał </w:t>
      </w:r>
      <w:r w:rsidR="00FE2839">
        <w:rPr>
          <w:rFonts w:ascii="Times New Roman" w:eastAsia="Arial" w:hAnsi="Times New Roman"/>
        </w:rPr>
        <w:t>SIWZ, bez </w:t>
      </w:r>
      <w:r w:rsidRPr="00153EAF">
        <w:rPr>
          <w:rFonts w:ascii="Times New Roman" w:eastAsia="Arial" w:hAnsi="Times New Roman"/>
        </w:rPr>
        <w:t>ujawniania źródła zapytania, a także zamieści na stronie internetowej.</w:t>
      </w:r>
    </w:p>
    <w:p w:rsid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 xml:space="preserve">W uzasadnionych przypadkach </w:t>
      </w:r>
      <w:r w:rsidRPr="0017693A">
        <w:rPr>
          <w:rFonts w:ascii="Times New Roman" w:eastAsia="Arial" w:hAnsi="Times New Roman"/>
          <w:b/>
        </w:rPr>
        <w:t>Zamawiający</w:t>
      </w:r>
      <w:r w:rsidRPr="00153EAF">
        <w:rPr>
          <w:rFonts w:ascii="Times New Roman" w:eastAsia="Arial" w:hAnsi="Times New Roman"/>
        </w:rPr>
        <w:t xml:space="preserve"> może przed upływem terminu składania ofert zmienić treść </w:t>
      </w:r>
      <w:r w:rsidR="0017693A">
        <w:rPr>
          <w:rFonts w:ascii="Times New Roman" w:eastAsia="Arial" w:hAnsi="Times New Roman"/>
        </w:rPr>
        <w:t>SIWZ</w:t>
      </w:r>
      <w:r w:rsidRPr="00153EAF">
        <w:rPr>
          <w:rFonts w:ascii="Times New Roman" w:eastAsia="Arial" w:hAnsi="Times New Roman"/>
        </w:rPr>
        <w:t xml:space="preserve">. Dokonaną zmianę </w:t>
      </w:r>
      <w:r w:rsidR="0017693A">
        <w:rPr>
          <w:rFonts w:ascii="Times New Roman" w:eastAsia="Arial" w:hAnsi="Times New Roman"/>
        </w:rPr>
        <w:t>SIWZ</w:t>
      </w:r>
      <w:r w:rsidRPr="00153EAF">
        <w:rPr>
          <w:rFonts w:ascii="Times New Roman" w:eastAsia="Arial" w:hAnsi="Times New Roman"/>
        </w:rPr>
        <w:t xml:space="preserve"> </w:t>
      </w:r>
      <w:r w:rsidRPr="0017693A">
        <w:rPr>
          <w:rFonts w:ascii="Times New Roman" w:eastAsia="Arial" w:hAnsi="Times New Roman"/>
          <w:b/>
        </w:rPr>
        <w:t>Zamawiający</w:t>
      </w:r>
      <w:r w:rsidRPr="00153EAF">
        <w:rPr>
          <w:rFonts w:ascii="Times New Roman" w:eastAsia="Arial" w:hAnsi="Times New Roman"/>
        </w:rPr>
        <w:t xml:space="preserve"> udostępni na stronie internetowej.</w:t>
      </w:r>
    </w:p>
    <w:p w:rsid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 xml:space="preserve">Jeżeli w wyniku zmiany treści </w:t>
      </w:r>
      <w:r w:rsidR="0017693A">
        <w:rPr>
          <w:rFonts w:ascii="Times New Roman" w:eastAsia="Arial" w:hAnsi="Times New Roman"/>
        </w:rPr>
        <w:t>SIWZ</w:t>
      </w:r>
      <w:r w:rsidRPr="00153EAF">
        <w:rPr>
          <w:rFonts w:ascii="Times New Roman" w:eastAsia="Arial" w:hAnsi="Times New Roman"/>
        </w:rPr>
        <w:t xml:space="preserve"> nieprowadzącej do zmiany treści ogłoszenia o zamówieniu </w:t>
      </w:r>
      <w:r w:rsidR="0017693A">
        <w:rPr>
          <w:rFonts w:ascii="Times New Roman" w:eastAsia="Arial" w:hAnsi="Times New Roman"/>
        </w:rPr>
        <w:t>jest </w:t>
      </w:r>
      <w:r w:rsidRPr="00153EAF">
        <w:rPr>
          <w:rFonts w:ascii="Times New Roman" w:eastAsia="Arial" w:hAnsi="Times New Roman"/>
        </w:rPr>
        <w:t xml:space="preserve">niezbędny dodatkowy czas na wprowadzenie zmian w ofertach, </w:t>
      </w:r>
      <w:r w:rsidRPr="0017693A">
        <w:rPr>
          <w:rFonts w:ascii="Times New Roman" w:eastAsia="Arial" w:hAnsi="Times New Roman"/>
          <w:b/>
        </w:rPr>
        <w:t>Zamawiający</w:t>
      </w:r>
      <w:r w:rsidRPr="00153EAF">
        <w:rPr>
          <w:rFonts w:ascii="Times New Roman" w:eastAsia="Arial" w:hAnsi="Times New Roman"/>
        </w:rPr>
        <w:t xml:space="preserve"> przedłuży termin składania ofert i poinformuje o tym </w:t>
      </w:r>
      <w:r w:rsidRPr="0017693A">
        <w:rPr>
          <w:rFonts w:ascii="Times New Roman" w:eastAsia="Arial" w:hAnsi="Times New Roman"/>
          <w:b/>
        </w:rPr>
        <w:t>Wykonawców</w:t>
      </w:r>
      <w:r w:rsidRPr="00153EAF">
        <w:rPr>
          <w:rFonts w:ascii="Times New Roman" w:eastAsia="Arial" w:hAnsi="Times New Roman"/>
        </w:rPr>
        <w:t xml:space="preserve">, którym przekazano </w:t>
      </w:r>
      <w:r w:rsidR="0017693A">
        <w:rPr>
          <w:rFonts w:ascii="Times New Roman" w:eastAsia="Arial" w:hAnsi="Times New Roman"/>
        </w:rPr>
        <w:t>SIWZ, oraz zamieszcza</w:t>
      </w:r>
      <w:r w:rsidRPr="00153EAF">
        <w:rPr>
          <w:rFonts w:ascii="Times New Roman" w:eastAsia="Arial" w:hAnsi="Times New Roman"/>
        </w:rPr>
        <w:t xml:space="preserve"> informację na stronie </w:t>
      </w:r>
      <w:r w:rsidRPr="00153EAF">
        <w:rPr>
          <w:rFonts w:ascii="Times New Roman" w:eastAsia="Arial" w:hAnsi="Times New Roman"/>
        </w:rPr>
        <w:lastRenderedPageBreak/>
        <w:t>internetowej.</w:t>
      </w:r>
    </w:p>
    <w:p w:rsidR="00153EAF" w:rsidRP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 xml:space="preserve">Jeżeli zmiana treści </w:t>
      </w:r>
      <w:r w:rsidR="0017693A">
        <w:rPr>
          <w:rFonts w:ascii="Times New Roman" w:eastAsia="Arial" w:hAnsi="Times New Roman"/>
        </w:rPr>
        <w:t>SIWZ</w:t>
      </w:r>
      <w:r w:rsidRPr="00153EAF">
        <w:rPr>
          <w:rFonts w:ascii="Times New Roman" w:eastAsia="Arial" w:hAnsi="Times New Roman"/>
        </w:rPr>
        <w:t xml:space="preserve"> </w:t>
      </w:r>
      <w:r w:rsidR="0017693A">
        <w:rPr>
          <w:rFonts w:ascii="Times New Roman" w:eastAsia="Arial" w:hAnsi="Times New Roman"/>
        </w:rPr>
        <w:t>prowadzi</w:t>
      </w:r>
      <w:r w:rsidRPr="00153EAF">
        <w:rPr>
          <w:rFonts w:ascii="Times New Roman" w:eastAsia="Arial" w:hAnsi="Times New Roman"/>
        </w:rPr>
        <w:t xml:space="preserve"> do zmiany treści ogłoszenia o zamówieniu, </w:t>
      </w:r>
      <w:r w:rsidRPr="0017693A">
        <w:rPr>
          <w:rFonts w:ascii="Times New Roman" w:eastAsia="Arial" w:hAnsi="Times New Roman"/>
          <w:b/>
        </w:rPr>
        <w:t xml:space="preserve">Zamawiający </w:t>
      </w:r>
      <w:r w:rsidRPr="00153EAF">
        <w:rPr>
          <w:rFonts w:ascii="Times New Roman" w:eastAsia="Arial" w:hAnsi="Times New Roman"/>
        </w:rPr>
        <w:t>dokona zmiany treści ogłoszenia o zamówieniu w sposób przewidziany w art. 38 ust. 4a ustawy Pzp oraz jeżeli będzie to konieczne, przedłuży termin składania ofert, zgodnie z art. 12a ustawy Pzp.</w:t>
      </w:r>
    </w:p>
    <w:p w:rsidR="00153EAF" w:rsidRDefault="00153EAF" w:rsidP="00153EAF">
      <w:pPr>
        <w:pStyle w:val="Akapitzlist"/>
        <w:widowControl/>
        <w:spacing w:line="240" w:lineRule="auto"/>
        <w:ind w:left="709" w:firstLine="0"/>
        <w:jc w:val="both"/>
        <w:rPr>
          <w:rFonts w:ascii="Times New Roman" w:hAnsi="Times New Roman"/>
        </w:rPr>
      </w:pPr>
    </w:p>
    <w:p w:rsidR="00B01226" w:rsidRPr="00CB4724" w:rsidRDefault="00B01226" w:rsidP="00E60CE2">
      <w:pPr>
        <w:numPr>
          <w:ilvl w:val="0"/>
          <w:numId w:val="47"/>
        </w:numPr>
        <w:shd w:val="clear" w:color="auto" w:fill="FFFFFF"/>
        <w:tabs>
          <w:tab w:val="left" w:pos="0"/>
        </w:tabs>
        <w:spacing w:line="240" w:lineRule="auto"/>
        <w:ind w:right="-233"/>
        <w:jc w:val="both"/>
        <w:rPr>
          <w:rFonts w:ascii="Times New Roman" w:hAnsi="Times New Roman" w:cs="Times New Roman"/>
          <w:b/>
          <w:bCs/>
        </w:rPr>
      </w:pPr>
      <w:r w:rsidRPr="00CB4724">
        <w:rPr>
          <w:rFonts w:ascii="Times New Roman" w:hAnsi="Times New Roman" w:cs="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CB4724" w:rsidRPr="00C92BE8" w:rsidRDefault="00B01226" w:rsidP="0052648A">
      <w:pPr>
        <w:widowControl/>
        <w:numPr>
          <w:ilvl w:val="0"/>
          <w:numId w:val="12"/>
        </w:numPr>
        <w:spacing w:line="240" w:lineRule="auto"/>
        <w:ind w:left="709" w:right="29" w:hanging="283"/>
        <w:jc w:val="both"/>
        <w:rPr>
          <w:rFonts w:ascii="Times New Roman" w:hAnsi="Times New Roman" w:cs="Times New Roman"/>
        </w:rPr>
      </w:pPr>
      <w:r w:rsidRPr="00C92BE8">
        <w:rPr>
          <w:rFonts w:ascii="Times New Roman" w:hAnsi="Times New Roman" w:cs="Times New Roman"/>
        </w:rPr>
        <w:t xml:space="preserve">Przystępując do niniejszego postępowania każdy </w:t>
      </w:r>
      <w:r w:rsidRPr="00C92BE8">
        <w:rPr>
          <w:rFonts w:ascii="Times New Roman" w:hAnsi="Times New Roman" w:cs="Times New Roman"/>
          <w:b/>
          <w:bCs/>
        </w:rPr>
        <w:t>Wykonawca</w:t>
      </w:r>
      <w:r w:rsidRPr="00C92BE8">
        <w:rPr>
          <w:rFonts w:ascii="Times New Roman" w:hAnsi="Times New Roman" w:cs="Times New Roman"/>
        </w:rPr>
        <w:t xml:space="preserve"> zobowiązany jest wnieść </w:t>
      </w:r>
      <w:r w:rsidRPr="00C92BE8">
        <w:rPr>
          <w:rFonts w:ascii="Times New Roman" w:hAnsi="Times New Roman" w:cs="Times New Roman"/>
          <w:b/>
          <w:bCs/>
        </w:rPr>
        <w:t>wadium w wysokości</w:t>
      </w:r>
      <w:r w:rsidR="00CB4724" w:rsidRPr="00C92BE8">
        <w:rPr>
          <w:rFonts w:ascii="Times New Roman" w:hAnsi="Times New Roman" w:cs="Times New Roman"/>
          <w:b/>
          <w:bCs/>
        </w:rPr>
        <w:t>:</w:t>
      </w:r>
    </w:p>
    <w:p w:rsidR="00CB4724" w:rsidRPr="00C92BE8" w:rsidRDefault="00CB4724" w:rsidP="00FB55D1">
      <w:pPr>
        <w:pStyle w:val="Akapitzlist"/>
        <w:widowControl/>
        <w:spacing w:line="240" w:lineRule="auto"/>
        <w:ind w:left="709" w:right="29" w:hanging="1"/>
        <w:jc w:val="both"/>
        <w:rPr>
          <w:rFonts w:ascii="Times New Roman" w:hAnsi="Times New Roman"/>
        </w:rPr>
      </w:pPr>
      <w:r w:rsidRPr="00C92BE8">
        <w:rPr>
          <w:rFonts w:ascii="Times New Roman" w:hAnsi="Times New Roman"/>
        </w:rPr>
        <w:t xml:space="preserve">dla </w:t>
      </w:r>
      <w:r w:rsidRPr="00C92BE8">
        <w:rPr>
          <w:rFonts w:ascii="Times New Roman" w:hAnsi="Times New Roman"/>
          <w:b/>
        </w:rPr>
        <w:t>Zadania 1</w:t>
      </w:r>
      <w:r w:rsidRPr="00C92BE8">
        <w:rPr>
          <w:rFonts w:ascii="Times New Roman" w:hAnsi="Times New Roman"/>
        </w:rPr>
        <w:t xml:space="preserve"> </w:t>
      </w:r>
      <w:r w:rsidRPr="00C92BE8">
        <w:rPr>
          <w:rFonts w:ascii="Times New Roman" w:hAnsi="Times New Roman"/>
          <w:b/>
        </w:rPr>
        <w:t>–</w:t>
      </w:r>
      <w:r w:rsidRPr="00C92BE8">
        <w:rPr>
          <w:rFonts w:ascii="Times New Roman" w:hAnsi="Times New Roman"/>
        </w:rPr>
        <w:t xml:space="preserve"> </w:t>
      </w:r>
      <w:r w:rsidR="00B2084F">
        <w:rPr>
          <w:rFonts w:ascii="Times New Roman" w:hAnsi="Times New Roman"/>
          <w:b/>
          <w:bCs/>
        </w:rPr>
        <w:t>1.8</w:t>
      </w:r>
      <w:r w:rsidRPr="00C92BE8">
        <w:rPr>
          <w:rFonts w:ascii="Times New Roman" w:hAnsi="Times New Roman"/>
          <w:b/>
          <w:bCs/>
        </w:rPr>
        <w:t>00,00 zł</w:t>
      </w:r>
      <w:r w:rsidRPr="00C92BE8">
        <w:rPr>
          <w:rFonts w:ascii="Times New Roman" w:hAnsi="Times New Roman"/>
        </w:rPr>
        <w:t xml:space="preserve"> (słownie: </w:t>
      </w:r>
      <w:r w:rsidR="00B2084F">
        <w:rPr>
          <w:rFonts w:ascii="Times New Roman" w:hAnsi="Times New Roman"/>
        </w:rPr>
        <w:t>jeden tysiąc osiemset</w:t>
      </w:r>
      <w:r w:rsidRPr="00C92BE8">
        <w:rPr>
          <w:rFonts w:ascii="Times New Roman" w:hAnsi="Times New Roman"/>
        </w:rPr>
        <w:t xml:space="preserve"> złotych 00/100),</w:t>
      </w:r>
    </w:p>
    <w:p w:rsidR="00CB4724" w:rsidRPr="00C92BE8" w:rsidRDefault="00CB4724" w:rsidP="00FB55D1">
      <w:pPr>
        <w:pStyle w:val="Akapitzlist"/>
        <w:widowControl/>
        <w:spacing w:line="240" w:lineRule="auto"/>
        <w:ind w:left="709" w:right="29" w:hanging="1"/>
        <w:jc w:val="both"/>
        <w:rPr>
          <w:rFonts w:ascii="Times New Roman" w:hAnsi="Times New Roman"/>
        </w:rPr>
      </w:pPr>
      <w:r w:rsidRPr="00C92BE8">
        <w:rPr>
          <w:rFonts w:ascii="Times New Roman" w:hAnsi="Times New Roman"/>
        </w:rPr>
        <w:t xml:space="preserve">dla </w:t>
      </w:r>
      <w:r w:rsidRPr="00C92BE8">
        <w:rPr>
          <w:rFonts w:ascii="Times New Roman" w:hAnsi="Times New Roman"/>
          <w:b/>
        </w:rPr>
        <w:t xml:space="preserve">Zadania 2 – </w:t>
      </w:r>
      <w:r w:rsidR="008243B9">
        <w:rPr>
          <w:rFonts w:ascii="Times New Roman" w:hAnsi="Times New Roman"/>
          <w:b/>
        </w:rPr>
        <w:t>9</w:t>
      </w:r>
      <w:r w:rsidRPr="00C92BE8">
        <w:rPr>
          <w:rFonts w:ascii="Times New Roman" w:hAnsi="Times New Roman"/>
          <w:b/>
        </w:rPr>
        <w:t xml:space="preserve">00,00 zł </w:t>
      </w:r>
      <w:r w:rsidRPr="00C92BE8">
        <w:rPr>
          <w:rFonts w:ascii="Times New Roman" w:hAnsi="Times New Roman"/>
        </w:rPr>
        <w:t xml:space="preserve">(słownie: </w:t>
      </w:r>
      <w:r w:rsidR="008243B9">
        <w:rPr>
          <w:rFonts w:ascii="Times New Roman" w:hAnsi="Times New Roman"/>
        </w:rPr>
        <w:t>dziewięćset</w:t>
      </w:r>
      <w:r w:rsidRPr="00C92BE8">
        <w:rPr>
          <w:rFonts w:ascii="Times New Roman" w:hAnsi="Times New Roman"/>
        </w:rPr>
        <w:t xml:space="preserve"> złotych 00/100),</w:t>
      </w:r>
    </w:p>
    <w:p w:rsidR="00CB4724" w:rsidRPr="00C92BE8" w:rsidRDefault="00CB4724" w:rsidP="00FB55D1">
      <w:pPr>
        <w:pStyle w:val="Akapitzlist"/>
        <w:widowControl/>
        <w:spacing w:line="240" w:lineRule="auto"/>
        <w:ind w:left="709" w:right="29" w:hanging="1"/>
        <w:jc w:val="both"/>
        <w:rPr>
          <w:rFonts w:ascii="Times New Roman" w:hAnsi="Times New Roman"/>
        </w:rPr>
      </w:pPr>
      <w:r w:rsidRPr="00C92BE8">
        <w:rPr>
          <w:rFonts w:ascii="Times New Roman" w:hAnsi="Times New Roman"/>
        </w:rPr>
        <w:t xml:space="preserve">dla </w:t>
      </w:r>
      <w:r w:rsidRPr="00C92BE8">
        <w:rPr>
          <w:rFonts w:ascii="Times New Roman" w:hAnsi="Times New Roman"/>
          <w:b/>
        </w:rPr>
        <w:t xml:space="preserve">Zadania 3 – </w:t>
      </w:r>
      <w:r w:rsidR="00847107">
        <w:rPr>
          <w:rFonts w:ascii="Times New Roman" w:hAnsi="Times New Roman"/>
          <w:b/>
        </w:rPr>
        <w:t>9.000,00</w:t>
      </w:r>
      <w:r w:rsidRPr="00C92BE8">
        <w:rPr>
          <w:rFonts w:ascii="Times New Roman" w:hAnsi="Times New Roman"/>
          <w:b/>
        </w:rPr>
        <w:t xml:space="preserve"> zł</w:t>
      </w:r>
      <w:r w:rsidRPr="00C92BE8">
        <w:rPr>
          <w:rFonts w:ascii="Times New Roman" w:hAnsi="Times New Roman"/>
        </w:rPr>
        <w:t xml:space="preserve">  (słownie: </w:t>
      </w:r>
      <w:r w:rsidR="00847107">
        <w:rPr>
          <w:rFonts w:ascii="Times New Roman" w:hAnsi="Times New Roman"/>
        </w:rPr>
        <w:t xml:space="preserve">dziewięć tysięcy </w:t>
      </w:r>
      <w:r w:rsidRPr="00C92BE8">
        <w:rPr>
          <w:rFonts w:ascii="Times New Roman" w:hAnsi="Times New Roman"/>
        </w:rPr>
        <w:t>złotych 00/100).</w:t>
      </w:r>
    </w:p>
    <w:p w:rsidR="00B01226" w:rsidRPr="00C92BE8" w:rsidRDefault="00B01226" w:rsidP="0052648A">
      <w:pPr>
        <w:pStyle w:val="Akapitzlist"/>
        <w:widowControl/>
        <w:numPr>
          <w:ilvl w:val="0"/>
          <w:numId w:val="13"/>
        </w:numPr>
        <w:spacing w:line="240" w:lineRule="auto"/>
        <w:ind w:left="709" w:right="29" w:hanging="283"/>
        <w:jc w:val="both"/>
        <w:rPr>
          <w:rFonts w:ascii="Times New Roman" w:hAnsi="Times New Roman"/>
          <w:b/>
          <w:bCs/>
        </w:rPr>
      </w:pPr>
      <w:r w:rsidRPr="00C92BE8">
        <w:rPr>
          <w:rFonts w:ascii="Times New Roman" w:hAnsi="Times New Roman"/>
        </w:rPr>
        <w:t xml:space="preserve">Wadium należy wnieść w terminie </w:t>
      </w:r>
      <w:r w:rsidRPr="00C92BE8">
        <w:rPr>
          <w:rFonts w:ascii="Times New Roman" w:hAnsi="Times New Roman"/>
          <w:b/>
          <w:bCs/>
        </w:rPr>
        <w:t xml:space="preserve">do </w:t>
      </w:r>
      <w:r w:rsidRPr="00BD3F86">
        <w:rPr>
          <w:rFonts w:ascii="Times New Roman" w:hAnsi="Times New Roman"/>
          <w:b/>
          <w:bCs/>
        </w:rPr>
        <w:t xml:space="preserve">dnia </w:t>
      </w:r>
      <w:r w:rsidR="0009018C" w:rsidRPr="00BD3F86">
        <w:rPr>
          <w:rFonts w:ascii="Times New Roman" w:hAnsi="Times New Roman"/>
          <w:b/>
          <w:bCs/>
        </w:rPr>
        <w:t>16.07</w:t>
      </w:r>
      <w:r w:rsidR="00282666" w:rsidRPr="00BD3F86">
        <w:rPr>
          <w:rFonts w:ascii="Times New Roman" w:hAnsi="Times New Roman"/>
          <w:b/>
          <w:bCs/>
        </w:rPr>
        <w:t>.2020</w:t>
      </w:r>
      <w:r w:rsidR="003465CF" w:rsidRPr="00BD3F86">
        <w:rPr>
          <w:rFonts w:ascii="Times New Roman" w:hAnsi="Times New Roman"/>
          <w:b/>
          <w:bCs/>
        </w:rPr>
        <w:t xml:space="preserve"> </w:t>
      </w:r>
      <w:r w:rsidRPr="00BD3F86">
        <w:rPr>
          <w:rFonts w:ascii="Times New Roman" w:hAnsi="Times New Roman"/>
          <w:b/>
          <w:bCs/>
        </w:rPr>
        <w:t>r. do godziny 1</w:t>
      </w:r>
      <w:r w:rsidR="00533F56" w:rsidRPr="00BD3F86">
        <w:rPr>
          <w:rFonts w:ascii="Times New Roman" w:hAnsi="Times New Roman"/>
          <w:b/>
          <w:bCs/>
        </w:rPr>
        <w:t>1</w:t>
      </w:r>
      <w:r w:rsidRPr="00BD3F86">
        <w:rPr>
          <w:rFonts w:ascii="Times New Roman" w:hAnsi="Times New Roman"/>
          <w:b/>
          <w:bCs/>
        </w:rPr>
        <w:t>:00.</w:t>
      </w:r>
      <w:r w:rsidRPr="00C92BE8">
        <w:rPr>
          <w:rFonts w:ascii="Times New Roman" w:hAnsi="Times New Roman"/>
          <w:b/>
          <w:bCs/>
        </w:rPr>
        <w:t xml:space="preserve"> </w:t>
      </w:r>
      <w:r w:rsidRPr="00C92BE8">
        <w:rPr>
          <w:rFonts w:ascii="Times New Roman" w:hAnsi="Times New Roman"/>
        </w:rPr>
        <w:t>Wadium może być wnoszone w jednej lub kilku następujących formach przewidzianych w art. 45 ust. 6 ustawy Pzp.</w:t>
      </w:r>
    </w:p>
    <w:p w:rsidR="00B01226" w:rsidRPr="00C92BE8" w:rsidRDefault="00B01226" w:rsidP="0052648A">
      <w:pPr>
        <w:widowControl/>
        <w:numPr>
          <w:ilvl w:val="0"/>
          <w:numId w:val="13"/>
        </w:numPr>
        <w:spacing w:line="240" w:lineRule="auto"/>
        <w:ind w:left="709" w:right="28" w:hanging="283"/>
        <w:jc w:val="both"/>
        <w:rPr>
          <w:rFonts w:ascii="Times New Roman" w:hAnsi="Times New Roman" w:cs="Times New Roman"/>
        </w:rPr>
      </w:pPr>
      <w:r w:rsidRPr="00C92BE8">
        <w:rPr>
          <w:rFonts w:ascii="Times New Roman" w:hAnsi="Times New Roman" w:cs="Times New Roman"/>
          <w:b/>
          <w:bCs/>
        </w:rPr>
        <w:t>Wykonawca zobowiązany jest wnieść wadium przed upływem terminu składania ofert</w:t>
      </w:r>
      <w:r w:rsidRPr="00C92BE8">
        <w:rPr>
          <w:rFonts w:ascii="Times New Roman" w:hAnsi="Times New Roman" w:cs="Times New Roman"/>
        </w:rPr>
        <w:t>.</w:t>
      </w:r>
    </w:p>
    <w:p w:rsidR="00516A64" w:rsidRPr="00C00F2F" w:rsidRDefault="00B01226" w:rsidP="0052648A">
      <w:pPr>
        <w:widowControl/>
        <w:numPr>
          <w:ilvl w:val="0"/>
          <w:numId w:val="13"/>
        </w:numPr>
        <w:tabs>
          <w:tab w:val="clear" w:pos="720"/>
          <w:tab w:val="num" w:pos="-567"/>
        </w:tabs>
        <w:spacing w:line="240" w:lineRule="auto"/>
        <w:ind w:left="709" w:right="29" w:hanging="283"/>
        <w:jc w:val="both"/>
        <w:rPr>
          <w:rFonts w:ascii="Times New Roman" w:hAnsi="Times New Roman" w:cs="Times New Roman"/>
        </w:rPr>
      </w:pPr>
      <w:r w:rsidRPr="00C00F2F">
        <w:rPr>
          <w:rFonts w:ascii="Times New Roman" w:hAnsi="Times New Roman" w:cs="Times New Roman"/>
        </w:rPr>
        <w:t xml:space="preserve">Wadium w pieniądzu należy wnieść na konto </w:t>
      </w:r>
      <w:r w:rsidRPr="00C00F2F">
        <w:rPr>
          <w:rFonts w:ascii="Times New Roman" w:hAnsi="Times New Roman" w:cs="Times New Roman"/>
          <w:b/>
          <w:bCs/>
        </w:rPr>
        <w:t>Zamawiającego</w:t>
      </w:r>
      <w:r w:rsidRPr="00C00F2F">
        <w:rPr>
          <w:rFonts w:ascii="Times New Roman" w:hAnsi="Times New Roman" w:cs="Times New Roman"/>
        </w:rPr>
        <w:t xml:space="preserve">: </w:t>
      </w:r>
      <w:r w:rsidR="006613ED" w:rsidRPr="00C00F2F">
        <w:rPr>
          <w:rFonts w:ascii="Times New Roman" w:hAnsi="Times New Roman" w:cs="Times New Roman"/>
          <w:b/>
          <w:bCs/>
        </w:rPr>
        <w:t xml:space="preserve">PKO BP IO/Koszalin </w:t>
      </w:r>
      <w:r w:rsidRPr="00C00F2F">
        <w:rPr>
          <w:rFonts w:ascii="Times New Roman" w:hAnsi="Times New Roman" w:cs="Times New Roman"/>
          <w:b/>
          <w:bCs/>
        </w:rPr>
        <w:t>nr: </w:t>
      </w:r>
      <w:r w:rsidR="00AA0A9F" w:rsidRPr="00C00F2F">
        <w:rPr>
          <w:rFonts w:ascii="Times New Roman" w:hAnsi="Times New Roman" w:cs="Times New Roman"/>
          <w:b/>
          <w:bCs/>
        </w:rPr>
        <w:t xml:space="preserve">21 </w:t>
      </w:r>
      <w:r w:rsidR="006613ED" w:rsidRPr="00C00F2F">
        <w:rPr>
          <w:rFonts w:ascii="Times New Roman" w:hAnsi="Times New Roman" w:cs="Times New Roman"/>
          <w:b/>
          <w:bCs/>
        </w:rPr>
        <w:t>1020 2791 0000 7102 0287 3115</w:t>
      </w:r>
      <w:r w:rsidRPr="00C00F2F">
        <w:rPr>
          <w:rFonts w:ascii="Times New Roman" w:hAnsi="Times New Roman" w:cs="Times New Roman"/>
          <w:b/>
          <w:bCs/>
        </w:rPr>
        <w:t xml:space="preserve"> </w:t>
      </w:r>
      <w:r w:rsidRPr="00C00F2F">
        <w:rPr>
          <w:rFonts w:ascii="Times New Roman" w:hAnsi="Times New Roman" w:cs="Times New Roman"/>
        </w:rPr>
        <w:t xml:space="preserve">z dopiskiem </w:t>
      </w:r>
      <w:r w:rsidRPr="00C00F2F">
        <w:rPr>
          <w:rFonts w:ascii="Times New Roman" w:hAnsi="Times New Roman" w:cs="Times New Roman"/>
          <w:i/>
          <w:iCs/>
        </w:rPr>
        <w:t>„WADIUM - PRZETARG NIEOGRANICZONY NA</w:t>
      </w:r>
      <w:r w:rsidR="00A71A22" w:rsidRPr="00C00F2F">
        <w:rPr>
          <w:rFonts w:ascii="Times New Roman" w:hAnsi="Times New Roman" w:cs="Times New Roman"/>
          <w:i/>
          <w:iCs/>
        </w:rPr>
        <w:t xml:space="preserve"> </w:t>
      </w:r>
      <w:r w:rsidR="0025165A" w:rsidRPr="00C00F2F">
        <w:rPr>
          <w:rFonts w:ascii="Times New Roman" w:hAnsi="Times New Roman" w:cs="Times New Roman"/>
          <w:bCs/>
          <w:i/>
        </w:rPr>
        <w:t>ŚWIADCZENIE USŁUG DOWOZU I ODWOZU UCZNIÓW DO I Z PLACÓWEK OŚWIATOWYCH Z TERENU GMINY BOBOLICE</w:t>
      </w:r>
      <w:r w:rsidR="0025165A" w:rsidRPr="00C00F2F">
        <w:rPr>
          <w:rFonts w:ascii="Times New Roman" w:hAnsi="Times New Roman" w:cs="Times New Roman"/>
          <w:i/>
          <w:iCs/>
          <w:snapToGrid w:val="0"/>
        </w:rPr>
        <w:t xml:space="preserve"> NA ZADANIE </w:t>
      </w:r>
      <w:r w:rsidR="0025165A" w:rsidRPr="00C00F2F">
        <w:rPr>
          <w:rFonts w:ascii="Times New Roman" w:hAnsi="Times New Roman" w:cs="Times New Roman"/>
          <w:iCs/>
          <w:snapToGrid w:val="0"/>
        </w:rPr>
        <w:t>.....................(należy wpisać nr zadania)</w:t>
      </w:r>
      <w:r w:rsidR="00516A64" w:rsidRPr="00C00F2F">
        <w:rPr>
          <w:rFonts w:ascii="Times New Roman" w:hAnsi="Times New Roman"/>
          <w:bCs/>
          <w:i/>
        </w:rPr>
        <w:t>”.</w:t>
      </w:r>
    </w:p>
    <w:p w:rsidR="00B01226" w:rsidRPr="00C00F2F" w:rsidRDefault="00B01226" w:rsidP="00EF359A">
      <w:pPr>
        <w:spacing w:line="240" w:lineRule="auto"/>
        <w:ind w:left="709" w:right="29" w:hanging="1"/>
        <w:jc w:val="both"/>
        <w:rPr>
          <w:rFonts w:ascii="Times New Roman" w:hAnsi="Times New Roman" w:cs="Times New Roman"/>
          <w:b/>
          <w:bCs/>
        </w:rPr>
      </w:pPr>
      <w:r w:rsidRPr="00C00F2F">
        <w:rPr>
          <w:rFonts w:ascii="Times New Roman" w:hAnsi="Times New Roman" w:cs="Times New Roman"/>
          <w:b/>
          <w:bCs/>
        </w:rPr>
        <w:t>W przypadku wadium wnoszonego w pieniądzu za termin wniesienia uznaje się chwilę (godzinę minutę) uznania kwoty na rachunku Zamawiającego.</w:t>
      </w:r>
    </w:p>
    <w:p w:rsidR="0084093E" w:rsidRPr="0084093E" w:rsidRDefault="0084093E" w:rsidP="0052648A">
      <w:pPr>
        <w:widowControl/>
        <w:numPr>
          <w:ilvl w:val="0"/>
          <w:numId w:val="13"/>
        </w:numPr>
        <w:tabs>
          <w:tab w:val="clear" w:pos="720"/>
          <w:tab w:val="num" w:pos="-567"/>
        </w:tabs>
        <w:spacing w:line="240" w:lineRule="auto"/>
        <w:ind w:left="709" w:right="29" w:hanging="283"/>
        <w:jc w:val="both"/>
        <w:rPr>
          <w:rFonts w:ascii="Times New Roman" w:hAnsi="Times New Roman" w:cs="Times New Roman"/>
        </w:rPr>
      </w:pPr>
      <w:r w:rsidRPr="0084093E">
        <w:rPr>
          <w:rFonts w:ascii="Times New Roman" w:hAnsi="Times New Roman" w:cs="Times New Roman"/>
          <w:bCs/>
        </w:rPr>
        <w:t>W</w:t>
      </w:r>
      <w:r w:rsidR="00B01226" w:rsidRPr="0084093E">
        <w:rPr>
          <w:rFonts w:ascii="Times New Roman" w:hAnsi="Times New Roman" w:cs="Times New Roman"/>
          <w:bCs/>
        </w:rPr>
        <w:t>adium</w:t>
      </w:r>
      <w:r w:rsidRPr="0084093E">
        <w:rPr>
          <w:rFonts w:ascii="Times New Roman" w:hAnsi="Times New Roman" w:cs="Times New Roman"/>
          <w:bCs/>
        </w:rPr>
        <w:t xml:space="preserve"> wnoszone</w:t>
      </w:r>
      <w:r w:rsidR="00B01226" w:rsidRPr="0084093E">
        <w:rPr>
          <w:rFonts w:ascii="Times New Roman" w:hAnsi="Times New Roman" w:cs="Times New Roman"/>
          <w:bCs/>
        </w:rPr>
        <w:t xml:space="preserve"> w formie innej niż pieniądz</w:t>
      </w:r>
      <w:r w:rsidRPr="0084093E">
        <w:rPr>
          <w:rFonts w:ascii="Times New Roman" w:hAnsi="Times New Roman" w:cs="Times New Roman"/>
          <w:bCs/>
        </w:rPr>
        <w:t xml:space="preserve"> </w:t>
      </w:r>
      <w:r>
        <w:rPr>
          <w:rFonts w:ascii="Times New Roman" w:hAnsi="Times New Roman" w:cs="Times New Roman"/>
          <w:bCs/>
        </w:rPr>
        <w:t xml:space="preserve">należy złożyć wraz z ofertą w oryginale w postaci </w:t>
      </w:r>
      <w:r w:rsidR="0014767B">
        <w:rPr>
          <w:rFonts w:ascii="Times New Roman" w:hAnsi="Times New Roman" w:cs="Times New Roman"/>
          <w:bCs/>
        </w:rPr>
        <w:t xml:space="preserve">elektronicznej, tj. opatrzonej kwalifikowanym podpisem elektronicznym osób upoważnionych do jego wystawienia. Wadium musi zabezpieczać </w:t>
      </w:r>
      <w:r w:rsidR="003C3E59">
        <w:rPr>
          <w:rFonts w:ascii="Times New Roman" w:hAnsi="Times New Roman" w:cs="Times New Roman"/>
          <w:bCs/>
        </w:rPr>
        <w:t>ofertę na daną część zamówienia przez cały okres związania ofertą.</w:t>
      </w:r>
      <w:r w:rsidR="00F33FD7">
        <w:rPr>
          <w:rFonts w:ascii="Times New Roman" w:hAnsi="Times New Roman" w:cs="Times New Roman"/>
          <w:bCs/>
        </w:rPr>
        <w:t xml:space="preserve"> </w:t>
      </w:r>
    </w:p>
    <w:p w:rsidR="003C3E59" w:rsidRPr="005F3A51"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5F3A51">
        <w:rPr>
          <w:rFonts w:ascii="Times New Roman" w:hAnsi="Times New Roman" w:cs="Times New Roman"/>
        </w:rPr>
        <w:t>Wadium w formie gwarancji/poręczenia powinno być sporządzona zgodnie z obowiązującym prawem i powinno zawierać:</w:t>
      </w:r>
    </w:p>
    <w:p w:rsidR="003C3E59" w:rsidRPr="005F3A51" w:rsidRDefault="00B01226" w:rsidP="00E60CE2">
      <w:pPr>
        <w:pStyle w:val="Akapitzlist"/>
        <w:widowControl/>
        <w:numPr>
          <w:ilvl w:val="2"/>
          <w:numId w:val="47"/>
        </w:numPr>
        <w:spacing w:line="240" w:lineRule="auto"/>
        <w:ind w:right="29"/>
        <w:jc w:val="both"/>
        <w:rPr>
          <w:rFonts w:ascii="Times New Roman" w:hAnsi="Times New Roman"/>
          <w:b/>
          <w:bCs/>
        </w:rPr>
      </w:pPr>
      <w:r w:rsidRPr="005F3A51">
        <w:rPr>
          <w:rFonts w:ascii="Times New Roman" w:hAnsi="Times New Roman"/>
        </w:rPr>
        <w:t>nazwę dającego zlecenie (</w:t>
      </w:r>
      <w:r w:rsidRPr="005F3A51">
        <w:rPr>
          <w:rFonts w:ascii="Times New Roman" w:hAnsi="Times New Roman"/>
          <w:b/>
          <w:bCs/>
        </w:rPr>
        <w:t>Wykonawcy</w:t>
      </w:r>
      <w:r w:rsidRPr="005F3A51">
        <w:rPr>
          <w:rFonts w:ascii="Times New Roman" w:hAnsi="Times New Roman"/>
        </w:rPr>
        <w:t>), beneficjenta gwarancji/poręczyciela (</w:t>
      </w:r>
      <w:r w:rsidRPr="005F3A51">
        <w:rPr>
          <w:rFonts w:ascii="Times New Roman" w:hAnsi="Times New Roman"/>
          <w:b/>
          <w:bCs/>
        </w:rPr>
        <w:t>Zamawiającego</w:t>
      </w:r>
      <w:r w:rsidRPr="005F3A51">
        <w:rPr>
          <w:rFonts w:ascii="Times New Roman" w:hAnsi="Times New Roman"/>
        </w:rPr>
        <w:t xml:space="preserve">), gwaranta/poręczyciela (banku lub instytucji ubezpieczeniowej) oraz wskazanie ich siedzib; </w:t>
      </w:r>
    </w:p>
    <w:p w:rsidR="003C3E59" w:rsidRPr="005F3A51" w:rsidRDefault="00B01226" w:rsidP="00E60CE2">
      <w:pPr>
        <w:pStyle w:val="Akapitzlist"/>
        <w:widowControl/>
        <w:numPr>
          <w:ilvl w:val="2"/>
          <w:numId w:val="47"/>
        </w:numPr>
        <w:spacing w:line="240" w:lineRule="auto"/>
        <w:ind w:right="29"/>
        <w:jc w:val="both"/>
        <w:rPr>
          <w:rFonts w:ascii="Times New Roman" w:hAnsi="Times New Roman"/>
          <w:b/>
          <w:bCs/>
        </w:rPr>
      </w:pPr>
      <w:r w:rsidRPr="005F3A51">
        <w:rPr>
          <w:rFonts w:ascii="Times New Roman" w:hAnsi="Times New Roman"/>
        </w:rPr>
        <w:t xml:space="preserve">określenie wierzytelności, która ma być zabezpieczona gwarancją/poręczeniem, </w:t>
      </w:r>
    </w:p>
    <w:p w:rsidR="003C3E59" w:rsidRPr="005F3A51" w:rsidRDefault="00B01226" w:rsidP="00E60CE2">
      <w:pPr>
        <w:pStyle w:val="Akapitzlist"/>
        <w:widowControl/>
        <w:numPr>
          <w:ilvl w:val="2"/>
          <w:numId w:val="47"/>
        </w:numPr>
        <w:spacing w:line="240" w:lineRule="auto"/>
        <w:ind w:right="29"/>
        <w:jc w:val="both"/>
        <w:rPr>
          <w:rFonts w:ascii="Times New Roman" w:hAnsi="Times New Roman"/>
          <w:b/>
          <w:bCs/>
        </w:rPr>
      </w:pPr>
      <w:r w:rsidRPr="005F3A51">
        <w:rPr>
          <w:rFonts w:ascii="Times New Roman" w:hAnsi="Times New Roman"/>
        </w:rPr>
        <w:t xml:space="preserve">kwotę gwarancji/poręczenia, </w:t>
      </w:r>
    </w:p>
    <w:p w:rsidR="003C3E59" w:rsidRPr="005F3A51" w:rsidRDefault="00B01226" w:rsidP="00E60CE2">
      <w:pPr>
        <w:pStyle w:val="Akapitzlist"/>
        <w:widowControl/>
        <w:numPr>
          <w:ilvl w:val="2"/>
          <w:numId w:val="47"/>
        </w:numPr>
        <w:spacing w:line="240" w:lineRule="auto"/>
        <w:ind w:right="29"/>
        <w:jc w:val="both"/>
        <w:rPr>
          <w:rFonts w:ascii="Times New Roman" w:hAnsi="Times New Roman"/>
          <w:b/>
          <w:bCs/>
        </w:rPr>
      </w:pPr>
      <w:r w:rsidRPr="005F3A51">
        <w:rPr>
          <w:rFonts w:ascii="Times New Roman" w:hAnsi="Times New Roman"/>
        </w:rPr>
        <w:t>termin ważności gwarancji/poręczenia,</w:t>
      </w:r>
    </w:p>
    <w:p w:rsidR="00B01226" w:rsidRPr="005F3A51" w:rsidRDefault="00B01226" w:rsidP="00E60CE2">
      <w:pPr>
        <w:pStyle w:val="Akapitzlist"/>
        <w:widowControl/>
        <w:numPr>
          <w:ilvl w:val="2"/>
          <w:numId w:val="47"/>
        </w:numPr>
        <w:spacing w:line="240" w:lineRule="auto"/>
        <w:ind w:right="29"/>
        <w:jc w:val="both"/>
        <w:rPr>
          <w:rFonts w:ascii="Times New Roman" w:hAnsi="Times New Roman"/>
          <w:b/>
          <w:bCs/>
        </w:rPr>
      </w:pPr>
      <w:r w:rsidRPr="005F3A51">
        <w:rPr>
          <w:rFonts w:ascii="Times New Roman" w:hAnsi="Times New Roman"/>
        </w:rPr>
        <w:t xml:space="preserve">bezwarunkowe zobowiązanie do wypłaty </w:t>
      </w:r>
      <w:r w:rsidRPr="005F3A51">
        <w:rPr>
          <w:rFonts w:ascii="Times New Roman" w:hAnsi="Times New Roman"/>
          <w:b/>
          <w:bCs/>
        </w:rPr>
        <w:t>Zamawiającemu</w:t>
      </w:r>
      <w:r w:rsidRPr="005F3A51">
        <w:rPr>
          <w:rFonts w:ascii="Times New Roman" w:hAnsi="Times New Roman"/>
        </w:rPr>
        <w:t xml:space="preserve"> pełnej kwoty wadium, na </w:t>
      </w:r>
      <w:r w:rsidRPr="005F3A51">
        <w:rPr>
          <w:rFonts w:ascii="Times New Roman" w:hAnsi="Times New Roman"/>
          <w:b/>
        </w:rPr>
        <w:t>pierwsze żądanie</w:t>
      </w:r>
      <w:r w:rsidRPr="005F3A51">
        <w:rPr>
          <w:rFonts w:ascii="Times New Roman" w:hAnsi="Times New Roman"/>
        </w:rPr>
        <w:t xml:space="preserve"> </w:t>
      </w:r>
      <w:r w:rsidRPr="005F3A51">
        <w:rPr>
          <w:rFonts w:ascii="Times New Roman" w:hAnsi="Times New Roman"/>
          <w:b/>
          <w:bCs/>
        </w:rPr>
        <w:t>Zamawiającego</w:t>
      </w:r>
      <w:r w:rsidR="003C3E59" w:rsidRPr="005F3A51">
        <w:rPr>
          <w:rFonts w:ascii="Times New Roman" w:hAnsi="Times New Roman"/>
          <w:b/>
          <w:bCs/>
        </w:rPr>
        <w:t xml:space="preserve"> </w:t>
      </w:r>
      <w:r w:rsidR="003C3E59" w:rsidRPr="005F3A51">
        <w:rPr>
          <w:rFonts w:ascii="Times New Roman" w:hAnsi="Times New Roman"/>
          <w:bCs/>
        </w:rPr>
        <w:t xml:space="preserve">(beneficjenta gwarancji/poręczenia – Gminy Bobolice) </w:t>
      </w:r>
      <w:r w:rsidR="003C3E59" w:rsidRPr="005F3A51">
        <w:rPr>
          <w:rFonts w:ascii="Times New Roman" w:hAnsi="Times New Roman"/>
          <w:b/>
          <w:bCs/>
        </w:rPr>
        <w:t>zawierające oświadczenie</w:t>
      </w:r>
      <w:r w:rsidR="0055243B" w:rsidRPr="005F3A51">
        <w:rPr>
          <w:rFonts w:ascii="Times New Roman" w:hAnsi="Times New Roman"/>
          <w:bCs/>
        </w:rPr>
        <w:t>, że </w:t>
      </w:r>
      <w:r w:rsidR="003C3E59" w:rsidRPr="005F3A51">
        <w:rPr>
          <w:rFonts w:ascii="Times New Roman" w:hAnsi="Times New Roman"/>
          <w:bCs/>
        </w:rPr>
        <w:t xml:space="preserve">zaistniały </w:t>
      </w:r>
      <w:r w:rsidRPr="005F3A51">
        <w:rPr>
          <w:rFonts w:ascii="Times New Roman" w:hAnsi="Times New Roman"/>
        </w:rPr>
        <w:t>okolicznościach</w:t>
      </w:r>
      <w:r w:rsidR="003C3E59" w:rsidRPr="005F3A51">
        <w:rPr>
          <w:rFonts w:ascii="Times New Roman" w:hAnsi="Times New Roman"/>
        </w:rPr>
        <w:t xml:space="preserve">, o których mowa </w:t>
      </w:r>
      <w:r w:rsidRPr="005F3A51">
        <w:rPr>
          <w:rFonts w:ascii="Times New Roman" w:hAnsi="Times New Roman"/>
        </w:rPr>
        <w:t>w art. 46 ust. 4a i 5 ustawy Prawo zamówień publicznych</w:t>
      </w:r>
      <w:r w:rsidR="005F3A51" w:rsidRPr="005F3A51">
        <w:rPr>
          <w:rFonts w:ascii="Times New Roman" w:hAnsi="Times New Roman"/>
        </w:rPr>
        <w:t>, bez potwierdzania tych okoliczności.</w:t>
      </w:r>
    </w:p>
    <w:p w:rsidR="00B01226" w:rsidRPr="001007E8" w:rsidRDefault="00B01226" w:rsidP="0052648A">
      <w:pPr>
        <w:pStyle w:val="Akapitzlist"/>
        <w:widowControl/>
        <w:numPr>
          <w:ilvl w:val="0"/>
          <w:numId w:val="13"/>
        </w:numPr>
        <w:spacing w:line="240" w:lineRule="auto"/>
        <w:ind w:right="29"/>
        <w:jc w:val="both"/>
        <w:rPr>
          <w:rFonts w:ascii="Times New Roman" w:hAnsi="Times New Roman"/>
          <w:b/>
          <w:bCs/>
        </w:rPr>
      </w:pPr>
      <w:r w:rsidRPr="001007E8">
        <w:rPr>
          <w:rFonts w:ascii="Times New Roman" w:hAnsi="Times New Roman"/>
        </w:rPr>
        <w:t xml:space="preserve">Każda forma wadium musi gwarantować </w:t>
      </w:r>
      <w:r w:rsidRPr="001007E8">
        <w:rPr>
          <w:rFonts w:ascii="Times New Roman" w:hAnsi="Times New Roman"/>
          <w:b/>
          <w:bCs/>
        </w:rPr>
        <w:t xml:space="preserve">Zamawiającemu </w:t>
      </w:r>
      <w:r w:rsidRPr="001007E8">
        <w:rPr>
          <w:rFonts w:ascii="Times New Roman" w:hAnsi="Times New Roman"/>
        </w:rPr>
        <w:t>natychmiastowe i bezwarunkowe uzyskanie kwoty wadium, po zaistnieniu przesłanek zatrzymania wadium.</w:t>
      </w:r>
    </w:p>
    <w:p w:rsidR="00B01226" w:rsidRPr="00F134BC"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F134BC">
        <w:rPr>
          <w:rFonts w:ascii="Times New Roman" w:hAnsi="Times New Roman" w:cs="Times New Roman"/>
          <w:b/>
          <w:bCs/>
        </w:rPr>
        <w:t xml:space="preserve">Zamawiający </w:t>
      </w:r>
      <w:r w:rsidRPr="00F134BC">
        <w:rPr>
          <w:rFonts w:ascii="Times New Roman" w:hAnsi="Times New Roman" w:cs="Times New Roman"/>
        </w:rPr>
        <w:t xml:space="preserve">zwraca wadium wszystkim </w:t>
      </w:r>
      <w:r w:rsidRPr="00F134BC">
        <w:rPr>
          <w:rFonts w:ascii="Times New Roman" w:hAnsi="Times New Roman" w:cs="Times New Roman"/>
          <w:b/>
          <w:bCs/>
        </w:rPr>
        <w:t>Wykonawcom</w:t>
      </w:r>
      <w:r w:rsidRPr="00F134BC">
        <w:rPr>
          <w:rFonts w:ascii="Times New Roman" w:hAnsi="Times New Roman" w:cs="Times New Roman"/>
        </w:rPr>
        <w:t xml:space="preserve"> niezwłocznie po wyborze oferty najkorzystniejszej lub unieważnieniu postępowania, z wyjątkiem </w:t>
      </w:r>
      <w:r w:rsidRPr="00F134BC">
        <w:rPr>
          <w:rFonts w:ascii="Times New Roman" w:hAnsi="Times New Roman" w:cs="Times New Roman"/>
          <w:b/>
          <w:bCs/>
        </w:rPr>
        <w:t>Wykonawcy,</w:t>
      </w:r>
      <w:r w:rsidRPr="00F134BC">
        <w:rPr>
          <w:rFonts w:ascii="Times New Roman" w:hAnsi="Times New Roman" w:cs="Times New Roman"/>
        </w:rPr>
        <w:t xml:space="preserve"> któr</w:t>
      </w:r>
      <w:r w:rsidR="00F77E0E">
        <w:rPr>
          <w:rFonts w:ascii="Times New Roman" w:hAnsi="Times New Roman" w:cs="Times New Roman"/>
        </w:rPr>
        <w:t>ego oferta została wybrana jako </w:t>
      </w:r>
      <w:r w:rsidRPr="00F134BC">
        <w:rPr>
          <w:rFonts w:ascii="Times New Roman" w:hAnsi="Times New Roman" w:cs="Times New Roman"/>
        </w:rPr>
        <w:t>najkorzystniejsza, z zastrzeżeniem art. 46 ust. 4a ustawy Pzp.</w:t>
      </w:r>
    </w:p>
    <w:p w:rsidR="00B01226" w:rsidRPr="00F134BC"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F134BC">
        <w:rPr>
          <w:rFonts w:ascii="Times New Roman" w:hAnsi="Times New Roman" w:cs="Times New Roman"/>
          <w:b/>
          <w:bCs/>
        </w:rPr>
        <w:t>Wykonawcy</w:t>
      </w:r>
      <w:r w:rsidRPr="00F134BC">
        <w:rPr>
          <w:rFonts w:ascii="Times New Roman" w:hAnsi="Times New Roman" w:cs="Times New Roman"/>
        </w:rPr>
        <w:t xml:space="preserve">, którego oferta została wybrana jako najkorzystniejsza, </w:t>
      </w:r>
      <w:r w:rsidRPr="00F134BC">
        <w:rPr>
          <w:rFonts w:ascii="Times New Roman" w:hAnsi="Times New Roman" w:cs="Times New Roman"/>
          <w:b/>
          <w:bCs/>
        </w:rPr>
        <w:t>Zamawiający</w:t>
      </w:r>
      <w:r w:rsidRPr="00F134BC">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F134BC"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F134BC">
        <w:rPr>
          <w:rFonts w:ascii="Times New Roman" w:hAnsi="Times New Roman" w:cs="Times New Roman"/>
        </w:rPr>
        <w:t>Na wniosek</w:t>
      </w:r>
      <w:r w:rsidRPr="00F134BC">
        <w:rPr>
          <w:rFonts w:ascii="Times New Roman" w:hAnsi="Times New Roman" w:cs="Times New Roman"/>
          <w:b/>
          <w:bCs/>
        </w:rPr>
        <w:t xml:space="preserve"> Wykonawcy</w:t>
      </w:r>
      <w:r w:rsidRPr="00F134BC">
        <w:rPr>
          <w:rFonts w:ascii="Times New Roman" w:hAnsi="Times New Roman" w:cs="Times New Roman"/>
        </w:rPr>
        <w:t xml:space="preserve">, którego oferta zostanie uznana za najkorzystniejszą </w:t>
      </w:r>
      <w:r w:rsidRPr="00F134BC">
        <w:rPr>
          <w:rFonts w:ascii="Times New Roman" w:hAnsi="Times New Roman" w:cs="Times New Roman"/>
          <w:b/>
          <w:bCs/>
        </w:rPr>
        <w:t>Zamawiający</w:t>
      </w:r>
      <w:r w:rsidRPr="00F134BC">
        <w:rPr>
          <w:rFonts w:ascii="Times New Roman" w:hAnsi="Times New Roman" w:cs="Times New Roman"/>
        </w:rPr>
        <w:t xml:space="preserve"> zaliczy wadium wpłacone w pieniądzu na poczet zabezpieczenia należytego wykonania umowy.</w:t>
      </w:r>
    </w:p>
    <w:p w:rsidR="00B01226" w:rsidRPr="00F134BC"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F134BC">
        <w:rPr>
          <w:rFonts w:ascii="Times New Roman" w:hAnsi="Times New Roman" w:cs="Times New Roman"/>
          <w:b/>
          <w:bCs/>
        </w:rPr>
        <w:t>Zamawiający</w:t>
      </w:r>
      <w:r w:rsidRPr="00F134BC">
        <w:rPr>
          <w:rFonts w:ascii="Times New Roman" w:hAnsi="Times New Roman" w:cs="Times New Roman"/>
        </w:rPr>
        <w:t xml:space="preserve"> zwraca niezwłocznie wadium, na wniosek </w:t>
      </w:r>
      <w:r w:rsidRPr="00F134BC">
        <w:rPr>
          <w:rFonts w:ascii="Times New Roman" w:hAnsi="Times New Roman" w:cs="Times New Roman"/>
          <w:b/>
          <w:bCs/>
        </w:rPr>
        <w:t>Wykonawcy</w:t>
      </w:r>
      <w:r w:rsidRPr="00F134BC">
        <w:rPr>
          <w:rFonts w:ascii="Times New Roman" w:hAnsi="Times New Roman" w:cs="Times New Roman"/>
        </w:rPr>
        <w:t xml:space="preserve">, który wycofał ofertę przed upływem terminu składania ofert. </w:t>
      </w:r>
    </w:p>
    <w:p w:rsidR="00B01226"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8906CD">
        <w:rPr>
          <w:rFonts w:ascii="Times New Roman" w:hAnsi="Times New Roman" w:cs="Times New Roman"/>
          <w:b/>
          <w:bCs/>
        </w:rPr>
        <w:t>Zamawiający</w:t>
      </w:r>
      <w:r w:rsidRPr="008906CD">
        <w:rPr>
          <w:rFonts w:ascii="Times New Roman" w:hAnsi="Times New Roman" w:cs="Times New Roman"/>
        </w:rPr>
        <w:t xml:space="preserve"> żąda ponownego wniesienia wadium przez </w:t>
      </w:r>
      <w:r w:rsidRPr="008906CD">
        <w:rPr>
          <w:rFonts w:ascii="Times New Roman" w:hAnsi="Times New Roman" w:cs="Times New Roman"/>
          <w:b/>
          <w:bCs/>
        </w:rPr>
        <w:t>Wykonawcę</w:t>
      </w:r>
      <w:r w:rsidRPr="008906CD">
        <w:rPr>
          <w:rFonts w:ascii="Times New Roman" w:hAnsi="Times New Roman" w:cs="Times New Roman"/>
        </w:rPr>
        <w:t xml:space="preserve">, któremu zwrócono wadium, jeżeli w wyniku rozstrzygnięcia odwołania jego oferta została wybrana jako najkorzystniejsza. </w:t>
      </w:r>
      <w:r w:rsidRPr="008906CD">
        <w:rPr>
          <w:rFonts w:ascii="Times New Roman" w:hAnsi="Times New Roman" w:cs="Times New Roman"/>
          <w:b/>
          <w:bCs/>
        </w:rPr>
        <w:t>Wykonawca</w:t>
      </w:r>
      <w:r w:rsidRPr="008906CD">
        <w:rPr>
          <w:rFonts w:ascii="Times New Roman" w:hAnsi="Times New Roman" w:cs="Times New Roman"/>
        </w:rPr>
        <w:t xml:space="preserve"> wnosi wadium w terminie określonym przez </w:t>
      </w:r>
      <w:r w:rsidRPr="008906CD">
        <w:rPr>
          <w:rFonts w:ascii="Times New Roman" w:hAnsi="Times New Roman" w:cs="Times New Roman"/>
          <w:b/>
          <w:bCs/>
        </w:rPr>
        <w:t>Zamawiającego.</w:t>
      </w:r>
    </w:p>
    <w:p w:rsidR="00815AA4" w:rsidRPr="00E45468" w:rsidRDefault="00815AA4" w:rsidP="0052648A">
      <w:pPr>
        <w:widowControl/>
        <w:numPr>
          <w:ilvl w:val="0"/>
          <w:numId w:val="13"/>
        </w:numPr>
        <w:spacing w:line="240" w:lineRule="auto"/>
        <w:ind w:left="709" w:right="29" w:hanging="283"/>
        <w:jc w:val="both"/>
        <w:rPr>
          <w:rFonts w:ascii="Times New Roman" w:hAnsi="Times New Roman" w:cs="Times New Roman"/>
          <w:b/>
          <w:bCs/>
        </w:rPr>
      </w:pPr>
      <w:r w:rsidRPr="00E45468">
        <w:rPr>
          <w:rFonts w:ascii="Times New Roman" w:hAnsi="Times New Roman" w:cs="Times New Roman"/>
        </w:rPr>
        <w:t>Jeżeli</w:t>
      </w:r>
      <w:r w:rsidRPr="00E45468">
        <w:rPr>
          <w:rFonts w:ascii="Times New Roman" w:hAnsi="Times New Roman"/>
        </w:rPr>
        <w:t xml:space="preserve"> wadium wniesiono w pieniądzu, </w:t>
      </w:r>
      <w:r w:rsidRPr="00E45468">
        <w:rPr>
          <w:rFonts w:ascii="Times New Roman" w:hAnsi="Times New Roman"/>
          <w:b/>
        </w:rPr>
        <w:t>Z</w:t>
      </w:r>
      <w:r w:rsidRPr="00E45468">
        <w:rPr>
          <w:rFonts w:ascii="Times New Roman" w:hAnsi="Times New Roman" w:cs="Times New Roman"/>
          <w:b/>
        </w:rPr>
        <w:t>amawiający</w:t>
      </w:r>
      <w:r w:rsidRPr="00E45468">
        <w:rPr>
          <w:rFonts w:ascii="Times New Roman" w:hAnsi="Times New Roman" w:cs="Times New Roman"/>
        </w:rPr>
        <w:t xml:space="preserve"> zwraca je wraz z odsetkami wynikającymi z umowy rachunku bankowego, na</w:t>
      </w:r>
      <w:r w:rsidR="00E45468" w:rsidRPr="00E45468">
        <w:rPr>
          <w:rFonts w:ascii="Times New Roman" w:hAnsi="Times New Roman"/>
        </w:rPr>
        <w:t xml:space="preserve"> którym było ono przechowywane </w:t>
      </w:r>
      <w:r w:rsidRPr="00E45468">
        <w:rPr>
          <w:rFonts w:ascii="Times New Roman" w:hAnsi="Times New Roman" w:cs="Times New Roman"/>
        </w:rPr>
        <w:t>na r</w:t>
      </w:r>
      <w:r w:rsidRPr="00E45468">
        <w:rPr>
          <w:rFonts w:ascii="Times New Roman" w:hAnsi="Times New Roman"/>
        </w:rPr>
        <w:t>achunek bankowy wskazany przez</w:t>
      </w:r>
      <w:r w:rsidR="00E45468">
        <w:rPr>
          <w:rFonts w:ascii="Times New Roman" w:hAnsi="Times New Roman"/>
        </w:rPr>
        <w:t> </w:t>
      </w:r>
      <w:r w:rsidRPr="00E45468">
        <w:rPr>
          <w:rFonts w:ascii="Times New Roman" w:hAnsi="Times New Roman"/>
          <w:b/>
        </w:rPr>
        <w:t>W</w:t>
      </w:r>
      <w:r w:rsidRPr="00E45468">
        <w:rPr>
          <w:rFonts w:ascii="Times New Roman" w:hAnsi="Times New Roman" w:cs="Times New Roman"/>
          <w:b/>
        </w:rPr>
        <w:t>ykonawcę</w:t>
      </w:r>
      <w:r w:rsidRPr="00E45468">
        <w:rPr>
          <w:rFonts w:ascii="Times New Roman" w:hAnsi="Times New Roman" w:cs="Times New Roman"/>
        </w:rPr>
        <w:t>.</w:t>
      </w:r>
    </w:p>
    <w:p w:rsidR="00B01226" w:rsidRPr="008906CD" w:rsidRDefault="00B01226" w:rsidP="0052648A">
      <w:pPr>
        <w:widowControl/>
        <w:numPr>
          <w:ilvl w:val="0"/>
          <w:numId w:val="13"/>
        </w:numPr>
        <w:spacing w:line="240" w:lineRule="auto"/>
        <w:ind w:left="709" w:right="29" w:hanging="283"/>
        <w:jc w:val="both"/>
        <w:rPr>
          <w:rFonts w:ascii="Times New Roman" w:hAnsi="Times New Roman" w:cs="Times New Roman"/>
        </w:rPr>
      </w:pPr>
      <w:r w:rsidRPr="008906CD">
        <w:rPr>
          <w:rFonts w:ascii="Times New Roman" w:hAnsi="Times New Roman" w:cs="Times New Roman"/>
          <w:b/>
          <w:bCs/>
        </w:rPr>
        <w:t xml:space="preserve">Zamawiający </w:t>
      </w:r>
      <w:r w:rsidR="0049245F" w:rsidRPr="008906CD">
        <w:rPr>
          <w:rFonts w:ascii="Times New Roman" w:hAnsi="Times New Roman" w:cs="Times New Roman"/>
        </w:rPr>
        <w:t>zatrzymuje wadium wraz z odsetkami, jeżeli</w:t>
      </w:r>
      <w:r w:rsidR="0049245F" w:rsidRPr="008906CD">
        <w:rPr>
          <w:rFonts w:ascii="Times New Roman" w:hAnsi="Times New Roman" w:cs="Times New Roman"/>
          <w:b/>
          <w:bCs/>
        </w:rPr>
        <w:t xml:space="preserve"> Wykonawca </w:t>
      </w:r>
      <w:r w:rsidR="0049245F" w:rsidRPr="008906CD">
        <w:rPr>
          <w:rFonts w:ascii="Times New Roman" w:hAnsi="Times New Roman" w:cs="Times New Roman"/>
        </w:rPr>
        <w:t>w odpowiedzi na wezwanie, o którym mowa w art. 26 ust.3</w:t>
      </w:r>
      <w:r w:rsidR="00C876AE" w:rsidRPr="008906CD">
        <w:rPr>
          <w:rFonts w:ascii="Times New Roman" w:hAnsi="Times New Roman" w:cs="Times New Roman"/>
        </w:rPr>
        <w:t xml:space="preserve"> i 3a</w:t>
      </w:r>
      <w:r w:rsidR="0049245F" w:rsidRPr="008906CD">
        <w:rPr>
          <w:rFonts w:ascii="Times New Roman" w:hAnsi="Times New Roman" w:cs="Times New Roman"/>
        </w:rPr>
        <w:t xml:space="preserve">, z przyczyn leżących po jego stronie, nie złożył </w:t>
      </w:r>
      <w:r w:rsidR="00C876AE" w:rsidRPr="008906CD">
        <w:rPr>
          <w:rFonts w:ascii="Times New Roman" w:hAnsi="Times New Roman" w:cs="Times New Roman"/>
        </w:rPr>
        <w:t>oświadczeń lub </w:t>
      </w:r>
      <w:r w:rsidR="0049245F" w:rsidRPr="008906CD">
        <w:rPr>
          <w:rFonts w:ascii="Times New Roman" w:hAnsi="Times New Roman" w:cs="Times New Roman"/>
        </w:rPr>
        <w:t>dokumentów</w:t>
      </w:r>
      <w:r w:rsidR="00C876AE" w:rsidRPr="008906CD">
        <w:rPr>
          <w:rFonts w:ascii="Times New Roman" w:hAnsi="Times New Roman" w:cs="Times New Roman"/>
        </w:rPr>
        <w:t xml:space="preserve"> potwierdzających okoliczności</w:t>
      </w:r>
      <w:r w:rsidR="0049245F" w:rsidRPr="008906CD">
        <w:rPr>
          <w:rFonts w:ascii="Times New Roman" w:hAnsi="Times New Roman" w:cs="Times New Roman"/>
        </w:rPr>
        <w:t xml:space="preserve">, o których mowa w art. 25 ust.1, </w:t>
      </w:r>
      <w:r w:rsidR="00F7794D" w:rsidRPr="008906CD">
        <w:rPr>
          <w:rFonts w:ascii="Times New Roman" w:hAnsi="Times New Roman" w:cs="Times New Roman"/>
        </w:rPr>
        <w:t xml:space="preserve">oświadczenia, o którym mowa w art. 25a ust. 1, </w:t>
      </w:r>
      <w:r w:rsidR="0049245F" w:rsidRPr="008906CD">
        <w:rPr>
          <w:rFonts w:ascii="Times New Roman" w:hAnsi="Times New Roman" w:cs="Times New Roman"/>
        </w:rPr>
        <w:t>pełnomocnictw lub nie wyraził zgody na poprawienie omyłk</w:t>
      </w:r>
      <w:r w:rsidR="008B0FE0" w:rsidRPr="008906CD">
        <w:rPr>
          <w:rFonts w:ascii="Times New Roman" w:hAnsi="Times New Roman" w:cs="Times New Roman"/>
        </w:rPr>
        <w:t xml:space="preserve">i, o której mowa </w:t>
      </w:r>
      <w:r w:rsidR="008B0FE0" w:rsidRPr="008906CD">
        <w:rPr>
          <w:rFonts w:ascii="Times New Roman" w:hAnsi="Times New Roman" w:cs="Times New Roman"/>
        </w:rPr>
        <w:lastRenderedPageBreak/>
        <w:t>w art. </w:t>
      </w:r>
      <w:r w:rsidR="00583A15" w:rsidRPr="008906CD">
        <w:rPr>
          <w:rFonts w:ascii="Times New Roman" w:hAnsi="Times New Roman" w:cs="Times New Roman"/>
        </w:rPr>
        <w:t xml:space="preserve">87 ust. </w:t>
      </w:r>
      <w:r w:rsidR="0049245F" w:rsidRPr="008906CD">
        <w:rPr>
          <w:rFonts w:ascii="Times New Roman" w:hAnsi="Times New Roman" w:cs="Times New Roman"/>
        </w:rPr>
        <w:t xml:space="preserve">2 pkt 3, co </w:t>
      </w:r>
      <w:r w:rsidR="00CF4BD8" w:rsidRPr="008906CD">
        <w:rPr>
          <w:rFonts w:ascii="Times New Roman" w:hAnsi="Times New Roman" w:cs="Times New Roman"/>
        </w:rPr>
        <w:t>s</w:t>
      </w:r>
      <w:r w:rsidR="0049245F" w:rsidRPr="008906CD">
        <w:rPr>
          <w:rFonts w:ascii="Times New Roman" w:hAnsi="Times New Roman" w:cs="Times New Roman"/>
        </w:rPr>
        <w:t xml:space="preserve">powodowało brak możliwości wybrania oferty złożonej przez </w:t>
      </w:r>
      <w:r w:rsidR="00F7794D" w:rsidRPr="008906CD">
        <w:rPr>
          <w:rFonts w:ascii="Times New Roman" w:hAnsi="Times New Roman" w:cs="Times New Roman"/>
          <w:b/>
        </w:rPr>
        <w:t>W</w:t>
      </w:r>
      <w:r w:rsidR="0049245F" w:rsidRPr="008906CD">
        <w:rPr>
          <w:rFonts w:ascii="Times New Roman" w:hAnsi="Times New Roman" w:cs="Times New Roman"/>
          <w:b/>
        </w:rPr>
        <w:t>ykonawcę</w:t>
      </w:r>
      <w:r w:rsidR="00363D73" w:rsidRPr="008906CD">
        <w:rPr>
          <w:rFonts w:ascii="Times New Roman" w:hAnsi="Times New Roman" w:cs="Times New Roman"/>
        </w:rPr>
        <w:t xml:space="preserve"> jako </w:t>
      </w:r>
      <w:r w:rsidR="0049245F" w:rsidRPr="008906CD">
        <w:rPr>
          <w:rFonts w:ascii="Times New Roman" w:hAnsi="Times New Roman" w:cs="Times New Roman"/>
        </w:rPr>
        <w:t>najkorzystniejszej (art. 46 ust. 4a).</w:t>
      </w:r>
    </w:p>
    <w:p w:rsidR="00B01226" w:rsidRPr="008906CD" w:rsidRDefault="00B01226" w:rsidP="0052648A">
      <w:pPr>
        <w:widowControl/>
        <w:numPr>
          <w:ilvl w:val="0"/>
          <w:numId w:val="13"/>
        </w:numPr>
        <w:spacing w:line="240" w:lineRule="auto"/>
        <w:ind w:left="709" w:right="28" w:hanging="283"/>
        <w:jc w:val="both"/>
        <w:rPr>
          <w:rFonts w:ascii="Times New Roman" w:hAnsi="Times New Roman" w:cs="Times New Roman"/>
          <w:b/>
          <w:bCs/>
        </w:rPr>
      </w:pPr>
      <w:r w:rsidRPr="008906CD">
        <w:rPr>
          <w:rFonts w:ascii="Times New Roman" w:hAnsi="Times New Roman" w:cs="Times New Roman"/>
          <w:b/>
          <w:bCs/>
        </w:rPr>
        <w:t>Zamawiający</w:t>
      </w:r>
      <w:r w:rsidRPr="008906CD">
        <w:rPr>
          <w:rFonts w:ascii="Times New Roman" w:hAnsi="Times New Roman" w:cs="Times New Roman"/>
        </w:rPr>
        <w:t xml:space="preserve"> zatrzymuje wadium wraz z odsetkami, jeżeli </w:t>
      </w:r>
      <w:r w:rsidRPr="008906CD">
        <w:rPr>
          <w:rFonts w:ascii="Times New Roman" w:hAnsi="Times New Roman" w:cs="Times New Roman"/>
          <w:b/>
          <w:bCs/>
        </w:rPr>
        <w:t xml:space="preserve">Wykonawca, </w:t>
      </w:r>
      <w:r w:rsidRPr="008906CD">
        <w:rPr>
          <w:rFonts w:ascii="Times New Roman" w:hAnsi="Times New Roman" w:cs="Times New Roman"/>
        </w:rPr>
        <w:t>którego oferta została wybrana:</w:t>
      </w:r>
    </w:p>
    <w:p w:rsidR="00B01226" w:rsidRPr="008906CD" w:rsidRDefault="00B01226" w:rsidP="007535E2">
      <w:pPr>
        <w:pStyle w:val="Akapitzlist10"/>
        <w:numPr>
          <w:ilvl w:val="0"/>
          <w:numId w:val="6"/>
        </w:numPr>
        <w:autoSpaceDE w:val="0"/>
        <w:spacing w:after="0" w:line="240" w:lineRule="auto"/>
        <w:ind w:left="993" w:right="28"/>
        <w:jc w:val="both"/>
        <w:rPr>
          <w:rFonts w:ascii="Times New Roman" w:hAnsi="Times New Roman" w:cs="Times New Roman"/>
        </w:rPr>
      </w:pPr>
      <w:r w:rsidRPr="008906CD">
        <w:rPr>
          <w:rFonts w:ascii="Times New Roman" w:hAnsi="Times New Roman" w:cs="Times New Roman"/>
        </w:rPr>
        <w:t>odmówi</w:t>
      </w:r>
      <w:r w:rsidR="00B24B8D" w:rsidRPr="008906CD">
        <w:rPr>
          <w:rFonts w:ascii="Times New Roman" w:hAnsi="Times New Roman" w:cs="Times New Roman"/>
        </w:rPr>
        <w:t>ł</w:t>
      </w:r>
      <w:r w:rsidRPr="008906CD">
        <w:rPr>
          <w:rFonts w:ascii="Times New Roman" w:hAnsi="Times New Roman" w:cs="Times New Roman"/>
        </w:rPr>
        <w:t xml:space="preserve"> podpisania umowy w sprawie zamówienia publicznego na warunkach określonych w ofercie;</w:t>
      </w:r>
    </w:p>
    <w:p w:rsidR="00B01226" w:rsidRPr="008906CD" w:rsidRDefault="00B01226" w:rsidP="007535E2">
      <w:pPr>
        <w:pStyle w:val="Akapitzlist10"/>
        <w:numPr>
          <w:ilvl w:val="0"/>
          <w:numId w:val="6"/>
        </w:numPr>
        <w:tabs>
          <w:tab w:val="clear" w:pos="0"/>
          <w:tab w:val="num" w:pos="-4962"/>
        </w:tabs>
        <w:autoSpaceDE w:val="0"/>
        <w:spacing w:after="0" w:line="240" w:lineRule="auto"/>
        <w:ind w:left="993" w:right="28"/>
        <w:jc w:val="both"/>
        <w:rPr>
          <w:rFonts w:ascii="Times New Roman" w:hAnsi="Times New Roman" w:cs="Times New Roman"/>
        </w:rPr>
      </w:pPr>
      <w:r w:rsidRPr="008906CD">
        <w:rPr>
          <w:rFonts w:ascii="Times New Roman" w:hAnsi="Times New Roman" w:cs="Times New Roman"/>
        </w:rPr>
        <w:t>nie wniósł wymaganego zabezpieczenia należytego wykonania umowy;</w:t>
      </w:r>
    </w:p>
    <w:p w:rsidR="00B01226" w:rsidRPr="008906CD" w:rsidRDefault="00B01226" w:rsidP="007535E2">
      <w:pPr>
        <w:pStyle w:val="Akapitzlist10"/>
        <w:numPr>
          <w:ilvl w:val="0"/>
          <w:numId w:val="6"/>
        </w:numPr>
        <w:tabs>
          <w:tab w:val="clear" w:pos="0"/>
          <w:tab w:val="num" w:pos="-4962"/>
        </w:tabs>
        <w:autoSpaceDE w:val="0"/>
        <w:spacing w:after="0" w:line="240" w:lineRule="auto"/>
        <w:ind w:left="993" w:right="28"/>
        <w:jc w:val="both"/>
        <w:rPr>
          <w:rFonts w:ascii="Times New Roman" w:hAnsi="Times New Roman" w:cs="Times New Roman"/>
        </w:rPr>
      </w:pPr>
      <w:r w:rsidRPr="008906CD">
        <w:rPr>
          <w:rFonts w:ascii="Times New Roman" w:hAnsi="Times New Roman" w:cs="Times New Roman"/>
        </w:rPr>
        <w:t xml:space="preserve">zawarcie umowy w sprawie zamówienia publicznego stało się niemożliwe z przyczyn leżących po stronie </w:t>
      </w:r>
      <w:r w:rsidRPr="008906CD">
        <w:rPr>
          <w:rFonts w:ascii="Times New Roman" w:hAnsi="Times New Roman" w:cs="Times New Roman"/>
          <w:b/>
          <w:bCs/>
        </w:rPr>
        <w:t>Wykonawcy.</w:t>
      </w:r>
    </w:p>
    <w:p w:rsidR="00B01226" w:rsidRPr="008906CD" w:rsidRDefault="00B01226" w:rsidP="0052648A">
      <w:pPr>
        <w:pStyle w:val="Akapitzlist10"/>
        <w:numPr>
          <w:ilvl w:val="0"/>
          <w:numId w:val="13"/>
        </w:numPr>
        <w:autoSpaceDE w:val="0"/>
        <w:spacing w:after="0" w:line="240" w:lineRule="auto"/>
        <w:ind w:right="28"/>
        <w:jc w:val="both"/>
        <w:rPr>
          <w:rFonts w:ascii="Times New Roman" w:hAnsi="Times New Roman" w:cs="Times New Roman"/>
        </w:rPr>
      </w:pPr>
      <w:r w:rsidRPr="008906CD">
        <w:rPr>
          <w:rFonts w:ascii="Times New Roman" w:hAnsi="Times New Roman" w:cs="Times New Roman"/>
          <w:b/>
          <w:bCs/>
        </w:rPr>
        <w:t>Wykonawca</w:t>
      </w:r>
      <w:r w:rsidRPr="008906CD">
        <w:rPr>
          <w:rFonts w:ascii="Times New Roman" w:hAnsi="Times New Roman" w:cs="Times New Roman"/>
        </w:rPr>
        <w:t xml:space="preserve"> zobowiązany jest zabezpieczyć ofertę wadium na cały okres związania ofertą.</w:t>
      </w:r>
    </w:p>
    <w:p w:rsidR="00B01226" w:rsidRPr="008906CD" w:rsidRDefault="00B01226" w:rsidP="0052648A">
      <w:pPr>
        <w:pStyle w:val="Akapitzlist10"/>
        <w:numPr>
          <w:ilvl w:val="0"/>
          <w:numId w:val="13"/>
        </w:numPr>
        <w:autoSpaceDE w:val="0"/>
        <w:spacing w:after="0" w:line="240" w:lineRule="auto"/>
        <w:ind w:right="28"/>
        <w:jc w:val="both"/>
        <w:rPr>
          <w:rFonts w:ascii="Times New Roman" w:hAnsi="Times New Roman" w:cs="Times New Roman"/>
        </w:rPr>
      </w:pPr>
      <w:r w:rsidRPr="008906CD">
        <w:rPr>
          <w:rFonts w:ascii="Times New Roman" w:hAnsi="Times New Roman" w:cs="Times New Roman"/>
        </w:rPr>
        <w:t>W przypadku konsorcjum: wadium wnoszone jest przez konsorcjum lub uprawnionego pełnomocnictwem członka konsorcjum.</w:t>
      </w:r>
    </w:p>
    <w:p w:rsidR="00B01226" w:rsidRPr="008906CD" w:rsidRDefault="00B01226" w:rsidP="0052648A">
      <w:pPr>
        <w:pStyle w:val="Akapitzlist10"/>
        <w:numPr>
          <w:ilvl w:val="0"/>
          <w:numId w:val="13"/>
        </w:numPr>
        <w:autoSpaceDE w:val="0"/>
        <w:spacing w:after="0" w:line="240" w:lineRule="auto"/>
        <w:ind w:right="28"/>
        <w:jc w:val="both"/>
        <w:rPr>
          <w:rFonts w:ascii="Times New Roman" w:hAnsi="Times New Roman" w:cs="Times New Roman"/>
        </w:rPr>
      </w:pPr>
      <w:r w:rsidRPr="008906CD">
        <w:rPr>
          <w:rFonts w:ascii="Times New Roman" w:hAnsi="Times New Roman" w:cs="Times New Roman"/>
        </w:rPr>
        <w:t xml:space="preserve">Nie wniesienie wadium w terminie lub w sposób określony w SIWZ spowoduje </w:t>
      </w:r>
      <w:r w:rsidR="00BC2FA9" w:rsidRPr="008906CD">
        <w:rPr>
          <w:rFonts w:ascii="Times New Roman" w:hAnsi="Times New Roman" w:cs="Times New Roman"/>
        </w:rPr>
        <w:t xml:space="preserve">odrzucenie oferty </w:t>
      </w:r>
      <w:r w:rsidRPr="008906CD">
        <w:rPr>
          <w:rFonts w:ascii="Times New Roman" w:hAnsi="Times New Roman" w:cs="Times New Roman"/>
          <w:b/>
          <w:bCs/>
        </w:rPr>
        <w:t>Wykonawcy</w:t>
      </w:r>
      <w:r w:rsidRPr="008906CD">
        <w:rPr>
          <w:rFonts w:ascii="Times New Roman" w:hAnsi="Times New Roman" w:cs="Times New Roman"/>
        </w:rPr>
        <w:t xml:space="preserve"> na podstawie art. </w:t>
      </w:r>
      <w:r w:rsidR="00BC2FA9" w:rsidRPr="008906CD">
        <w:rPr>
          <w:rFonts w:ascii="Times New Roman" w:hAnsi="Times New Roman" w:cs="Times New Roman"/>
        </w:rPr>
        <w:t>89</w:t>
      </w:r>
      <w:r w:rsidRPr="008906CD">
        <w:rPr>
          <w:rFonts w:ascii="Times New Roman" w:hAnsi="Times New Roman" w:cs="Times New Roman"/>
        </w:rPr>
        <w:t xml:space="preserve"> ust. </w:t>
      </w:r>
      <w:r w:rsidR="00BC2FA9" w:rsidRPr="008906CD">
        <w:rPr>
          <w:rFonts w:ascii="Times New Roman" w:hAnsi="Times New Roman" w:cs="Times New Roman"/>
        </w:rPr>
        <w:t>1</w:t>
      </w:r>
      <w:r w:rsidRPr="008906CD">
        <w:rPr>
          <w:rFonts w:ascii="Times New Roman" w:hAnsi="Times New Roman" w:cs="Times New Roman"/>
        </w:rPr>
        <w:t xml:space="preserve"> pkt. </w:t>
      </w:r>
      <w:r w:rsidR="00BC2FA9" w:rsidRPr="008906CD">
        <w:rPr>
          <w:rFonts w:ascii="Times New Roman" w:hAnsi="Times New Roman" w:cs="Times New Roman"/>
        </w:rPr>
        <w:t>7b</w:t>
      </w:r>
      <w:r w:rsidRPr="008906CD">
        <w:rPr>
          <w:rFonts w:ascii="Times New Roman" w:hAnsi="Times New Roman" w:cs="Times New Roman"/>
        </w:rPr>
        <w:t xml:space="preserve"> ustawy</w:t>
      </w:r>
      <w:r w:rsidR="00BC2FA9" w:rsidRPr="008906CD">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994B3A" w:rsidRDefault="00B01226" w:rsidP="00E60CE2">
      <w:pPr>
        <w:pStyle w:val="Akapitzlist"/>
        <w:numPr>
          <w:ilvl w:val="0"/>
          <w:numId w:val="47"/>
        </w:numPr>
        <w:shd w:val="clear" w:color="auto" w:fill="FFFFFF"/>
        <w:tabs>
          <w:tab w:val="left" w:pos="0"/>
        </w:tabs>
        <w:spacing w:line="240" w:lineRule="auto"/>
        <w:ind w:right="-233"/>
        <w:jc w:val="both"/>
        <w:rPr>
          <w:rFonts w:ascii="Times New Roman" w:hAnsi="Times New Roman"/>
          <w:b/>
          <w:bCs/>
        </w:rPr>
      </w:pPr>
      <w:r w:rsidRPr="00994B3A">
        <w:rPr>
          <w:rFonts w:ascii="Times New Roman" w:hAnsi="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52648A">
      <w:pPr>
        <w:widowControl/>
        <w:numPr>
          <w:ilvl w:val="2"/>
          <w:numId w:val="14"/>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23388">
        <w:rPr>
          <w:rFonts w:ascii="Times New Roman" w:hAnsi="Times New Roman" w:cs="Times New Roman"/>
          <w:b/>
          <w:bCs/>
        </w:rPr>
        <w:t>6</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423388">
        <w:rPr>
          <w:rFonts w:ascii="Times New Roman" w:hAnsi="Times New Roman" w:cs="Times New Roman"/>
        </w:rPr>
        <w:t>3</w:t>
      </w:r>
      <w:r w:rsidRPr="00B325F2">
        <w:rPr>
          <w:rFonts w:ascii="Times New Roman" w:hAnsi="Times New Roman" w:cs="Times New Roman"/>
        </w:rPr>
        <w:t xml:space="preserve"> Pzp) licząc od dnia upływu terminu składania ofert.</w:t>
      </w:r>
    </w:p>
    <w:p w:rsidR="00B01226" w:rsidRPr="00C81ED6" w:rsidRDefault="00B01226" w:rsidP="0052648A">
      <w:pPr>
        <w:widowControl/>
        <w:numPr>
          <w:ilvl w:val="2"/>
          <w:numId w:val="14"/>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52648A">
      <w:pPr>
        <w:widowControl/>
        <w:numPr>
          <w:ilvl w:val="2"/>
          <w:numId w:val="14"/>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Default="00B01226" w:rsidP="0052648A">
      <w:pPr>
        <w:numPr>
          <w:ilvl w:val="2"/>
          <w:numId w:val="14"/>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C03CAE" w:rsidRDefault="00C03CAE" w:rsidP="0052648A">
      <w:pPr>
        <w:numPr>
          <w:ilvl w:val="2"/>
          <w:numId w:val="14"/>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W przypadku wniesienia odwołania po upływie terminu składania ofert bieg terminu związania ofertą ulegnie zawieszeniu do czasu ogłoszenia przez Krajową Izbę Odwoławczą orzeczenia.</w:t>
      </w:r>
    </w:p>
    <w:p w:rsidR="008839F0" w:rsidRDefault="008839F0" w:rsidP="0052648A">
      <w:pPr>
        <w:numPr>
          <w:ilvl w:val="2"/>
          <w:numId w:val="14"/>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B01226" w:rsidRPr="00C81ED6" w:rsidRDefault="00B01226" w:rsidP="00E60CE2">
      <w:pPr>
        <w:numPr>
          <w:ilvl w:val="0"/>
          <w:numId w:val="47"/>
        </w:numPr>
        <w:shd w:val="clear" w:color="auto" w:fill="FFFFFF"/>
        <w:tabs>
          <w:tab w:val="left" w:pos="-1276"/>
        </w:tabs>
        <w:spacing w:line="240" w:lineRule="auto"/>
        <w:ind w:right="-233"/>
        <w:jc w:val="both"/>
        <w:rPr>
          <w:rFonts w:ascii="Times New Roman" w:hAnsi="Times New Roman" w:cs="Times New Roman"/>
          <w:b/>
          <w:bCs/>
        </w:rPr>
      </w:pPr>
      <w:r w:rsidRPr="00C81ED6">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C01C08" w:rsidRDefault="00D64FF5"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D64FF5">
        <w:rPr>
          <w:rFonts w:ascii="Times New Roman" w:hAnsi="Times New Roman" w:cs="Times New Roman"/>
          <w:bCs/>
          <w:sz w:val="22"/>
          <w:szCs w:val="22"/>
        </w:rPr>
        <w:t xml:space="preserve">Oferta musi być sporządzona </w:t>
      </w:r>
      <w:r w:rsidR="006D7B59">
        <w:rPr>
          <w:rFonts w:ascii="Times New Roman" w:hAnsi="Times New Roman" w:cs="Times New Roman"/>
          <w:bCs/>
          <w:sz w:val="22"/>
          <w:szCs w:val="22"/>
        </w:rPr>
        <w:t xml:space="preserve">pod rygorem nieważności, w postaci elektronicznej i opatrzona kwalifikowanym podpisem elektronicznym. Oferta musi być sporządzona w </w:t>
      </w:r>
      <w:r w:rsidR="00840F4D">
        <w:rPr>
          <w:rFonts w:ascii="Times New Roman" w:hAnsi="Times New Roman" w:cs="Times New Roman"/>
          <w:bCs/>
          <w:sz w:val="22"/>
          <w:szCs w:val="22"/>
        </w:rPr>
        <w:t>języku polskim, podpisana przez </w:t>
      </w:r>
      <w:r w:rsidR="006D7B59">
        <w:rPr>
          <w:rFonts w:ascii="Times New Roman" w:hAnsi="Times New Roman" w:cs="Times New Roman"/>
          <w:bCs/>
          <w:sz w:val="22"/>
          <w:szCs w:val="22"/>
        </w:rPr>
        <w:t>osobę upoważnioną.</w:t>
      </w:r>
    </w:p>
    <w:p w:rsidR="009E6355" w:rsidRDefault="009E6355"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Pr>
          <w:rFonts w:ascii="Times New Roman" w:hAnsi="Times New Roman" w:cs="Times New Roman"/>
          <w:bCs/>
          <w:sz w:val="22"/>
          <w:szCs w:val="22"/>
        </w:rPr>
        <w:t>W przypadku podpisania oferty przez pełnomocnika do oferty należy dołączyć stosowne pełnomocnictwo dla takiego pełnomocnika.</w:t>
      </w:r>
    </w:p>
    <w:p w:rsidR="000A24A1" w:rsidRPr="000A24A1" w:rsidRDefault="000A24A1"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0A24A1">
        <w:rPr>
          <w:rFonts w:ascii="Times New Roman" w:hAnsi="Times New Roman" w:cs="Times New Roman"/>
          <w:b/>
          <w:bCs/>
          <w:sz w:val="22"/>
          <w:szCs w:val="22"/>
        </w:rPr>
        <w:t xml:space="preserve">Wykonawca </w:t>
      </w:r>
      <w:r w:rsidRPr="000A24A1">
        <w:rPr>
          <w:rFonts w:ascii="Times New Roman" w:hAnsi="Times New Roman" w:cs="Times New Roman"/>
          <w:sz w:val="22"/>
          <w:szCs w:val="22"/>
        </w:rPr>
        <w:t>ponosi wszelkie koszty związane z przygotowaniem i złożeniem oferty.</w:t>
      </w:r>
    </w:p>
    <w:p w:rsidR="00DC1A73" w:rsidRPr="000861F7" w:rsidRDefault="00BB492B"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Pr>
          <w:rFonts w:ascii="Times New Roman" w:hAnsi="Times New Roman" w:cs="Times New Roman"/>
        </w:rPr>
        <w:t>Oferta powinna</w:t>
      </w:r>
      <w:r w:rsidR="00B01226" w:rsidRPr="000A24A1">
        <w:rPr>
          <w:rFonts w:ascii="Times New Roman" w:hAnsi="Times New Roman" w:cs="Times New Roman"/>
        </w:rPr>
        <w:t xml:space="preserve"> zostać sporządzona na „Formularzu oferto</w:t>
      </w:r>
      <w:r w:rsidR="0032462D" w:rsidRPr="000A24A1">
        <w:rPr>
          <w:rFonts w:ascii="Times New Roman" w:hAnsi="Times New Roman" w:cs="Times New Roman"/>
        </w:rPr>
        <w:t>wym</w:t>
      </w:r>
      <w:r w:rsidR="00B01226" w:rsidRPr="000A24A1">
        <w:rPr>
          <w:rFonts w:ascii="Times New Roman" w:hAnsi="Times New Roman" w:cs="Times New Roman"/>
        </w:rPr>
        <w:t>”</w:t>
      </w:r>
      <w:r w:rsidR="0032462D" w:rsidRPr="000A24A1">
        <w:rPr>
          <w:rFonts w:ascii="Times New Roman" w:hAnsi="Times New Roman" w:cs="Times New Roman"/>
        </w:rPr>
        <w:t xml:space="preserve"> (SIWZ, Rozdział </w:t>
      </w:r>
      <w:r w:rsidR="008F270D" w:rsidRPr="000A24A1">
        <w:rPr>
          <w:rFonts w:ascii="Times New Roman" w:hAnsi="Times New Roman" w:cs="Times New Roman"/>
        </w:rPr>
        <w:t>C</w:t>
      </w:r>
      <w:r w:rsidR="0032462D" w:rsidRPr="000A24A1">
        <w:rPr>
          <w:rFonts w:ascii="Times New Roman" w:hAnsi="Times New Roman" w:cs="Times New Roman"/>
        </w:rPr>
        <w:t>)</w:t>
      </w:r>
      <w:r w:rsidR="00B01226" w:rsidRPr="000A24A1">
        <w:rPr>
          <w:rFonts w:ascii="Times New Roman" w:hAnsi="Times New Roman" w:cs="Times New Roman"/>
        </w:rPr>
        <w:t xml:space="preserve">, wzór którego stanowi załącznik do niniejszej SIWZ. </w:t>
      </w:r>
      <w:r w:rsidR="00B01226" w:rsidRPr="000A24A1">
        <w:rPr>
          <w:rFonts w:ascii="Times New Roman" w:hAnsi="Times New Roman" w:cs="Times New Roman"/>
          <w:sz w:val="22"/>
          <w:szCs w:val="22"/>
        </w:rPr>
        <w:t>Do oferty</w:t>
      </w:r>
      <w:r w:rsidR="00B01226" w:rsidRPr="000A24A1">
        <w:rPr>
          <w:rFonts w:ascii="Times New Roman" w:hAnsi="Times New Roman" w:cs="Times New Roman"/>
          <w:b/>
          <w:bCs/>
          <w:sz w:val="22"/>
          <w:szCs w:val="22"/>
        </w:rPr>
        <w:t xml:space="preserve"> Wykonawcy</w:t>
      </w:r>
      <w:r w:rsidR="00B01226" w:rsidRPr="000A24A1">
        <w:rPr>
          <w:rFonts w:ascii="Times New Roman" w:hAnsi="Times New Roman" w:cs="Times New Roman"/>
          <w:sz w:val="22"/>
          <w:szCs w:val="22"/>
        </w:rPr>
        <w:t xml:space="preserve"> z</w:t>
      </w:r>
      <w:r w:rsidR="000A24A1">
        <w:rPr>
          <w:rFonts w:ascii="Times New Roman" w:hAnsi="Times New Roman" w:cs="Times New Roman"/>
          <w:sz w:val="22"/>
          <w:szCs w:val="22"/>
        </w:rPr>
        <w:t>ałączą wszystkie oświadczenia i </w:t>
      </w:r>
      <w:r w:rsidR="00B01226" w:rsidRPr="000A24A1">
        <w:rPr>
          <w:rFonts w:ascii="Times New Roman" w:hAnsi="Times New Roman" w:cs="Times New Roman"/>
          <w:sz w:val="22"/>
          <w:szCs w:val="22"/>
        </w:rPr>
        <w:t>dokumenty wymagane w SIWZ (wymienione w </w:t>
      </w:r>
      <w:r w:rsidR="005E1368" w:rsidRPr="000A24A1">
        <w:rPr>
          <w:rFonts w:ascii="Times New Roman" w:hAnsi="Times New Roman" w:cs="Times New Roman"/>
          <w:sz w:val="22"/>
          <w:szCs w:val="22"/>
        </w:rPr>
        <w:t xml:space="preserve">SIWZ, </w:t>
      </w:r>
      <w:r w:rsidR="00132ADB" w:rsidRPr="000A24A1">
        <w:rPr>
          <w:rFonts w:ascii="Times New Roman" w:hAnsi="Times New Roman" w:cs="Times New Roman"/>
          <w:sz w:val="22"/>
          <w:szCs w:val="22"/>
        </w:rPr>
        <w:t>R</w:t>
      </w:r>
      <w:r w:rsidR="005E1368" w:rsidRPr="000A24A1">
        <w:rPr>
          <w:rFonts w:ascii="Times New Roman" w:hAnsi="Times New Roman" w:cs="Times New Roman"/>
          <w:sz w:val="22"/>
          <w:szCs w:val="22"/>
        </w:rPr>
        <w:t>ozdział</w:t>
      </w:r>
      <w:r w:rsidR="00132ADB" w:rsidRPr="000A24A1">
        <w:rPr>
          <w:rFonts w:ascii="Times New Roman" w:hAnsi="Times New Roman" w:cs="Times New Roman"/>
          <w:sz w:val="22"/>
          <w:szCs w:val="22"/>
        </w:rPr>
        <w:t xml:space="preserve"> A pkt</w:t>
      </w:r>
      <w:r w:rsidR="005E1368" w:rsidRPr="000A24A1">
        <w:rPr>
          <w:rFonts w:ascii="Times New Roman" w:hAnsi="Times New Roman" w:cs="Times New Roman"/>
          <w:sz w:val="22"/>
          <w:szCs w:val="22"/>
        </w:rPr>
        <w:t xml:space="preserve"> IX</w:t>
      </w:r>
      <w:r w:rsidR="000A24A1">
        <w:rPr>
          <w:rFonts w:ascii="Times New Roman" w:hAnsi="Times New Roman" w:cs="Times New Roman"/>
          <w:sz w:val="22"/>
          <w:szCs w:val="22"/>
        </w:rPr>
        <w:t>.24</w:t>
      </w:r>
      <w:r w:rsidR="00B01226" w:rsidRPr="000A24A1">
        <w:rPr>
          <w:rFonts w:ascii="Times New Roman" w:hAnsi="Times New Roman" w:cs="Times New Roman"/>
          <w:sz w:val="22"/>
          <w:szCs w:val="22"/>
        </w:rPr>
        <w:t xml:space="preserve">). </w:t>
      </w:r>
    </w:p>
    <w:p w:rsidR="00C01C08" w:rsidRPr="000861F7" w:rsidRDefault="00C01C08"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DC1A73">
        <w:rPr>
          <w:rFonts w:ascii="Times New Roman" w:hAnsi="Times New Roman" w:cs="Times New Roman"/>
          <w:b/>
          <w:sz w:val="22"/>
          <w:szCs w:val="22"/>
        </w:rPr>
        <w:t xml:space="preserve">Wykonawca </w:t>
      </w:r>
      <w:r w:rsidRPr="00DC1A73">
        <w:rPr>
          <w:rFonts w:ascii="Times New Roman" w:hAnsi="Times New Roman" w:cs="Times New Roman"/>
          <w:sz w:val="22"/>
          <w:szCs w:val="22"/>
        </w:rPr>
        <w:t>może złożyć ofertę na jedno lub więcej zadań (części) przygotowaną według wymagań określonych w niniejszej SIWZ. Każde zadanie (część) będzie oceniane odrębnie.</w:t>
      </w:r>
    </w:p>
    <w:p w:rsidR="000861F7" w:rsidRPr="00DA71BD" w:rsidRDefault="000861F7"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DA71BD">
        <w:rPr>
          <w:rFonts w:ascii="Times New Roman" w:eastAsia="Arial" w:hAnsi="Times New Roman"/>
          <w:b/>
          <w:sz w:val="22"/>
          <w:szCs w:val="22"/>
        </w:rPr>
        <w:t>Zamawiający</w:t>
      </w:r>
      <w:r w:rsidRPr="00DA71BD">
        <w:rPr>
          <w:rFonts w:ascii="Times New Roman" w:eastAsia="Arial" w:hAnsi="Times New Roman"/>
          <w:sz w:val="22"/>
          <w:szCs w:val="22"/>
        </w:rPr>
        <w:t xml:space="preserve"> informuje, iż zgodnie z art. 8 ust. 3 ustawy Pzp nie ujawnia się informacji stanowiących tajemnicę przedsiębiorstwa, w rozumieniu przepisów o zwalczaniu nieuczciwej konkurencji, jeżeli</w:t>
      </w:r>
      <w:r w:rsidR="00DA71BD">
        <w:rPr>
          <w:rFonts w:ascii="Times New Roman" w:eastAsia="Arial" w:hAnsi="Times New Roman"/>
          <w:sz w:val="22"/>
          <w:szCs w:val="22"/>
        </w:rPr>
        <w:t> </w:t>
      </w:r>
      <w:r w:rsidRPr="00DA71BD">
        <w:rPr>
          <w:rFonts w:ascii="Times New Roman" w:eastAsia="Arial" w:hAnsi="Times New Roman"/>
          <w:b/>
          <w:sz w:val="22"/>
          <w:szCs w:val="22"/>
        </w:rPr>
        <w:t>Wykonawca</w:t>
      </w:r>
      <w:r w:rsidRPr="00DA71BD">
        <w:rPr>
          <w:rFonts w:ascii="Times New Roman" w:eastAsia="Arial" w:hAnsi="Times New Roman"/>
          <w:sz w:val="22"/>
          <w:szCs w:val="22"/>
        </w:rPr>
        <w:t>, nie później niż w terminie składania ofert, w sposób niebu</w:t>
      </w:r>
      <w:r w:rsidR="00DA71BD">
        <w:rPr>
          <w:rFonts w:ascii="Times New Roman" w:eastAsia="Arial" w:hAnsi="Times New Roman"/>
          <w:sz w:val="22"/>
          <w:szCs w:val="22"/>
        </w:rPr>
        <w:t>dzący wątpliwości zastrzegł, że </w:t>
      </w:r>
      <w:r w:rsidRPr="00DA71BD">
        <w:rPr>
          <w:rFonts w:ascii="Times New Roman" w:eastAsia="Arial" w:hAnsi="Times New Roman"/>
          <w:sz w:val="22"/>
          <w:szCs w:val="22"/>
        </w:rPr>
        <w:t xml:space="preserve">nie mogą być one udostępniane, </w:t>
      </w:r>
      <w:r w:rsidRPr="00DA71BD">
        <w:rPr>
          <w:rFonts w:ascii="Times New Roman" w:eastAsia="Arial" w:hAnsi="Times New Roman"/>
          <w:b/>
          <w:sz w:val="22"/>
          <w:szCs w:val="22"/>
        </w:rPr>
        <w:t>oraz wykazał,</w:t>
      </w:r>
      <w:r w:rsidRPr="00DA71BD">
        <w:rPr>
          <w:rFonts w:ascii="Times New Roman" w:eastAsia="Arial" w:hAnsi="Times New Roman"/>
          <w:sz w:val="22"/>
          <w:szCs w:val="22"/>
        </w:rPr>
        <w:t xml:space="preserve"> </w:t>
      </w:r>
      <w:r w:rsidRPr="00DA71BD">
        <w:rPr>
          <w:rFonts w:ascii="Times New Roman" w:eastAsia="Arial" w:hAnsi="Times New Roman"/>
          <w:b/>
          <w:sz w:val="22"/>
          <w:szCs w:val="22"/>
        </w:rPr>
        <w:t>załączając stosowne wyjaśnienia, iż zastrzeżone informacje stanowią tajemnicę przedsiębiorstwa</w:t>
      </w:r>
      <w:r w:rsidRPr="00DA71BD">
        <w:rPr>
          <w:rFonts w:ascii="Times New Roman" w:eastAsia="Arial" w:hAnsi="Times New Roman"/>
          <w:sz w:val="22"/>
          <w:szCs w:val="22"/>
        </w:rPr>
        <w:t xml:space="preserve">. </w:t>
      </w:r>
      <w:r w:rsidRPr="00DA71BD">
        <w:rPr>
          <w:rFonts w:ascii="Times New Roman" w:eastAsia="Arial" w:hAnsi="Times New Roman"/>
          <w:b/>
          <w:sz w:val="22"/>
          <w:szCs w:val="22"/>
        </w:rPr>
        <w:t>Wykonawca</w:t>
      </w:r>
      <w:r w:rsidRPr="00DA71BD">
        <w:rPr>
          <w:rFonts w:ascii="Times New Roman" w:eastAsia="Arial" w:hAnsi="Times New Roman"/>
          <w:sz w:val="22"/>
          <w:szCs w:val="22"/>
        </w:rPr>
        <w:t xml:space="preserve"> nie może zastrzec informacji, o których mowa w art. 86</w:t>
      </w:r>
      <w:r w:rsidRPr="00DA71BD">
        <w:rPr>
          <w:rFonts w:ascii="Times New Roman" w:eastAsia="Arial" w:hAnsi="Times New Roman"/>
          <w:b/>
          <w:sz w:val="22"/>
          <w:szCs w:val="22"/>
        </w:rPr>
        <w:t xml:space="preserve"> </w:t>
      </w:r>
      <w:r w:rsidRPr="00DA71BD">
        <w:rPr>
          <w:rFonts w:ascii="Times New Roman" w:eastAsia="Arial" w:hAnsi="Times New Roman"/>
          <w:sz w:val="22"/>
          <w:szCs w:val="22"/>
        </w:rPr>
        <w:t>ust. 4 ustawy Pzp. Wszelkie informacje stanowiące tajemnicę przedsiębiorstwa w rozumieniu ustawy z 16 kwietnia 1993 r. o zwalczaniu nieuczciwej konkurencji (Dz.U. z 2018 r. poz. 419 ze zm.), które</w:t>
      </w:r>
      <w:r w:rsidR="00DA71BD">
        <w:rPr>
          <w:rFonts w:ascii="Times New Roman" w:eastAsia="Arial" w:hAnsi="Times New Roman"/>
          <w:sz w:val="22"/>
          <w:szCs w:val="22"/>
        </w:rPr>
        <w:t> </w:t>
      </w:r>
      <w:r w:rsidRPr="00DA71BD">
        <w:rPr>
          <w:rFonts w:ascii="Times New Roman" w:eastAsia="Arial" w:hAnsi="Times New Roman"/>
          <w:b/>
          <w:sz w:val="22"/>
          <w:szCs w:val="22"/>
        </w:rPr>
        <w:t>Wykonawca</w:t>
      </w:r>
      <w:r w:rsidRPr="00DA71BD">
        <w:rPr>
          <w:rFonts w:ascii="Times New Roman" w:eastAsia="Arial" w:hAnsi="Times New Roman"/>
          <w:sz w:val="22"/>
          <w:szCs w:val="22"/>
        </w:rPr>
        <w:t xml:space="preserve"> pragnie zastrzec jako tajemnicę przedsiębiorstwa, powinny być załączone w osobnym pliku i opatrzone określeniem: „Załącznik stanowiący tajemnicę przedsiębiorstwa – nie udostępniać”.</w:t>
      </w:r>
    </w:p>
    <w:p w:rsidR="00E60C5B" w:rsidRPr="00DA71BD" w:rsidRDefault="00E60C5B"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DA71BD">
        <w:rPr>
          <w:rFonts w:ascii="Times New Roman" w:eastAsia="Arial" w:hAnsi="Times New Roman"/>
          <w:b/>
          <w:sz w:val="22"/>
          <w:szCs w:val="22"/>
        </w:rPr>
        <w:t xml:space="preserve">Zamawiający </w:t>
      </w:r>
      <w:r w:rsidRPr="00DA71BD">
        <w:rPr>
          <w:rFonts w:ascii="Times New Roman" w:eastAsia="Arial" w:hAnsi="Times New Roman"/>
          <w:sz w:val="22"/>
          <w:szCs w:val="22"/>
        </w:rPr>
        <w:t>zaleca</w:t>
      </w:r>
      <w:r w:rsidR="00DA71BD" w:rsidRPr="00DA71BD">
        <w:rPr>
          <w:rFonts w:ascii="Times New Roman" w:eastAsia="Arial" w:hAnsi="Times New Roman"/>
          <w:sz w:val="22"/>
          <w:szCs w:val="22"/>
        </w:rPr>
        <w:t xml:space="preserve"> </w:t>
      </w:r>
      <w:r w:rsidRPr="00DA71BD">
        <w:rPr>
          <w:rFonts w:ascii="Times New Roman" w:eastAsia="Arial" w:hAnsi="Times New Roman"/>
          <w:sz w:val="22"/>
          <w:szCs w:val="22"/>
        </w:rPr>
        <w:t>ponumerowanie stron oferty</w:t>
      </w:r>
      <w:r w:rsidR="00DA71BD" w:rsidRPr="00DA71BD">
        <w:rPr>
          <w:rFonts w:ascii="Times New Roman" w:eastAsia="Arial" w:hAnsi="Times New Roman"/>
          <w:sz w:val="22"/>
          <w:szCs w:val="22"/>
        </w:rPr>
        <w:t>.</w:t>
      </w:r>
    </w:p>
    <w:p w:rsidR="00DA71BD" w:rsidRDefault="00DA71BD"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DA71BD">
        <w:rPr>
          <w:rFonts w:ascii="Times New Roman" w:eastAsia="Arial" w:hAnsi="Times New Roman"/>
          <w:sz w:val="22"/>
          <w:szCs w:val="22"/>
        </w:rPr>
        <w:t>W przypadku gdy</w:t>
      </w:r>
      <w:r w:rsidRPr="00DA71BD">
        <w:rPr>
          <w:rFonts w:ascii="Times New Roman" w:eastAsia="Arial" w:hAnsi="Times New Roman"/>
          <w:b/>
          <w:sz w:val="22"/>
          <w:szCs w:val="22"/>
        </w:rPr>
        <w:t xml:space="preserve"> Wykonawca </w:t>
      </w:r>
      <w:r w:rsidR="00F36C12" w:rsidRPr="00F36C12">
        <w:rPr>
          <w:rFonts w:ascii="Times New Roman" w:eastAsia="Arial" w:hAnsi="Times New Roman"/>
          <w:sz w:val="22"/>
          <w:szCs w:val="22"/>
        </w:rPr>
        <w:t>nie korzysta z przygotowanego przez</w:t>
      </w:r>
      <w:r w:rsidR="00F36C12">
        <w:rPr>
          <w:rFonts w:ascii="Times New Roman" w:eastAsia="Arial" w:hAnsi="Times New Roman"/>
          <w:b/>
          <w:sz w:val="22"/>
          <w:szCs w:val="22"/>
        </w:rPr>
        <w:t xml:space="preserve"> Zamawiającego </w:t>
      </w:r>
      <w:r w:rsidR="00F36C12">
        <w:rPr>
          <w:rFonts w:ascii="Times New Roman" w:eastAsia="Arial" w:hAnsi="Times New Roman"/>
          <w:sz w:val="22"/>
          <w:szCs w:val="22"/>
        </w:rPr>
        <w:t xml:space="preserve">wzoru formularza oferty oferta powinna zawierać wszystkie </w:t>
      </w:r>
      <w:r w:rsidR="00F36C12" w:rsidRPr="00DA71BD">
        <w:rPr>
          <w:rFonts w:ascii="Times New Roman" w:hAnsi="Times New Roman" w:cs="Times New Roman"/>
          <w:sz w:val="22"/>
          <w:szCs w:val="22"/>
        </w:rPr>
        <w:t xml:space="preserve">dane wymagane przez </w:t>
      </w:r>
      <w:r w:rsidR="00F36C12" w:rsidRPr="00DA71BD">
        <w:rPr>
          <w:rFonts w:ascii="Times New Roman" w:hAnsi="Times New Roman" w:cs="Times New Roman"/>
          <w:b/>
          <w:bCs/>
          <w:sz w:val="22"/>
          <w:szCs w:val="22"/>
        </w:rPr>
        <w:t>Zamawiającego</w:t>
      </w:r>
      <w:r w:rsidR="00F36C12">
        <w:rPr>
          <w:rFonts w:ascii="Times New Roman" w:hAnsi="Times New Roman" w:cs="Times New Roman"/>
          <w:bCs/>
          <w:sz w:val="22"/>
          <w:szCs w:val="22"/>
        </w:rPr>
        <w:t>.</w:t>
      </w:r>
    </w:p>
    <w:p w:rsidR="00C62222" w:rsidRPr="00F71920" w:rsidRDefault="006B5DCB" w:rsidP="0052648A">
      <w:pPr>
        <w:pStyle w:val="Tekstpodstawowy"/>
        <w:widowControl/>
        <w:numPr>
          <w:ilvl w:val="0"/>
          <w:numId w:val="15"/>
        </w:numPr>
        <w:tabs>
          <w:tab w:val="clear" w:pos="360"/>
        </w:tabs>
        <w:ind w:left="709" w:right="28" w:hanging="360"/>
        <w:rPr>
          <w:rFonts w:ascii="Times New Roman" w:hAnsi="Times New Roman" w:cs="Times New Roman"/>
          <w:bCs/>
          <w:color w:val="FF0000"/>
          <w:sz w:val="22"/>
          <w:szCs w:val="22"/>
        </w:rPr>
      </w:pPr>
      <w:r w:rsidRPr="00B02B2E">
        <w:rPr>
          <w:rFonts w:ascii="Times New Roman" w:eastAsia="Arial" w:hAnsi="Times New Roman"/>
          <w:b/>
          <w:sz w:val="22"/>
          <w:szCs w:val="22"/>
        </w:rPr>
        <w:lastRenderedPageBreak/>
        <w:t>Wykonawca</w:t>
      </w:r>
      <w:r w:rsidRPr="00B02B2E">
        <w:rPr>
          <w:rFonts w:ascii="Times New Roman" w:eastAsia="Arial" w:hAnsi="Times New Roman"/>
          <w:sz w:val="22"/>
          <w:szCs w:val="22"/>
        </w:rPr>
        <w:t xml:space="preserve"> może przed upływem terminu do składania ofert zmienić lub wycofać ofertę za pośrednictwem </w:t>
      </w:r>
      <w:r w:rsidRPr="00B02B2E">
        <w:rPr>
          <w:rFonts w:ascii="Times New Roman" w:eastAsia="Arial" w:hAnsi="Times New Roman"/>
          <w:i/>
          <w:sz w:val="22"/>
          <w:szCs w:val="22"/>
        </w:rPr>
        <w:t>Formularza do złożenia, zmiany, wycofania oferty lub wniosku</w:t>
      </w:r>
      <w:r w:rsidRPr="00B02B2E">
        <w:rPr>
          <w:rFonts w:ascii="Times New Roman" w:eastAsia="Arial" w:hAnsi="Times New Roman"/>
          <w:sz w:val="22"/>
          <w:szCs w:val="22"/>
        </w:rPr>
        <w:t xml:space="preserve"> </w:t>
      </w:r>
      <w:r w:rsidR="00C62222" w:rsidRPr="00B02B2E">
        <w:rPr>
          <w:rFonts w:ascii="Times New Roman" w:eastAsia="Arial" w:hAnsi="Times New Roman"/>
          <w:sz w:val="22"/>
          <w:szCs w:val="22"/>
        </w:rPr>
        <w:t>dostępnego na ePUAP</w:t>
      </w:r>
      <w:r w:rsidR="009B05B1" w:rsidRPr="00B02B2E">
        <w:rPr>
          <w:rFonts w:ascii="Times New Roman" w:eastAsia="Arial" w:hAnsi="Times New Roman"/>
          <w:sz w:val="22"/>
          <w:szCs w:val="22"/>
        </w:rPr>
        <w:t xml:space="preserve"> i </w:t>
      </w:r>
      <w:r w:rsidR="00C62222" w:rsidRPr="00B02B2E">
        <w:rPr>
          <w:rFonts w:ascii="Times New Roman" w:eastAsia="Arial" w:hAnsi="Times New Roman"/>
          <w:sz w:val="22"/>
          <w:szCs w:val="22"/>
        </w:rPr>
        <w:t>udostępnionego również na miniPortalu</w:t>
      </w:r>
      <w:r w:rsidR="00B02B2E" w:rsidRPr="00B02B2E">
        <w:rPr>
          <w:rFonts w:ascii="Times New Roman" w:eastAsia="Arial" w:hAnsi="Times New Roman"/>
          <w:sz w:val="22"/>
          <w:szCs w:val="22"/>
        </w:rPr>
        <w:t>. Sposób zmiany i wycofania oferty został opisany</w:t>
      </w:r>
      <w:r w:rsidR="004A6760">
        <w:rPr>
          <w:rFonts w:ascii="Times New Roman" w:eastAsia="Arial" w:hAnsi="Times New Roman"/>
          <w:sz w:val="22"/>
          <w:szCs w:val="22"/>
        </w:rPr>
        <w:t xml:space="preserve"> w Instrukcji użytkownika dostępnej na miniPortalu.</w:t>
      </w:r>
    </w:p>
    <w:p w:rsidR="00F71920" w:rsidRPr="00824225" w:rsidRDefault="00F71920" w:rsidP="0052648A">
      <w:pPr>
        <w:pStyle w:val="Tekstpodstawowy"/>
        <w:widowControl/>
        <w:numPr>
          <w:ilvl w:val="0"/>
          <w:numId w:val="15"/>
        </w:numPr>
        <w:tabs>
          <w:tab w:val="clear" w:pos="360"/>
        </w:tabs>
        <w:ind w:left="709" w:right="28" w:hanging="360"/>
        <w:rPr>
          <w:rFonts w:ascii="Times New Roman" w:hAnsi="Times New Roman" w:cs="Times New Roman"/>
          <w:bCs/>
          <w:color w:val="FF0000"/>
          <w:sz w:val="22"/>
          <w:szCs w:val="22"/>
        </w:rPr>
      </w:pPr>
      <w:r>
        <w:rPr>
          <w:rFonts w:ascii="Times New Roman" w:eastAsia="Arial" w:hAnsi="Times New Roman"/>
          <w:b/>
          <w:sz w:val="22"/>
          <w:szCs w:val="22"/>
        </w:rPr>
        <w:t xml:space="preserve">Wykonawca </w:t>
      </w:r>
      <w:r w:rsidRPr="00F71920">
        <w:rPr>
          <w:rFonts w:ascii="Times New Roman" w:eastAsia="Arial" w:hAnsi="Times New Roman"/>
          <w:sz w:val="22"/>
          <w:szCs w:val="22"/>
        </w:rPr>
        <w:t xml:space="preserve">po upływie </w:t>
      </w:r>
      <w:r>
        <w:rPr>
          <w:rFonts w:ascii="Times New Roman" w:eastAsia="Arial" w:hAnsi="Times New Roman"/>
          <w:sz w:val="22"/>
          <w:szCs w:val="22"/>
        </w:rPr>
        <w:t>terminu do składania ofert nie może skutecznie dokonać zmiany ani wycofać złożonej oferty.</w:t>
      </w:r>
    </w:p>
    <w:p w:rsidR="005C5BC1" w:rsidRPr="00824225" w:rsidRDefault="005C5BC1" w:rsidP="0052648A">
      <w:pPr>
        <w:pStyle w:val="Tekstpodstawowy"/>
        <w:widowControl/>
        <w:numPr>
          <w:ilvl w:val="0"/>
          <w:numId w:val="15"/>
        </w:numPr>
        <w:tabs>
          <w:tab w:val="clear" w:pos="360"/>
        </w:tabs>
        <w:ind w:left="709" w:right="28" w:hanging="360"/>
        <w:rPr>
          <w:rFonts w:ascii="Times New Roman" w:hAnsi="Times New Roman" w:cs="Times New Roman"/>
          <w:bCs/>
          <w:color w:val="FF0000"/>
          <w:sz w:val="22"/>
          <w:szCs w:val="22"/>
        </w:rPr>
      </w:pPr>
      <w:r w:rsidRPr="00824225">
        <w:rPr>
          <w:rFonts w:ascii="Times New Roman" w:hAnsi="Times New Roman"/>
          <w:b/>
          <w:sz w:val="22"/>
          <w:szCs w:val="22"/>
        </w:rPr>
        <w:t>Zamawiający</w:t>
      </w:r>
      <w:r w:rsidRPr="00824225">
        <w:rPr>
          <w:rFonts w:ascii="Times New Roman" w:hAnsi="Times New Roman"/>
          <w:sz w:val="22"/>
          <w:szCs w:val="22"/>
        </w:rPr>
        <w:t xml:space="preserve"> niezwłocznie </w:t>
      </w:r>
      <w:r w:rsidR="00824225">
        <w:rPr>
          <w:rFonts w:ascii="Times New Roman" w:hAnsi="Times New Roman"/>
          <w:sz w:val="22"/>
          <w:szCs w:val="22"/>
        </w:rPr>
        <w:t xml:space="preserve">zawiadamia </w:t>
      </w:r>
      <w:r w:rsidR="00824225" w:rsidRPr="00824225">
        <w:rPr>
          <w:rFonts w:ascii="Times New Roman" w:hAnsi="Times New Roman"/>
          <w:b/>
          <w:sz w:val="22"/>
          <w:szCs w:val="22"/>
        </w:rPr>
        <w:t>Wykonawcę</w:t>
      </w:r>
      <w:r w:rsidR="00824225">
        <w:rPr>
          <w:rFonts w:ascii="Times New Roman" w:hAnsi="Times New Roman"/>
          <w:sz w:val="22"/>
          <w:szCs w:val="22"/>
        </w:rPr>
        <w:t xml:space="preserve"> o złożeniu oferty po terminie oraz  </w:t>
      </w:r>
      <w:r w:rsidR="00A937BC" w:rsidRPr="00824225">
        <w:rPr>
          <w:rFonts w:ascii="Times New Roman" w:hAnsi="Times New Roman"/>
          <w:sz w:val="22"/>
          <w:szCs w:val="22"/>
        </w:rPr>
        <w:t>zwraca ofertę</w:t>
      </w:r>
      <w:r w:rsidR="00131090">
        <w:rPr>
          <w:rFonts w:ascii="Times New Roman" w:hAnsi="Times New Roman"/>
          <w:sz w:val="22"/>
          <w:szCs w:val="22"/>
        </w:rPr>
        <w:t xml:space="preserve"> po </w:t>
      </w:r>
      <w:r w:rsidR="00824225">
        <w:rPr>
          <w:rFonts w:ascii="Times New Roman" w:hAnsi="Times New Roman"/>
          <w:sz w:val="22"/>
          <w:szCs w:val="22"/>
        </w:rPr>
        <w:t>upływie terminu do wniesienia odwołania.</w:t>
      </w:r>
    </w:p>
    <w:p w:rsidR="005531CB" w:rsidRPr="00E60C5B" w:rsidRDefault="005531CB" w:rsidP="00E338B3">
      <w:pPr>
        <w:shd w:val="clear" w:color="auto" w:fill="FFFFFF"/>
        <w:tabs>
          <w:tab w:val="left" w:pos="0"/>
        </w:tabs>
        <w:spacing w:line="240" w:lineRule="auto"/>
        <w:ind w:left="0" w:right="-233" w:firstLine="0"/>
        <w:jc w:val="both"/>
        <w:rPr>
          <w:rFonts w:ascii="Times New Roman" w:hAnsi="Times New Roman" w:cs="Times New Roman"/>
          <w:bCs/>
        </w:rPr>
      </w:pPr>
    </w:p>
    <w:p w:rsidR="00B01226" w:rsidRPr="00DF460B" w:rsidRDefault="00B01226" w:rsidP="00E60CE2">
      <w:pPr>
        <w:numPr>
          <w:ilvl w:val="0"/>
          <w:numId w:val="47"/>
        </w:numPr>
        <w:shd w:val="clear" w:color="auto" w:fill="FFFFFF"/>
        <w:tabs>
          <w:tab w:val="left" w:pos="0"/>
        </w:tabs>
        <w:spacing w:line="240" w:lineRule="auto"/>
        <w:ind w:right="-233"/>
        <w:jc w:val="both"/>
        <w:rPr>
          <w:rFonts w:ascii="Times New Roman" w:hAnsi="Times New Roman" w:cs="Times New Roman"/>
          <w:b/>
          <w:bCs/>
        </w:rPr>
      </w:pPr>
      <w:r w:rsidRPr="00DF460B">
        <w:rPr>
          <w:rFonts w:ascii="Times New Roman" w:hAnsi="Times New Roman" w:cs="Times New Roman"/>
          <w:b/>
          <w:bCs/>
        </w:rPr>
        <w:t>Miejsce oraz termin składania i otwarcia ofert.</w:t>
      </w:r>
      <w:r w:rsidRPr="00DF460B">
        <w:rPr>
          <w:rFonts w:ascii="Times New Roman" w:hAnsi="Times New Roman" w:cs="Times New Roman"/>
          <w:b/>
          <w:bCs/>
        </w:rPr>
        <w:tab/>
      </w:r>
    </w:p>
    <w:p w:rsidR="00B01226" w:rsidRPr="009D611B"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01226" w:rsidRPr="00A16EEA" w:rsidRDefault="00EA42E8"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Cs/>
          <w:sz w:val="22"/>
          <w:szCs w:val="22"/>
        </w:rPr>
      </w:pPr>
      <w:r w:rsidRPr="00EA42E8">
        <w:rPr>
          <w:rFonts w:ascii="Times New Roman" w:eastAsia="Arial" w:hAnsi="Times New Roman"/>
          <w:sz w:val="22"/>
          <w:szCs w:val="22"/>
        </w:rPr>
        <w:t xml:space="preserve">Ofertę </w:t>
      </w:r>
      <w:r>
        <w:rPr>
          <w:rFonts w:ascii="Times New Roman" w:eastAsia="Arial" w:hAnsi="Times New Roman"/>
          <w:sz w:val="22"/>
          <w:szCs w:val="22"/>
        </w:rPr>
        <w:t xml:space="preserve">należy złożyć </w:t>
      </w:r>
      <w:r w:rsidRPr="00EA42E8">
        <w:rPr>
          <w:rFonts w:ascii="Times New Roman" w:eastAsia="Arial" w:hAnsi="Times New Roman"/>
          <w:sz w:val="22"/>
          <w:szCs w:val="22"/>
        </w:rPr>
        <w:t xml:space="preserve">za pośrednictwem </w:t>
      </w:r>
      <w:r w:rsidRPr="00EA42E8">
        <w:rPr>
          <w:rFonts w:ascii="Times New Roman" w:eastAsia="Arial" w:hAnsi="Times New Roman"/>
          <w:i/>
          <w:sz w:val="22"/>
          <w:szCs w:val="22"/>
        </w:rPr>
        <w:t>Formularza do złożenia, zmiany, wycofania oferty lub wniosku</w:t>
      </w:r>
      <w:r w:rsidRPr="00EA42E8">
        <w:rPr>
          <w:rFonts w:ascii="Times New Roman" w:eastAsia="Arial" w:hAnsi="Times New Roman"/>
          <w:sz w:val="22"/>
          <w:szCs w:val="22"/>
        </w:rPr>
        <w:t xml:space="preserve"> dostępnego na ePUAP i udostępnionego również na miniPortalu</w:t>
      </w:r>
      <w:r w:rsidR="00B01226" w:rsidRPr="00EA42E8">
        <w:rPr>
          <w:rFonts w:ascii="Times New Roman" w:hAnsi="Times New Roman" w:cs="Times New Roman"/>
          <w:sz w:val="22"/>
          <w:szCs w:val="22"/>
        </w:rPr>
        <w:t>,</w:t>
      </w:r>
      <w:r w:rsidR="00B01226" w:rsidRPr="00EA42E8">
        <w:rPr>
          <w:rFonts w:ascii="Times New Roman" w:hAnsi="Times New Roman" w:cs="Times New Roman"/>
          <w:color w:val="FF0000"/>
          <w:sz w:val="22"/>
          <w:szCs w:val="22"/>
        </w:rPr>
        <w:t xml:space="preserve"> </w:t>
      </w:r>
      <w:r w:rsidR="00B01226" w:rsidRPr="00EA42E8">
        <w:rPr>
          <w:rFonts w:ascii="Times New Roman" w:hAnsi="Times New Roman" w:cs="Times New Roman"/>
          <w:sz w:val="22"/>
          <w:szCs w:val="22"/>
        </w:rPr>
        <w:t xml:space="preserve">w terminie do dnia </w:t>
      </w:r>
      <w:r w:rsidR="005534E3" w:rsidRPr="00A16EEA">
        <w:rPr>
          <w:rFonts w:ascii="Times New Roman" w:hAnsi="Times New Roman" w:cs="Times New Roman"/>
          <w:b/>
          <w:bCs/>
          <w:sz w:val="22"/>
          <w:szCs w:val="22"/>
          <w:u w:val="single"/>
        </w:rPr>
        <w:t>16.07</w:t>
      </w:r>
      <w:r w:rsidR="0072413C" w:rsidRPr="00A16EEA">
        <w:rPr>
          <w:rFonts w:ascii="Times New Roman" w:hAnsi="Times New Roman" w:cs="Times New Roman"/>
          <w:b/>
          <w:bCs/>
          <w:sz w:val="22"/>
          <w:szCs w:val="22"/>
          <w:u w:val="single"/>
        </w:rPr>
        <w:t>.2020</w:t>
      </w:r>
      <w:r w:rsidR="00B01226" w:rsidRPr="00A16EEA">
        <w:rPr>
          <w:rFonts w:ascii="Times New Roman" w:hAnsi="Times New Roman" w:cs="Times New Roman"/>
          <w:b/>
          <w:bCs/>
          <w:sz w:val="22"/>
          <w:szCs w:val="22"/>
          <w:u w:val="single"/>
        </w:rPr>
        <w:t xml:space="preserve"> r., </w:t>
      </w:r>
      <w:r w:rsidR="00235CD2">
        <w:rPr>
          <w:rFonts w:ascii="Times New Roman" w:hAnsi="Times New Roman" w:cs="Times New Roman"/>
          <w:b/>
          <w:bCs/>
          <w:sz w:val="22"/>
          <w:szCs w:val="22"/>
          <w:u w:val="single"/>
        </w:rPr>
        <w:t xml:space="preserve">do </w:t>
      </w:r>
      <w:r w:rsidR="00B01226" w:rsidRPr="00A16EEA">
        <w:rPr>
          <w:rFonts w:ascii="Times New Roman" w:hAnsi="Times New Roman" w:cs="Times New Roman"/>
          <w:b/>
          <w:bCs/>
          <w:sz w:val="22"/>
          <w:szCs w:val="22"/>
          <w:u w:val="single"/>
        </w:rPr>
        <w:t>godz. 1</w:t>
      </w:r>
      <w:r w:rsidR="00E06B97" w:rsidRPr="00A16EEA">
        <w:rPr>
          <w:rFonts w:ascii="Times New Roman" w:hAnsi="Times New Roman" w:cs="Times New Roman"/>
          <w:b/>
          <w:bCs/>
          <w:sz w:val="22"/>
          <w:szCs w:val="22"/>
          <w:u w:val="single"/>
        </w:rPr>
        <w:t>1</w:t>
      </w:r>
      <w:r w:rsidR="00B01226" w:rsidRPr="00A16EEA">
        <w:rPr>
          <w:rFonts w:ascii="Times New Roman" w:hAnsi="Times New Roman" w:cs="Times New Roman"/>
          <w:b/>
          <w:bCs/>
          <w:sz w:val="22"/>
          <w:szCs w:val="22"/>
          <w:u w:val="single"/>
          <w:vertAlign w:val="superscript"/>
        </w:rPr>
        <w:t>00</w:t>
      </w:r>
      <w:r w:rsidR="00B01226" w:rsidRPr="00A16EEA">
        <w:rPr>
          <w:rFonts w:ascii="Times New Roman" w:hAnsi="Times New Roman" w:cs="Times New Roman"/>
          <w:b/>
          <w:bCs/>
          <w:sz w:val="22"/>
          <w:szCs w:val="22"/>
          <w:u w:val="single"/>
        </w:rPr>
        <w:t>.</w:t>
      </w:r>
    </w:p>
    <w:p w:rsidR="00B01226" w:rsidRPr="008227B5" w:rsidRDefault="00B01226"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
          <w:bCs/>
          <w:sz w:val="22"/>
          <w:szCs w:val="22"/>
          <w:u w:val="single"/>
        </w:rPr>
      </w:pPr>
      <w:r w:rsidRPr="00A16EEA">
        <w:rPr>
          <w:rFonts w:ascii="Times New Roman" w:hAnsi="Times New Roman" w:cs="Times New Roman"/>
          <w:b/>
          <w:bCs/>
          <w:sz w:val="22"/>
          <w:szCs w:val="22"/>
        </w:rPr>
        <w:t xml:space="preserve">Otwarcie ofert nastąpi </w:t>
      </w:r>
      <w:r w:rsidRPr="00A16EEA">
        <w:rPr>
          <w:rFonts w:ascii="Times New Roman" w:hAnsi="Times New Roman" w:cs="Times New Roman"/>
          <w:b/>
          <w:bCs/>
          <w:sz w:val="22"/>
          <w:szCs w:val="22"/>
          <w:u w:val="single"/>
        </w:rPr>
        <w:t xml:space="preserve">w dniu </w:t>
      </w:r>
      <w:r w:rsidR="006D4061" w:rsidRPr="00A16EEA">
        <w:rPr>
          <w:rFonts w:ascii="Times New Roman" w:hAnsi="Times New Roman" w:cs="Times New Roman"/>
          <w:b/>
          <w:bCs/>
          <w:sz w:val="22"/>
          <w:szCs w:val="22"/>
          <w:u w:val="single"/>
        </w:rPr>
        <w:t>16.07</w:t>
      </w:r>
      <w:r w:rsidR="0072413C" w:rsidRPr="00A16EEA">
        <w:rPr>
          <w:rFonts w:ascii="Times New Roman" w:hAnsi="Times New Roman" w:cs="Times New Roman"/>
          <w:b/>
          <w:bCs/>
          <w:sz w:val="22"/>
          <w:szCs w:val="22"/>
          <w:u w:val="single"/>
        </w:rPr>
        <w:t>.2020</w:t>
      </w:r>
      <w:r w:rsidR="00965004" w:rsidRPr="00A16EEA">
        <w:rPr>
          <w:rFonts w:ascii="Times New Roman" w:hAnsi="Times New Roman" w:cs="Times New Roman"/>
          <w:b/>
          <w:bCs/>
          <w:sz w:val="22"/>
          <w:szCs w:val="22"/>
          <w:u w:val="single"/>
        </w:rPr>
        <w:t xml:space="preserve"> </w:t>
      </w:r>
      <w:r w:rsidR="00CD318D" w:rsidRPr="00A16EEA">
        <w:rPr>
          <w:rFonts w:ascii="Times New Roman" w:hAnsi="Times New Roman" w:cs="Times New Roman"/>
          <w:b/>
          <w:bCs/>
          <w:sz w:val="22"/>
          <w:szCs w:val="22"/>
          <w:u w:val="single"/>
        </w:rPr>
        <w:t>r.</w:t>
      </w:r>
      <w:r w:rsidRPr="00A16EEA">
        <w:rPr>
          <w:rFonts w:ascii="Times New Roman" w:hAnsi="Times New Roman" w:cs="Times New Roman"/>
          <w:b/>
          <w:bCs/>
          <w:sz w:val="22"/>
          <w:szCs w:val="22"/>
          <w:u w:val="single"/>
        </w:rPr>
        <w:t>, o godz. 1</w:t>
      </w:r>
      <w:r w:rsidR="00273162" w:rsidRPr="00A16EEA">
        <w:rPr>
          <w:rFonts w:ascii="Times New Roman" w:hAnsi="Times New Roman" w:cs="Times New Roman"/>
          <w:b/>
          <w:bCs/>
          <w:sz w:val="22"/>
          <w:szCs w:val="22"/>
          <w:u w:val="single"/>
        </w:rPr>
        <w:t>3</w:t>
      </w:r>
      <w:r w:rsidR="00273162" w:rsidRPr="00A16EEA">
        <w:rPr>
          <w:rFonts w:ascii="Times New Roman" w:hAnsi="Times New Roman" w:cs="Times New Roman"/>
          <w:b/>
          <w:bCs/>
          <w:sz w:val="22"/>
          <w:szCs w:val="22"/>
          <w:u w:val="single"/>
          <w:vertAlign w:val="superscript"/>
        </w:rPr>
        <w:t>00</w:t>
      </w:r>
      <w:r w:rsidRPr="00A16EEA">
        <w:rPr>
          <w:rFonts w:ascii="Times New Roman" w:hAnsi="Times New Roman" w:cs="Times New Roman"/>
          <w:b/>
          <w:bCs/>
          <w:sz w:val="22"/>
          <w:szCs w:val="22"/>
          <w:vertAlign w:val="superscript"/>
        </w:rPr>
        <w:t xml:space="preserve"> </w:t>
      </w:r>
      <w:r w:rsidRPr="00A16EEA">
        <w:rPr>
          <w:rFonts w:ascii="Times New Roman" w:hAnsi="Times New Roman" w:cs="Times New Roman"/>
          <w:sz w:val="22"/>
          <w:szCs w:val="22"/>
        </w:rPr>
        <w:t xml:space="preserve">w </w:t>
      </w:r>
      <w:r w:rsidR="00541A42" w:rsidRPr="00A16EEA">
        <w:rPr>
          <w:rFonts w:ascii="Times New Roman" w:hAnsi="Times New Roman" w:cs="Times New Roman"/>
          <w:b/>
          <w:bCs/>
          <w:sz w:val="22"/>
          <w:szCs w:val="22"/>
        </w:rPr>
        <w:t>Urzędzie Mi</w:t>
      </w:r>
      <w:r w:rsidR="00541A42" w:rsidRPr="003175A3">
        <w:rPr>
          <w:rFonts w:ascii="Times New Roman" w:hAnsi="Times New Roman" w:cs="Times New Roman"/>
          <w:b/>
          <w:bCs/>
          <w:sz w:val="22"/>
          <w:szCs w:val="22"/>
        </w:rPr>
        <w:t>ejski</w:t>
      </w:r>
      <w:r w:rsidR="00541A42">
        <w:rPr>
          <w:rFonts w:ascii="Times New Roman" w:hAnsi="Times New Roman" w:cs="Times New Roman"/>
          <w:b/>
          <w:bCs/>
          <w:sz w:val="22"/>
          <w:szCs w:val="22"/>
        </w:rPr>
        <w:t>m w Bobolicach, ul. </w:t>
      </w:r>
      <w:r w:rsidR="00541A42" w:rsidRPr="003175A3">
        <w:rPr>
          <w:rFonts w:ascii="Times New Roman" w:hAnsi="Times New Roman" w:cs="Times New Roman"/>
          <w:b/>
          <w:bCs/>
          <w:sz w:val="22"/>
          <w:szCs w:val="22"/>
        </w:rPr>
        <w:t>Ratuszowa 1, 76 - 020 Bobolice</w:t>
      </w:r>
      <w:r w:rsidR="00541A42">
        <w:rPr>
          <w:rFonts w:ascii="Times New Roman" w:hAnsi="Times New Roman" w:cs="Times New Roman"/>
          <w:b/>
          <w:bCs/>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r w:rsidR="00571B40" w:rsidRPr="00571B40">
        <w:rPr>
          <w:rFonts w:ascii="Times New Roman" w:hAnsi="Times New Roman" w:cs="Times New Roman"/>
          <w:color w:val="FF0000"/>
          <w:sz w:val="22"/>
          <w:szCs w:val="22"/>
          <w:highlight w:val="yellow"/>
        </w:rPr>
        <w:t xml:space="preserve"> </w:t>
      </w:r>
    </w:p>
    <w:p w:rsidR="00495D55" w:rsidRPr="00495D55" w:rsidRDefault="00495D55"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Cs/>
          <w:sz w:val="22"/>
          <w:szCs w:val="22"/>
          <w:u w:val="single"/>
        </w:rPr>
      </w:pPr>
      <w:r w:rsidRPr="00495D55">
        <w:rPr>
          <w:rFonts w:ascii="Times New Roman" w:hAnsi="Times New Roman" w:cs="Times New Roman"/>
          <w:spacing w:val="4"/>
          <w:sz w:val="22"/>
          <w:szCs w:val="22"/>
        </w:rPr>
        <w:t>Otwarcie ofert następuje poprzez użycie aplikacji do szyfrowania o</w:t>
      </w:r>
      <w:r>
        <w:rPr>
          <w:rFonts w:ascii="Times New Roman" w:hAnsi="Times New Roman" w:cs="Times New Roman"/>
          <w:spacing w:val="4"/>
          <w:sz w:val="22"/>
          <w:szCs w:val="22"/>
        </w:rPr>
        <w:t>fert dostępnej na miniPortalu i </w:t>
      </w:r>
      <w:r w:rsidRPr="00495D55">
        <w:rPr>
          <w:rFonts w:ascii="Times New Roman" w:hAnsi="Times New Roman" w:cs="Times New Roman"/>
          <w:spacing w:val="4"/>
          <w:sz w:val="22"/>
          <w:szCs w:val="22"/>
        </w:rPr>
        <w:t>dokonywane jest poprzez odszyfrowanie i otwarcie ofert za pomocą klucza prywatnego.</w:t>
      </w:r>
    </w:p>
    <w:p w:rsidR="007015E2" w:rsidRPr="00537727" w:rsidRDefault="00B01226"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Cs/>
          <w:sz w:val="22"/>
          <w:szCs w:val="22"/>
          <w:u w:val="single"/>
        </w:rPr>
      </w:pPr>
      <w:r w:rsidRPr="00537727">
        <w:rPr>
          <w:rFonts w:ascii="Times New Roman" w:hAnsi="Times New Roman" w:cs="Times New Roman"/>
          <w:sz w:val="22"/>
          <w:szCs w:val="22"/>
        </w:rPr>
        <w:t>Otwarcie ofert jest jawne</w:t>
      </w:r>
      <w:r w:rsidR="00537727">
        <w:rPr>
          <w:rFonts w:ascii="Times New Roman" w:hAnsi="Times New Roman" w:cs="Times New Roman"/>
          <w:sz w:val="22"/>
          <w:szCs w:val="22"/>
        </w:rPr>
        <w:t xml:space="preserve">, </w:t>
      </w:r>
      <w:r w:rsidRPr="00537727">
        <w:rPr>
          <w:rFonts w:ascii="Times New Roman" w:hAnsi="Times New Roman" w:cs="Times New Roman"/>
          <w:b/>
          <w:bCs/>
          <w:sz w:val="22"/>
          <w:szCs w:val="22"/>
        </w:rPr>
        <w:t>Wykonawcy</w:t>
      </w:r>
      <w:r w:rsidRPr="00537727">
        <w:rPr>
          <w:rFonts w:ascii="Times New Roman" w:hAnsi="Times New Roman" w:cs="Times New Roman"/>
          <w:sz w:val="22"/>
          <w:szCs w:val="22"/>
        </w:rPr>
        <w:t xml:space="preserve"> mogą być obecni przy otwieraniu ofert.</w:t>
      </w:r>
    </w:p>
    <w:p w:rsidR="00B01226" w:rsidRPr="00217102" w:rsidRDefault="00B01226"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sidR="00217102">
        <w:rPr>
          <w:rFonts w:ascii="Times New Roman" w:hAnsi="Times New Roman" w:cs="Times New Roman"/>
          <w:sz w:val="22"/>
          <w:szCs w:val="22"/>
        </w:rPr>
        <w:t xml:space="preserve"> Następnie </w:t>
      </w:r>
      <w:r w:rsidR="00217102" w:rsidRPr="00217102">
        <w:rPr>
          <w:rFonts w:ascii="Times New Roman" w:hAnsi="Times New Roman" w:cs="Times New Roman"/>
          <w:b/>
          <w:sz w:val="22"/>
          <w:szCs w:val="22"/>
        </w:rPr>
        <w:t>Zamawiający</w:t>
      </w:r>
      <w:r w:rsidR="00217102">
        <w:rPr>
          <w:rFonts w:ascii="Times New Roman" w:hAnsi="Times New Roman" w:cs="Times New Roman"/>
          <w:sz w:val="22"/>
          <w:szCs w:val="22"/>
        </w:rPr>
        <w:t xml:space="preserve"> poda informacje, o których mowa w art. 86 ust. 4 Ustawy Pzp.</w:t>
      </w:r>
    </w:p>
    <w:p w:rsidR="00217102" w:rsidRPr="00574C43" w:rsidRDefault="00856CB9"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w:t>
      </w:r>
      <w:r w:rsidR="00574C43">
        <w:rPr>
          <w:rFonts w:ascii="Times New Roman" w:hAnsi="Times New Roman" w:cs="Times New Roman"/>
          <w:sz w:val="22"/>
          <w:szCs w:val="22"/>
        </w:rPr>
        <w:t xml:space="preserve">niezwłocznie po otwarciu ofert </w:t>
      </w:r>
      <w:r w:rsidR="00574C43" w:rsidRPr="00574C43">
        <w:rPr>
          <w:rFonts w:ascii="Times New Roman" w:hAnsi="Times New Roman" w:cs="Times New Roman"/>
          <w:b/>
          <w:sz w:val="22"/>
          <w:szCs w:val="22"/>
        </w:rPr>
        <w:t>Zamawiający</w:t>
      </w:r>
      <w:r w:rsidR="00574C43">
        <w:rPr>
          <w:rFonts w:ascii="Times New Roman" w:hAnsi="Times New Roman" w:cs="Times New Roman"/>
          <w:sz w:val="22"/>
          <w:szCs w:val="22"/>
        </w:rPr>
        <w:t xml:space="preserve"> zamieszcza na stronie internetowej informacje dotyczące:</w:t>
      </w:r>
    </w:p>
    <w:p w:rsidR="00574C43" w:rsidRDefault="00574C43" w:rsidP="00E60CE2">
      <w:pPr>
        <w:pStyle w:val="Tekstpodstawowy"/>
        <w:widowControl/>
        <w:numPr>
          <w:ilvl w:val="2"/>
          <w:numId w:val="47"/>
        </w:numPr>
        <w:shd w:val="clear" w:color="auto" w:fill="FFFFFF"/>
        <w:ind w:left="1100" w:right="29"/>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374BC7" w:rsidRDefault="00AE309F" w:rsidP="00E60CE2">
      <w:pPr>
        <w:pStyle w:val="Tekstpodstawowy"/>
        <w:widowControl/>
        <w:numPr>
          <w:ilvl w:val="2"/>
          <w:numId w:val="47"/>
        </w:numPr>
        <w:shd w:val="clear" w:color="auto" w:fill="FFFFFF"/>
        <w:ind w:left="1100" w:right="29"/>
        <w:rPr>
          <w:rFonts w:ascii="Times New Roman" w:hAnsi="Times New Roman" w:cs="Times New Roman"/>
          <w:sz w:val="22"/>
          <w:szCs w:val="22"/>
        </w:rPr>
      </w:pPr>
      <w:r>
        <w:rPr>
          <w:rFonts w:ascii="Times New Roman" w:hAnsi="Times New Roman" w:cs="Times New Roman"/>
          <w:sz w:val="22"/>
          <w:szCs w:val="22"/>
        </w:rPr>
        <w:t xml:space="preserve">firm oraz adresów </w:t>
      </w:r>
      <w:r w:rsidRPr="00AE309F">
        <w:rPr>
          <w:rFonts w:ascii="Times New Roman" w:hAnsi="Times New Roman" w:cs="Times New Roman"/>
          <w:b/>
          <w:sz w:val="22"/>
          <w:szCs w:val="22"/>
        </w:rPr>
        <w:t>Wykonawców</w:t>
      </w:r>
      <w:r>
        <w:rPr>
          <w:rFonts w:ascii="Times New Roman" w:hAnsi="Times New Roman" w:cs="Times New Roman"/>
          <w:sz w:val="22"/>
          <w:szCs w:val="22"/>
        </w:rPr>
        <w:t>, którzy złożyli oferty w terminie,</w:t>
      </w:r>
    </w:p>
    <w:p w:rsidR="008F56F6" w:rsidRDefault="00602B00" w:rsidP="00E60CE2">
      <w:pPr>
        <w:pStyle w:val="Tekstpodstawowy"/>
        <w:widowControl/>
        <w:numPr>
          <w:ilvl w:val="2"/>
          <w:numId w:val="47"/>
        </w:numPr>
        <w:shd w:val="clear" w:color="auto" w:fill="FFFFFF"/>
        <w:ind w:left="1100" w:right="29"/>
        <w:rPr>
          <w:rFonts w:ascii="Times New Roman" w:hAnsi="Times New Roman" w:cs="Times New Roman"/>
          <w:sz w:val="22"/>
          <w:szCs w:val="22"/>
        </w:rPr>
      </w:pPr>
      <w:r>
        <w:rPr>
          <w:rFonts w:ascii="Times New Roman" w:hAnsi="Times New Roman" w:cs="Times New Roman"/>
          <w:sz w:val="22"/>
          <w:szCs w:val="22"/>
        </w:rPr>
        <w:t>ceny</w:t>
      </w:r>
      <w:r w:rsidR="000E6ADB">
        <w:rPr>
          <w:rFonts w:ascii="Times New Roman" w:hAnsi="Times New Roman" w:cs="Times New Roman"/>
          <w:sz w:val="22"/>
          <w:szCs w:val="22"/>
        </w:rPr>
        <w:t>.</w:t>
      </w:r>
    </w:p>
    <w:p w:rsidR="0098794F" w:rsidRDefault="00B01226" w:rsidP="00E67224">
      <w:pPr>
        <w:shd w:val="clear" w:color="auto" w:fill="FFFFFF"/>
        <w:tabs>
          <w:tab w:val="left" w:pos="-709"/>
        </w:tabs>
        <w:spacing w:line="240" w:lineRule="auto"/>
        <w:ind w:right="-233"/>
        <w:jc w:val="both"/>
        <w:rPr>
          <w:rFonts w:ascii="Times New Roman" w:hAnsi="Times New Roman" w:cs="Times New Roman"/>
          <w:b/>
          <w:bCs/>
        </w:rPr>
      </w:pPr>
      <w:r w:rsidRPr="00B82F65">
        <w:rPr>
          <w:rFonts w:ascii="Times New Roman" w:hAnsi="Times New Roman" w:cs="Times New Roman"/>
          <w:b/>
          <w:bCs/>
        </w:rPr>
        <w:tab/>
      </w:r>
    </w:p>
    <w:p w:rsidR="00B01226" w:rsidRPr="009E58E8" w:rsidRDefault="00B01226" w:rsidP="00E60CE2">
      <w:pPr>
        <w:numPr>
          <w:ilvl w:val="0"/>
          <w:numId w:val="47"/>
        </w:numPr>
        <w:shd w:val="clear" w:color="auto" w:fill="FFFFFF"/>
        <w:tabs>
          <w:tab w:val="left" w:pos="0"/>
        </w:tabs>
        <w:spacing w:line="240" w:lineRule="auto"/>
        <w:ind w:right="-233"/>
        <w:jc w:val="both"/>
        <w:rPr>
          <w:rFonts w:ascii="Times New Roman" w:hAnsi="Times New Roman" w:cs="Times New Roman"/>
          <w:b/>
          <w:bCs/>
        </w:rPr>
      </w:pPr>
      <w:r w:rsidRPr="009E58E8">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AD2F34" w:rsidRDefault="007A6CA7" w:rsidP="00E60CE2">
      <w:pPr>
        <w:widowControl/>
        <w:numPr>
          <w:ilvl w:val="0"/>
          <w:numId w:val="46"/>
        </w:numPr>
        <w:spacing w:line="240" w:lineRule="auto"/>
        <w:ind w:left="880" w:right="39" w:hanging="330"/>
        <w:jc w:val="both"/>
        <w:rPr>
          <w:rFonts w:ascii="Times New Roman" w:hAnsi="Times New Roman" w:cs="Times New Roman"/>
        </w:rPr>
      </w:pPr>
      <w:r w:rsidRPr="00AD2F34">
        <w:rPr>
          <w:rFonts w:ascii="Times New Roman" w:hAnsi="Times New Roman" w:cs="Times New Roman"/>
        </w:rPr>
        <w:t>Za najkorzystniejszą ofertę uznana zostanie oferta, która uzy</w:t>
      </w:r>
      <w:r w:rsidR="00425844" w:rsidRPr="00AD2F34">
        <w:rPr>
          <w:rFonts w:ascii="Times New Roman" w:hAnsi="Times New Roman" w:cs="Times New Roman"/>
        </w:rPr>
        <w:t>ska największą liczbę punktów w </w:t>
      </w:r>
      <w:r w:rsidRPr="00AD2F34">
        <w:rPr>
          <w:rFonts w:ascii="Times New Roman" w:hAnsi="Times New Roman" w:cs="Times New Roman"/>
        </w:rPr>
        <w:t>poszczególnych kryteriach oceny ofert.</w:t>
      </w:r>
    </w:p>
    <w:p w:rsidR="007A6CA7" w:rsidRPr="00AD2F34" w:rsidRDefault="007A6CA7" w:rsidP="00E60CE2">
      <w:pPr>
        <w:widowControl/>
        <w:numPr>
          <w:ilvl w:val="0"/>
          <w:numId w:val="46"/>
        </w:numPr>
        <w:spacing w:line="240" w:lineRule="auto"/>
        <w:ind w:left="880" w:right="39" w:hanging="330"/>
        <w:jc w:val="both"/>
        <w:rPr>
          <w:rFonts w:ascii="Times New Roman" w:hAnsi="Times New Roman" w:cs="Times New Roman"/>
        </w:rPr>
      </w:pPr>
      <w:r w:rsidRPr="00AD2F34">
        <w:rPr>
          <w:rFonts w:ascii="Times New Roman" w:hAnsi="Times New Roman" w:cs="Times New Roman"/>
          <w:b/>
          <w:bCs/>
        </w:rPr>
        <w:t>Wykonawca</w:t>
      </w:r>
      <w:r w:rsidRPr="00AD2F34">
        <w:rPr>
          <w:rFonts w:ascii="Times New Roman" w:hAnsi="Times New Roman" w:cs="Times New Roman"/>
        </w:rPr>
        <w:t xml:space="preserve"> zobowiązany jest do zapoznania się z przedmiotem zamówienia objętym niniejszym postępowaniem.</w:t>
      </w:r>
    </w:p>
    <w:p w:rsidR="000D3197" w:rsidRDefault="000D3197" w:rsidP="00E60CE2">
      <w:pPr>
        <w:widowControl/>
        <w:numPr>
          <w:ilvl w:val="0"/>
          <w:numId w:val="46"/>
        </w:numPr>
        <w:spacing w:line="240" w:lineRule="auto"/>
        <w:ind w:left="880" w:right="39" w:hanging="330"/>
        <w:jc w:val="both"/>
        <w:rPr>
          <w:rFonts w:ascii="Times New Roman" w:hAnsi="Times New Roman" w:cs="Times New Roman"/>
        </w:rPr>
      </w:pPr>
      <w:r w:rsidRPr="00AD2F34">
        <w:rPr>
          <w:rFonts w:ascii="Times New Roman" w:hAnsi="Times New Roman" w:cs="Times New Roman"/>
          <w:b/>
          <w:bCs/>
        </w:rPr>
        <w:t>Wykonawca</w:t>
      </w:r>
      <w:r w:rsidRPr="00AD2F34">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AD2F34" w:rsidRPr="00023925" w:rsidRDefault="000D3197" w:rsidP="00E60CE2">
      <w:pPr>
        <w:pStyle w:val="BodyText31"/>
        <w:widowControl w:val="0"/>
        <w:numPr>
          <w:ilvl w:val="0"/>
          <w:numId w:val="46"/>
        </w:numPr>
        <w:shd w:val="clear" w:color="auto" w:fill="FFFFFF"/>
        <w:tabs>
          <w:tab w:val="clear" w:pos="644"/>
          <w:tab w:val="num" w:pos="-4962"/>
        </w:tabs>
        <w:ind w:left="880" w:right="40"/>
        <w:jc w:val="both"/>
        <w:rPr>
          <w:rFonts w:ascii="Times New Roman" w:hAnsi="Times New Roman" w:cs="Times New Roman"/>
          <w:snapToGrid w:val="0"/>
          <w:sz w:val="22"/>
          <w:szCs w:val="22"/>
        </w:rPr>
      </w:pPr>
      <w:r w:rsidRPr="00023925">
        <w:rPr>
          <w:rFonts w:ascii="Times New Roman" w:hAnsi="Times New Roman" w:cs="Times New Roman"/>
          <w:sz w:val="22"/>
          <w:szCs w:val="22"/>
        </w:rPr>
        <w:t xml:space="preserve">Zaproponowana przez </w:t>
      </w:r>
      <w:r w:rsidRPr="00023925">
        <w:rPr>
          <w:rFonts w:ascii="Times New Roman" w:hAnsi="Times New Roman" w:cs="Times New Roman"/>
          <w:b/>
          <w:sz w:val="22"/>
          <w:szCs w:val="22"/>
        </w:rPr>
        <w:t>Wykonawcę</w:t>
      </w:r>
      <w:r w:rsidRPr="00023925">
        <w:rPr>
          <w:rFonts w:ascii="Times New Roman" w:hAnsi="Times New Roman" w:cs="Times New Roman"/>
          <w:sz w:val="22"/>
          <w:szCs w:val="22"/>
        </w:rPr>
        <w:t xml:space="preserve"> cena</w:t>
      </w:r>
      <w:r w:rsidR="005D4A0F" w:rsidRPr="00023925">
        <w:rPr>
          <w:rFonts w:ascii="Times New Roman" w:hAnsi="Times New Roman" w:cs="Times New Roman"/>
          <w:sz w:val="22"/>
          <w:szCs w:val="22"/>
        </w:rPr>
        <w:t xml:space="preserve"> </w:t>
      </w:r>
      <w:r w:rsidRPr="00023925">
        <w:rPr>
          <w:rFonts w:ascii="Times New Roman" w:hAnsi="Times New Roman" w:cs="Times New Roman"/>
          <w:sz w:val="22"/>
          <w:szCs w:val="22"/>
        </w:rPr>
        <w:t xml:space="preserve"> jest</w:t>
      </w:r>
      <w:r w:rsidR="00AD2F34" w:rsidRPr="00023925">
        <w:rPr>
          <w:rFonts w:ascii="Times New Roman" w:hAnsi="Times New Roman" w:cs="Times New Roman"/>
          <w:sz w:val="22"/>
          <w:szCs w:val="22"/>
        </w:rPr>
        <w:t>:</w:t>
      </w:r>
    </w:p>
    <w:p w:rsidR="00257EE5" w:rsidRPr="00023925" w:rsidRDefault="00AD2F34" w:rsidP="0052648A">
      <w:pPr>
        <w:pStyle w:val="Akapitzlist"/>
        <w:widowControl/>
        <w:numPr>
          <w:ilvl w:val="2"/>
          <w:numId w:val="15"/>
        </w:numPr>
        <w:tabs>
          <w:tab w:val="clear" w:pos="720"/>
          <w:tab w:val="num" w:pos="-4962"/>
        </w:tabs>
        <w:spacing w:line="240" w:lineRule="auto"/>
        <w:ind w:left="1134" w:right="39"/>
        <w:jc w:val="both"/>
        <w:rPr>
          <w:rFonts w:ascii="Times New Roman" w:hAnsi="Times New Roman"/>
          <w:szCs w:val="22"/>
        </w:rPr>
      </w:pPr>
      <w:r w:rsidRPr="00023925">
        <w:rPr>
          <w:rFonts w:ascii="Times New Roman" w:hAnsi="Times New Roman"/>
          <w:szCs w:val="22"/>
        </w:rPr>
        <w:t xml:space="preserve">dla Zadania 1 – </w:t>
      </w:r>
      <w:r w:rsidR="00A908C4" w:rsidRPr="00023925">
        <w:rPr>
          <w:rFonts w:ascii="Times New Roman" w:hAnsi="Times New Roman"/>
          <w:bCs/>
          <w:szCs w:val="22"/>
        </w:rPr>
        <w:t xml:space="preserve">cena ofertowa – cena brutto za 1 </w:t>
      </w:r>
      <w:r w:rsidR="003B6B6A" w:rsidRPr="00023925">
        <w:rPr>
          <w:rFonts w:ascii="Times New Roman" w:hAnsi="Times New Roman"/>
          <w:bCs/>
          <w:szCs w:val="22"/>
        </w:rPr>
        <w:t>(jeden) dzień wykonania usługi</w:t>
      </w:r>
      <w:r w:rsidR="00A908C4" w:rsidRPr="00023925">
        <w:rPr>
          <w:rFonts w:ascii="Times New Roman" w:hAnsi="Times New Roman"/>
          <w:szCs w:val="22"/>
        </w:rPr>
        <w:t xml:space="preserve">, którą należy wpisać do formularza oferty SIWZ, Rozdział C pkt 1 lit. b). </w:t>
      </w:r>
      <w:r w:rsidR="00A908C4" w:rsidRPr="00023925">
        <w:rPr>
          <w:rFonts w:ascii="Times New Roman" w:hAnsi="Times New Roman"/>
          <w:bCs/>
          <w:szCs w:val="22"/>
          <w:u w:val="single"/>
        </w:rPr>
        <w:t xml:space="preserve">W punkcie 1 lit. c) formularza ofertowego </w:t>
      </w:r>
      <w:r w:rsidR="00A908C4" w:rsidRPr="00023925">
        <w:rPr>
          <w:rFonts w:ascii="Times New Roman" w:hAnsi="Times New Roman"/>
          <w:b/>
          <w:bCs/>
          <w:szCs w:val="22"/>
          <w:u w:val="single"/>
        </w:rPr>
        <w:t>Wykonawca</w:t>
      </w:r>
      <w:r w:rsidR="00A908C4" w:rsidRPr="00023925">
        <w:rPr>
          <w:rFonts w:ascii="Times New Roman" w:hAnsi="Times New Roman"/>
          <w:bCs/>
          <w:szCs w:val="22"/>
          <w:u w:val="single"/>
        </w:rPr>
        <w:t xml:space="preserve">  wpisuje liczbę km  - dotyczy kryterium </w:t>
      </w:r>
      <w:r w:rsidR="00A908C4" w:rsidRPr="00023925">
        <w:rPr>
          <w:rFonts w:ascii="Times New Roman" w:hAnsi="Times New Roman"/>
          <w:szCs w:val="22"/>
          <w:u w:val="single"/>
        </w:rPr>
        <w:t>liczba zadeklarowanych bezpłatnych kilometrów</w:t>
      </w:r>
      <w:r w:rsidR="00A908C4" w:rsidRPr="00023925">
        <w:rPr>
          <w:rFonts w:ascii="Times New Roman" w:hAnsi="Times New Roman"/>
          <w:bCs/>
          <w:szCs w:val="22"/>
          <w:u w:val="single"/>
        </w:rPr>
        <w:t>.</w:t>
      </w:r>
    </w:p>
    <w:p w:rsidR="00CF4C4A" w:rsidRPr="00023925" w:rsidRDefault="00AD2F34" w:rsidP="0052648A">
      <w:pPr>
        <w:pStyle w:val="Akapitzlist"/>
        <w:widowControl/>
        <w:numPr>
          <w:ilvl w:val="2"/>
          <w:numId w:val="15"/>
        </w:numPr>
        <w:tabs>
          <w:tab w:val="clear" w:pos="720"/>
          <w:tab w:val="num" w:pos="-4962"/>
        </w:tabs>
        <w:spacing w:line="240" w:lineRule="auto"/>
        <w:ind w:left="1134" w:right="39"/>
        <w:jc w:val="both"/>
        <w:rPr>
          <w:rFonts w:ascii="Times New Roman" w:hAnsi="Times New Roman"/>
          <w:szCs w:val="22"/>
        </w:rPr>
      </w:pPr>
      <w:r w:rsidRPr="00023925">
        <w:rPr>
          <w:rFonts w:ascii="Times New Roman" w:hAnsi="Times New Roman"/>
          <w:szCs w:val="22"/>
        </w:rPr>
        <w:t xml:space="preserve">dla Zadania 2 – </w:t>
      </w:r>
      <w:r w:rsidR="00694E83" w:rsidRPr="00023925">
        <w:rPr>
          <w:rFonts w:ascii="Times New Roman" w:hAnsi="Times New Roman"/>
          <w:bCs/>
          <w:szCs w:val="22"/>
        </w:rPr>
        <w:t xml:space="preserve">cena ofertowa – </w:t>
      </w:r>
      <w:r w:rsidR="00E40B92" w:rsidRPr="00023925">
        <w:rPr>
          <w:rFonts w:ascii="Times New Roman" w:hAnsi="Times New Roman"/>
          <w:bCs/>
          <w:szCs w:val="22"/>
        </w:rPr>
        <w:t>cena brutto za 1 (jeden) dzień wykonania usługi</w:t>
      </w:r>
      <w:r w:rsidRPr="00023925">
        <w:rPr>
          <w:rFonts w:ascii="Times New Roman" w:hAnsi="Times New Roman"/>
          <w:szCs w:val="22"/>
        </w:rPr>
        <w:t>, którą należy wpisać do formularza oferty SIWZ, Rozdział C pkt 1 lit. b)</w:t>
      </w:r>
      <w:r w:rsidR="00942943" w:rsidRPr="00023925">
        <w:rPr>
          <w:rFonts w:ascii="Times New Roman" w:hAnsi="Times New Roman"/>
          <w:szCs w:val="22"/>
        </w:rPr>
        <w:t xml:space="preserve">. </w:t>
      </w:r>
      <w:r w:rsidR="00942943" w:rsidRPr="00023925">
        <w:rPr>
          <w:rFonts w:ascii="Times New Roman" w:hAnsi="Times New Roman"/>
          <w:bCs/>
          <w:szCs w:val="22"/>
          <w:u w:val="single"/>
        </w:rPr>
        <w:t xml:space="preserve">W punkcie 1 lit. c) formularza ofertowego </w:t>
      </w:r>
      <w:r w:rsidR="00942943" w:rsidRPr="00023925">
        <w:rPr>
          <w:rFonts w:ascii="Times New Roman" w:hAnsi="Times New Roman"/>
          <w:b/>
          <w:bCs/>
          <w:szCs w:val="22"/>
          <w:u w:val="single"/>
        </w:rPr>
        <w:t>Wykonawca</w:t>
      </w:r>
      <w:r w:rsidR="00942943" w:rsidRPr="00023925">
        <w:rPr>
          <w:rFonts w:ascii="Times New Roman" w:hAnsi="Times New Roman"/>
          <w:bCs/>
          <w:szCs w:val="22"/>
          <w:u w:val="single"/>
        </w:rPr>
        <w:t xml:space="preserve">  wpisuje liczbę km  - dotyczy kryterium </w:t>
      </w:r>
      <w:r w:rsidR="00942943" w:rsidRPr="00023925">
        <w:rPr>
          <w:rFonts w:ascii="Times New Roman" w:hAnsi="Times New Roman"/>
          <w:szCs w:val="22"/>
          <w:u w:val="single"/>
        </w:rPr>
        <w:t>liczba zadeklarowanych bezpłatnych kilometrów</w:t>
      </w:r>
      <w:r w:rsidR="00942943" w:rsidRPr="00023925">
        <w:rPr>
          <w:rFonts w:ascii="Times New Roman" w:hAnsi="Times New Roman"/>
          <w:bCs/>
          <w:szCs w:val="22"/>
          <w:u w:val="single"/>
        </w:rPr>
        <w:t>.</w:t>
      </w:r>
    </w:p>
    <w:p w:rsidR="00AD2F34" w:rsidRPr="00472689" w:rsidRDefault="00694E83" w:rsidP="0052648A">
      <w:pPr>
        <w:pStyle w:val="BodyText31"/>
        <w:widowControl w:val="0"/>
        <w:numPr>
          <w:ilvl w:val="2"/>
          <w:numId w:val="15"/>
        </w:numPr>
        <w:shd w:val="clear" w:color="auto" w:fill="FFFFFF"/>
        <w:tabs>
          <w:tab w:val="clear" w:pos="720"/>
        </w:tabs>
        <w:ind w:left="1134" w:right="40"/>
        <w:jc w:val="both"/>
        <w:rPr>
          <w:rFonts w:ascii="Times New Roman" w:hAnsi="Times New Roman" w:cs="Times New Roman"/>
          <w:snapToGrid w:val="0"/>
          <w:sz w:val="22"/>
          <w:szCs w:val="22"/>
        </w:rPr>
      </w:pPr>
      <w:r w:rsidRPr="00472689">
        <w:rPr>
          <w:rFonts w:ascii="Times New Roman" w:hAnsi="Times New Roman" w:cs="Times New Roman"/>
          <w:sz w:val="22"/>
          <w:szCs w:val="22"/>
        </w:rPr>
        <w:t xml:space="preserve">dla Zadania 3 – </w:t>
      </w:r>
      <w:r w:rsidR="00A908C4" w:rsidRPr="00472689">
        <w:rPr>
          <w:rFonts w:ascii="Times New Roman" w:hAnsi="Times New Roman"/>
          <w:sz w:val="22"/>
          <w:szCs w:val="22"/>
        </w:rPr>
        <w:t>cena ofertowa</w:t>
      </w:r>
      <w:r w:rsidR="00A908C4" w:rsidRPr="00472689">
        <w:rPr>
          <w:rFonts w:ascii="Times New Roman" w:hAnsi="Times New Roman" w:cs="Times New Roman"/>
          <w:sz w:val="22"/>
          <w:szCs w:val="22"/>
        </w:rPr>
        <w:t xml:space="preserve"> brutto (miesięczn</w:t>
      </w:r>
      <w:r w:rsidR="00A908C4" w:rsidRPr="00472689">
        <w:rPr>
          <w:rFonts w:ascii="Times New Roman" w:hAnsi="Times New Roman"/>
          <w:sz w:val="22"/>
          <w:szCs w:val="22"/>
        </w:rPr>
        <w:t>a</w:t>
      </w:r>
      <w:r w:rsidR="00A908C4" w:rsidRPr="00472689">
        <w:rPr>
          <w:rFonts w:ascii="Times New Roman" w:hAnsi="Times New Roman" w:cs="Times New Roman"/>
          <w:sz w:val="22"/>
          <w:szCs w:val="22"/>
        </w:rPr>
        <w:t xml:space="preserve">). </w:t>
      </w:r>
      <w:r w:rsidR="00A908C4" w:rsidRPr="00472689">
        <w:rPr>
          <w:rFonts w:ascii="Times New Roman" w:hAnsi="Times New Roman"/>
          <w:b/>
          <w:sz w:val="22"/>
          <w:szCs w:val="22"/>
        </w:rPr>
        <w:t>Zamawiający</w:t>
      </w:r>
      <w:r w:rsidR="00A908C4" w:rsidRPr="00472689">
        <w:rPr>
          <w:rFonts w:ascii="Times New Roman" w:hAnsi="Times New Roman"/>
          <w:sz w:val="22"/>
          <w:szCs w:val="22"/>
        </w:rPr>
        <w:t xml:space="preserve"> w Kosztorysie szczegółowym (SIWZ, Roz</w:t>
      </w:r>
      <w:r w:rsidR="0022724F">
        <w:rPr>
          <w:rFonts w:ascii="Times New Roman" w:hAnsi="Times New Roman"/>
          <w:sz w:val="22"/>
          <w:szCs w:val="22"/>
        </w:rPr>
        <w:t xml:space="preserve">dział C, Formularz ofertowy pkt </w:t>
      </w:r>
      <w:r w:rsidR="00A908C4" w:rsidRPr="00472689">
        <w:rPr>
          <w:rFonts w:ascii="Times New Roman" w:hAnsi="Times New Roman"/>
          <w:sz w:val="22"/>
          <w:szCs w:val="22"/>
        </w:rPr>
        <w:t xml:space="preserve">2) wpisze ceny jednostkowe na poszczególne bilety miesięczne. Suma wszystkich biletów pozycja nr </w:t>
      </w:r>
      <w:r w:rsidR="00693001">
        <w:rPr>
          <w:rFonts w:ascii="Times New Roman" w:hAnsi="Times New Roman"/>
          <w:sz w:val="22"/>
          <w:szCs w:val="22"/>
        </w:rPr>
        <w:t>59</w:t>
      </w:r>
      <w:r w:rsidR="00A908C4" w:rsidRPr="00472689">
        <w:rPr>
          <w:rFonts w:ascii="Times New Roman" w:hAnsi="Times New Roman"/>
          <w:sz w:val="22"/>
          <w:szCs w:val="22"/>
        </w:rPr>
        <w:t xml:space="preserve"> (ogółem) w kosztorysie szczegółowym stanowi </w:t>
      </w:r>
      <w:r w:rsidR="00A908C4" w:rsidRPr="00472689">
        <w:rPr>
          <w:rFonts w:ascii="Times New Roman" w:hAnsi="Times New Roman"/>
          <w:b/>
          <w:sz w:val="22"/>
          <w:szCs w:val="22"/>
        </w:rPr>
        <w:t>cenę ofertową (miesięczną)</w:t>
      </w:r>
      <w:r w:rsidR="00A908C4" w:rsidRPr="00472689">
        <w:rPr>
          <w:rFonts w:ascii="Times New Roman" w:hAnsi="Times New Roman"/>
          <w:sz w:val="22"/>
          <w:szCs w:val="22"/>
        </w:rPr>
        <w:t>, którą należy wpisać do formularza ofertowego do pkt. 1 lit. b).</w:t>
      </w:r>
      <w:r w:rsidR="00A908C4" w:rsidRPr="00472689">
        <w:rPr>
          <w:rFonts w:ascii="Times New Roman" w:hAnsi="Times New Roman" w:cs="Times New Roman"/>
          <w:bCs/>
          <w:sz w:val="22"/>
          <w:szCs w:val="22"/>
          <w:u w:val="single"/>
        </w:rPr>
        <w:t xml:space="preserve"> W punkcie 1 lit. c) formularza ofertowego </w:t>
      </w:r>
      <w:r w:rsidR="00A908C4" w:rsidRPr="00472689">
        <w:rPr>
          <w:rFonts w:ascii="Times New Roman" w:hAnsi="Times New Roman" w:cs="Times New Roman"/>
          <w:b/>
          <w:bCs/>
          <w:sz w:val="22"/>
          <w:szCs w:val="22"/>
          <w:u w:val="single"/>
        </w:rPr>
        <w:t>Wykonawca</w:t>
      </w:r>
      <w:r w:rsidR="00A908C4" w:rsidRPr="00472689">
        <w:rPr>
          <w:rFonts w:ascii="Times New Roman" w:hAnsi="Times New Roman" w:cs="Times New Roman"/>
          <w:bCs/>
          <w:sz w:val="22"/>
          <w:szCs w:val="22"/>
          <w:u w:val="single"/>
        </w:rPr>
        <w:t xml:space="preserve">  wpisuje liczbę km  - dotyczy kryterium </w:t>
      </w:r>
      <w:r w:rsidR="00A908C4" w:rsidRPr="00472689">
        <w:rPr>
          <w:rFonts w:ascii="Times New Roman" w:hAnsi="Times New Roman"/>
          <w:sz w:val="22"/>
          <w:szCs w:val="22"/>
          <w:u w:val="single"/>
        </w:rPr>
        <w:t>liczba zadeklarowanych bezpłatnych kilometrów</w:t>
      </w:r>
      <w:r w:rsidR="00A908C4" w:rsidRPr="00472689">
        <w:rPr>
          <w:rFonts w:ascii="Times New Roman" w:hAnsi="Times New Roman" w:cs="Times New Roman"/>
          <w:bCs/>
          <w:sz w:val="22"/>
          <w:szCs w:val="22"/>
          <w:u w:val="single"/>
        </w:rPr>
        <w:t>.</w:t>
      </w:r>
    </w:p>
    <w:p w:rsidR="00EF78FF" w:rsidRPr="0005593A" w:rsidRDefault="00EF78FF" w:rsidP="00E60CE2">
      <w:pPr>
        <w:widowControl/>
        <w:numPr>
          <w:ilvl w:val="0"/>
          <w:numId w:val="38"/>
        </w:numPr>
        <w:tabs>
          <w:tab w:val="clear" w:pos="644"/>
        </w:tabs>
        <w:spacing w:line="240" w:lineRule="auto"/>
        <w:ind w:left="880" w:right="39" w:hanging="330"/>
        <w:jc w:val="both"/>
        <w:rPr>
          <w:rFonts w:ascii="Times New Roman" w:hAnsi="Times New Roman" w:cs="Times New Roman"/>
          <w:color w:val="C00000"/>
        </w:rPr>
      </w:pPr>
      <w:r w:rsidRPr="00EF78FF">
        <w:rPr>
          <w:rFonts w:ascii="Times New Roman" w:hAnsi="Times New Roman"/>
        </w:rPr>
        <w:t>Cena ofertowa powinna obejmować wszystkie koszty wykonania przed</w:t>
      </w:r>
      <w:r w:rsidR="00FD7CDD">
        <w:rPr>
          <w:rFonts w:ascii="Times New Roman" w:hAnsi="Times New Roman"/>
        </w:rPr>
        <w:t>miotu zamówienia, powinna także </w:t>
      </w:r>
      <w:r w:rsidRPr="00EF78FF">
        <w:rPr>
          <w:rFonts w:ascii="Times New Roman" w:hAnsi="Times New Roman"/>
        </w:rPr>
        <w:t xml:space="preserve">obejmować koszty nie ujęte w warunkach stawianych przez </w:t>
      </w:r>
      <w:r w:rsidRPr="00EF78FF">
        <w:rPr>
          <w:rFonts w:ascii="Times New Roman" w:hAnsi="Times New Roman"/>
          <w:b/>
        </w:rPr>
        <w:t>Zamawiającego</w:t>
      </w:r>
      <w:r w:rsidRPr="00EF78FF">
        <w:rPr>
          <w:rFonts w:ascii="Times New Roman" w:hAnsi="Times New Roman"/>
        </w:rPr>
        <w:t>, a których wykonanie niezbędne jest dla prawidłowego wykonania przedmiotu umowy, jak podatek VAT, inflację w okresie realizacji przedmiotu zamówienia, koszty wszystkich robót przygotowawczych, koszty utrzymania bazy transportowej, odszkodowań za wyrządzone szkody, koszty badań lekarskich, zaświadczeń, szkoleń pracowników oraz wszelkie koszty konieczne do poniesienia celem terminowej i prawidłowej realizacji przedmiotu zamówienia oraz tzw. „koszty ryzyka”.</w:t>
      </w:r>
    </w:p>
    <w:p w:rsidR="0005593A" w:rsidRPr="0005593A" w:rsidRDefault="0005593A" w:rsidP="00E60CE2">
      <w:pPr>
        <w:numPr>
          <w:ilvl w:val="0"/>
          <w:numId w:val="38"/>
        </w:numPr>
        <w:shd w:val="clear" w:color="auto" w:fill="FFFFFF"/>
        <w:spacing w:line="240" w:lineRule="auto"/>
        <w:ind w:left="880" w:hanging="330"/>
        <w:jc w:val="both"/>
        <w:rPr>
          <w:rFonts w:ascii="Times New Roman" w:hAnsi="Times New Roman" w:cs="Times New Roman"/>
          <w:color w:val="C00000"/>
        </w:rPr>
      </w:pPr>
      <w:r w:rsidRPr="0005593A">
        <w:rPr>
          <w:rFonts w:ascii="Times New Roman" w:hAnsi="Times New Roman"/>
        </w:rPr>
        <w:t xml:space="preserve">Ustalona cena </w:t>
      </w:r>
      <w:r>
        <w:rPr>
          <w:rFonts w:ascii="Times New Roman" w:hAnsi="Times New Roman"/>
        </w:rPr>
        <w:t>ofertowa</w:t>
      </w:r>
      <w:r w:rsidRPr="0005593A">
        <w:rPr>
          <w:rFonts w:ascii="Times New Roman" w:hAnsi="Times New Roman"/>
        </w:rPr>
        <w:t xml:space="preserve"> obejmuje wszelkie narzuty, dodatki oraz koszty ubezpieczenia dzieci.</w:t>
      </w:r>
      <w:r w:rsidRPr="0005593A">
        <w:rPr>
          <w:rFonts w:ascii="Times New Roman" w:hAnsi="Times New Roman" w:cs="Times New Roman"/>
          <w:color w:val="C00000"/>
        </w:rPr>
        <w:t xml:space="preserve"> </w:t>
      </w:r>
    </w:p>
    <w:p w:rsidR="00CB4393" w:rsidRPr="003569AD" w:rsidRDefault="00CB4393" w:rsidP="00E60CE2">
      <w:pPr>
        <w:widowControl/>
        <w:numPr>
          <w:ilvl w:val="0"/>
          <w:numId w:val="38"/>
        </w:numPr>
        <w:spacing w:line="240" w:lineRule="auto"/>
        <w:ind w:left="880" w:right="39" w:hanging="330"/>
        <w:jc w:val="both"/>
        <w:rPr>
          <w:rFonts w:ascii="Times New Roman" w:hAnsi="Times New Roman" w:cs="Times New Roman"/>
        </w:rPr>
      </w:pPr>
      <w:r w:rsidRPr="003569AD">
        <w:rPr>
          <w:rFonts w:ascii="Times New Roman" w:hAnsi="Times New Roman" w:cs="Times New Roman"/>
        </w:rPr>
        <w:t>Cena oferty powinna zos</w:t>
      </w:r>
      <w:r w:rsidR="002D738D" w:rsidRPr="003569AD">
        <w:rPr>
          <w:rFonts w:ascii="Times New Roman" w:hAnsi="Times New Roman" w:cs="Times New Roman"/>
        </w:rPr>
        <w:t>tać określona cyfrowo i słownie z dokładnością do dwóch miejsc po przecinku.</w:t>
      </w:r>
    </w:p>
    <w:p w:rsidR="0005593A" w:rsidRPr="003569AD" w:rsidRDefault="00CB4393" w:rsidP="00E60CE2">
      <w:pPr>
        <w:widowControl/>
        <w:numPr>
          <w:ilvl w:val="0"/>
          <w:numId w:val="38"/>
        </w:numPr>
        <w:tabs>
          <w:tab w:val="clear" w:pos="644"/>
        </w:tabs>
        <w:spacing w:line="240" w:lineRule="auto"/>
        <w:ind w:left="880" w:right="39" w:hanging="330"/>
        <w:jc w:val="both"/>
        <w:rPr>
          <w:rFonts w:ascii="Times New Roman" w:hAnsi="Times New Roman" w:cs="Times New Roman"/>
        </w:rPr>
      </w:pPr>
      <w:r w:rsidRPr="003569AD">
        <w:rPr>
          <w:rFonts w:ascii="Times New Roman" w:hAnsi="Times New Roman" w:cs="Times New Roman"/>
        </w:rPr>
        <w:t xml:space="preserve">Cena musi być wyrażona w złotych polskich niezależnie od wchodzących w jej skład elementów. </w:t>
      </w:r>
    </w:p>
    <w:p w:rsidR="007A6CA7" w:rsidRPr="003569AD" w:rsidRDefault="009979B1" w:rsidP="00E60CE2">
      <w:pPr>
        <w:widowControl/>
        <w:numPr>
          <w:ilvl w:val="0"/>
          <w:numId w:val="38"/>
        </w:numPr>
        <w:tabs>
          <w:tab w:val="clear" w:pos="644"/>
        </w:tabs>
        <w:spacing w:line="240" w:lineRule="auto"/>
        <w:ind w:left="880" w:right="39" w:hanging="330"/>
        <w:jc w:val="both"/>
        <w:rPr>
          <w:rFonts w:ascii="Times New Roman" w:hAnsi="Times New Roman" w:cs="Times New Roman"/>
        </w:rPr>
      </w:pPr>
      <w:r w:rsidRPr="003569AD">
        <w:rPr>
          <w:rFonts w:ascii="Times New Roman" w:hAnsi="Times New Roman" w:cs="Times New Roman"/>
        </w:rPr>
        <w:t>Cena nie </w:t>
      </w:r>
      <w:r w:rsidR="007A6CA7" w:rsidRPr="003569AD">
        <w:rPr>
          <w:rFonts w:ascii="Times New Roman" w:hAnsi="Times New Roman" w:cs="Times New Roman"/>
        </w:rPr>
        <w:t>podlega waloryzacji.</w:t>
      </w:r>
    </w:p>
    <w:p w:rsidR="007A6CA7" w:rsidRPr="00C70694" w:rsidRDefault="007A6CA7" w:rsidP="00E60CE2">
      <w:pPr>
        <w:widowControl/>
        <w:numPr>
          <w:ilvl w:val="0"/>
          <w:numId w:val="38"/>
        </w:numPr>
        <w:tabs>
          <w:tab w:val="clear" w:pos="644"/>
        </w:tabs>
        <w:spacing w:line="240" w:lineRule="auto"/>
        <w:ind w:left="880" w:right="39" w:hanging="330"/>
        <w:jc w:val="both"/>
        <w:rPr>
          <w:rFonts w:ascii="Times New Roman" w:hAnsi="Times New Roman" w:cs="Times New Roman"/>
        </w:rPr>
      </w:pPr>
      <w:r w:rsidRPr="003569AD">
        <w:rPr>
          <w:rFonts w:ascii="Times New Roman" w:hAnsi="Times New Roman" w:cs="Times New Roman"/>
        </w:rPr>
        <w:lastRenderedPageBreak/>
        <w:t xml:space="preserve">Rozliczenia pomiędzy </w:t>
      </w:r>
      <w:r w:rsidRPr="003569AD">
        <w:rPr>
          <w:rFonts w:ascii="Times New Roman" w:hAnsi="Times New Roman" w:cs="Times New Roman"/>
          <w:b/>
          <w:bCs/>
        </w:rPr>
        <w:t xml:space="preserve">Wykonawcą </w:t>
      </w:r>
      <w:r w:rsidRPr="003569AD">
        <w:rPr>
          <w:rFonts w:ascii="Times New Roman" w:hAnsi="Times New Roman" w:cs="Times New Roman"/>
        </w:rPr>
        <w:t xml:space="preserve">a </w:t>
      </w:r>
      <w:r w:rsidRPr="003569AD">
        <w:rPr>
          <w:rFonts w:ascii="Times New Roman" w:hAnsi="Times New Roman" w:cs="Times New Roman"/>
          <w:b/>
          <w:bCs/>
        </w:rPr>
        <w:t xml:space="preserve">Zamawiającym </w:t>
      </w:r>
      <w:r w:rsidRPr="003569AD">
        <w:rPr>
          <w:rFonts w:ascii="Times New Roman" w:hAnsi="Times New Roman" w:cs="Times New Roman"/>
        </w:rPr>
        <w:t>będą dokonywane w złotych polskich.</w:t>
      </w:r>
      <w:r w:rsidR="006A5818" w:rsidRPr="003569AD">
        <w:rPr>
          <w:rFonts w:ascii="Times New Roman" w:hAnsi="Times New Roman" w:cs="Times New Roman"/>
          <w:b/>
          <w:bCs/>
        </w:rPr>
        <w:t xml:space="preserve"> </w:t>
      </w:r>
      <w:r w:rsidR="006A5818" w:rsidRPr="00C70694">
        <w:rPr>
          <w:rFonts w:ascii="Times New Roman" w:hAnsi="Times New Roman" w:cs="Times New Roman"/>
          <w:b/>
          <w:bCs/>
        </w:rPr>
        <w:t>Zamawiający</w:t>
      </w:r>
      <w:r w:rsidR="006A5818" w:rsidRPr="00C70694">
        <w:rPr>
          <w:rFonts w:ascii="Times New Roman" w:hAnsi="Times New Roman" w:cs="Times New Roman"/>
        </w:rPr>
        <w:t xml:space="preserve"> nie przewiduje rozliczenia się z </w:t>
      </w:r>
      <w:r w:rsidR="006A5818" w:rsidRPr="00C70694">
        <w:rPr>
          <w:rFonts w:ascii="Times New Roman" w:hAnsi="Times New Roman" w:cs="Times New Roman"/>
          <w:b/>
          <w:bCs/>
        </w:rPr>
        <w:t>Wykonawcą</w:t>
      </w:r>
      <w:r w:rsidR="006A5818" w:rsidRPr="00C70694">
        <w:rPr>
          <w:rFonts w:ascii="Times New Roman" w:hAnsi="Times New Roman" w:cs="Times New Roman"/>
        </w:rPr>
        <w:t xml:space="preserve"> w walutach obcych.</w:t>
      </w:r>
    </w:p>
    <w:p w:rsidR="00B63AA8" w:rsidRPr="00C70694" w:rsidRDefault="00B63AA8" w:rsidP="00E60CE2">
      <w:pPr>
        <w:numPr>
          <w:ilvl w:val="0"/>
          <w:numId w:val="38"/>
        </w:numPr>
        <w:shd w:val="clear" w:color="auto" w:fill="FFFFFF"/>
        <w:spacing w:line="240" w:lineRule="auto"/>
        <w:ind w:left="880" w:hanging="330"/>
        <w:jc w:val="both"/>
        <w:rPr>
          <w:rFonts w:ascii="Times New Roman" w:hAnsi="Times New Roman" w:cs="Times New Roman"/>
        </w:rPr>
      </w:pPr>
      <w:r w:rsidRPr="00C70694">
        <w:rPr>
          <w:rFonts w:ascii="Times New Roman" w:hAnsi="Times New Roman" w:cs="Times New Roman"/>
        </w:rPr>
        <w:t xml:space="preserve">Jeżeli złożono ofertę, której wybór prowadziłby do powstania u </w:t>
      </w:r>
      <w:r w:rsidRPr="00C70694">
        <w:rPr>
          <w:rFonts w:ascii="Times New Roman" w:hAnsi="Times New Roman" w:cs="Times New Roman"/>
          <w:b/>
        </w:rPr>
        <w:t>Zamawiającego</w:t>
      </w:r>
      <w:r w:rsidR="004E232E" w:rsidRPr="00C70694">
        <w:rPr>
          <w:rFonts w:ascii="Times New Roman" w:hAnsi="Times New Roman" w:cs="Times New Roman"/>
        </w:rPr>
        <w:t xml:space="preserve"> obowiązku podatkowego zgodnie z przepisami o podatku od towarów i </w:t>
      </w:r>
      <w:r w:rsidRPr="00C70694">
        <w:rPr>
          <w:rFonts w:ascii="Times New Roman" w:hAnsi="Times New Roman" w:cs="Times New Roman"/>
        </w:rPr>
        <w:t xml:space="preserve">usług, </w:t>
      </w:r>
      <w:r w:rsidRPr="00C70694">
        <w:rPr>
          <w:rFonts w:ascii="Times New Roman" w:hAnsi="Times New Roman" w:cs="Times New Roman"/>
          <w:b/>
        </w:rPr>
        <w:t>Zamawiający</w:t>
      </w:r>
      <w:r w:rsidR="004E232E" w:rsidRPr="00C70694">
        <w:rPr>
          <w:rFonts w:ascii="Times New Roman" w:hAnsi="Times New Roman" w:cs="Times New Roman"/>
        </w:rPr>
        <w:t xml:space="preserve"> w celu oceny takiej oferty dolicza do </w:t>
      </w:r>
      <w:r w:rsidRPr="00C70694">
        <w:rPr>
          <w:rFonts w:ascii="Times New Roman" w:hAnsi="Times New Roman" w:cs="Times New Roman"/>
        </w:rPr>
        <w:t xml:space="preserve">przedstawionej w niej ceny podatek od towarów i usług, który miałby obowiązek rozliczyć zgodnie z tymi przepisami. </w:t>
      </w:r>
      <w:r w:rsidRPr="00C70694">
        <w:rPr>
          <w:rFonts w:ascii="Times New Roman" w:hAnsi="Times New Roman" w:cs="Times New Roman"/>
          <w:b/>
        </w:rPr>
        <w:t>Wykonawca</w:t>
      </w:r>
      <w:r w:rsidRPr="00C70694">
        <w:rPr>
          <w:rFonts w:ascii="Times New Roman" w:hAnsi="Times New Roman" w:cs="Times New Roman"/>
        </w:rPr>
        <w:t xml:space="preserve">, składając ofertę, informuje </w:t>
      </w:r>
      <w:r w:rsidRPr="00C70694">
        <w:rPr>
          <w:rFonts w:ascii="Times New Roman" w:hAnsi="Times New Roman" w:cs="Times New Roman"/>
          <w:b/>
        </w:rPr>
        <w:t>Zamawiającego</w:t>
      </w:r>
      <w:r w:rsidRPr="00C70694">
        <w:rPr>
          <w:rFonts w:ascii="Times New Roman" w:hAnsi="Times New Roman" w:cs="Times New Roman"/>
        </w:rPr>
        <w:t>, czy wybór oferty będz</w:t>
      </w:r>
      <w:r w:rsidR="004E232E" w:rsidRPr="00C70694">
        <w:rPr>
          <w:rFonts w:ascii="Times New Roman" w:hAnsi="Times New Roman" w:cs="Times New Roman"/>
        </w:rPr>
        <w:t>ie </w:t>
      </w:r>
      <w:r w:rsidRPr="00C70694">
        <w:rPr>
          <w:rFonts w:ascii="Times New Roman" w:hAnsi="Times New Roman" w:cs="Times New Roman"/>
        </w:rPr>
        <w:t xml:space="preserve">prowadzić  do  powstania  u </w:t>
      </w:r>
      <w:r w:rsidRPr="00C70694">
        <w:rPr>
          <w:rFonts w:ascii="Times New Roman" w:hAnsi="Times New Roman" w:cs="Times New Roman"/>
          <w:b/>
        </w:rPr>
        <w:t>Zamawiającego</w:t>
      </w:r>
      <w:r w:rsidRPr="00C70694">
        <w:rPr>
          <w:rFonts w:ascii="Times New Roman" w:hAnsi="Times New Roman" w:cs="Times New Roman"/>
        </w:rPr>
        <w:t xml:space="preserve">  obowiązku  podatkowego,  wskazując  nazwę  (rodzaj)  towaru  lub  usługi, których dostawa lub świadczenie będzie prowadzić do jego powstania, oraz wskazując ich wartość bez kwoty podatku – </w:t>
      </w:r>
      <w:r w:rsidRPr="00C70694">
        <w:rPr>
          <w:rFonts w:ascii="Times New Roman" w:hAnsi="Times New Roman" w:cs="Times New Roman"/>
          <w:u w:val="single"/>
        </w:rPr>
        <w:t xml:space="preserve">należy odpowiednio zaznaczyć w SIWZ, Rozdział </w:t>
      </w:r>
      <w:r w:rsidR="002D738D" w:rsidRPr="00C70694">
        <w:rPr>
          <w:rFonts w:ascii="Times New Roman" w:hAnsi="Times New Roman" w:cs="Times New Roman"/>
          <w:u w:val="single"/>
        </w:rPr>
        <w:t>C</w:t>
      </w:r>
      <w:r w:rsidRPr="00C70694">
        <w:rPr>
          <w:rFonts w:ascii="Times New Roman" w:hAnsi="Times New Roman" w:cs="Times New Roman"/>
          <w:u w:val="single"/>
        </w:rPr>
        <w:t xml:space="preserve"> Formularz ofertowy pkt </w:t>
      </w:r>
      <w:r w:rsidR="00342404" w:rsidRPr="00C70694">
        <w:rPr>
          <w:rFonts w:ascii="Times New Roman" w:hAnsi="Times New Roman" w:cs="Times New Roman"/>
          <w:u w:val="single"/>
        </w:rPr>
        <w:t>3</w:t>
      </w:r>
      <w:r w:rsidRPr="00C70694">
        <w:rPr>
          <w:rFonts w:ascii="Times New Roman" w:hAnsi="Times New Roman" w:cs="Times New Roman"/>
        </w:rPr>
        <w:t>.</w:t>
      </w:r>
    </w:p>
    <w:p w:rsidR="00B63AA8" w:rsidRPr="003569AD" w:rsidRDefault="00B63AA8" w:rsidP="00B63AA8">
      <w:pPr>
        <w:widowControl/>
        <w:spacing w:line="240" w:lineRule="auto"/>
        <w:ind w:left="0" w:right="39" w:firstLine="644"/>
        <w:jc w:val="both"/>
        <w:rPr>
          <w:rFonts w:ascii="Times New Roman" w:hAnsi="Times New Roman" w:cs="Times New Roman"/>
          <w:b/>
        </w:rPr>
      </w:pPr>
      <w:r w:rsidRPr="003569AD">
        <w:rPr>
          <w:rFonts w:ascii="Times New Roman" w:hAnsi="Times New Roman" w:cs="Times New Roman"/>
          <w:b/>
        </w:rPr>
        <w:t xml:space="preserve">Uwaga: </w:t>
      </w:r>
    </w:p>
    <w:p w:rsidR="00B63AA8" w:rsidRPr="003569AD" w:rsidRDefault="00B63AA8" w:rsidP="00B63AA8">
      <w:pPr>
        <w:widowControl/>
        <w:spacing w:line="240" w:lineRule="auto"/>
        <w:ind w:left="644" w:right="39" w:firstLine="0"/>
        <w:jc w:val="both"/>
        <w:rPr>
          <w:rFonts w:ascii="Times New Roman" w:hAnsi="Times New Roman" w:cs="Times New Roman"/>
        </w:rPr>
      </w:pPr>
      <w:r w:rsidRPr="003569AD">
        <w:rPr>
          <w:rFonts w:ascii="Times New Roman" w:hAnsi="Times New Roman" w:cs="Times New Roman"/>
        </w:rPr>
        <w:t>W przypadku o którym mowa w artykule 93 ust</w:t>
      </w:r>
      <w:r w:rsidR="00E54010">
        <w:rPr>
          <w:rFonts w:ascii="Times New Roman" w:hAnsi="Times New Roman" w:cs="Times New Roman"/>
        </w:rPr>
        <w:t>.</w:t>
      </w:r>
      <w:r w:rsidRPr="003569AD">
        <w:rPr>
          <w:rFonts w:ascii="Times New Roman" w:hAnsi="Times New Roman" w:cs="Times New Roman"/>
        </w:rPr>
        <w:t xml:space="preserve"> 1 pkt 4 ustawy Pzp, jeżeli złożono ofertę, której wybór wprowadziłby do powstania u </w:t>
      </w:r>
      <w:r w:rsidRPr="003569AD">
        <w:rPr>
          <w:rFonts w:ascii="Times New Roman" w:hAnsi="Times New Roman" w:cs="Times New Roman"/>
          <w:b/>
        </w:rPr>
        <w:t>Zamawiającego</w:t>
      </w:r>
      <w:r w:rsidRPr="003569AD">
        <w:rPr>
          <w:rFonts w:ascii="Times New Roman" w:hAnsi="Times New Roman" w:cs="Times New Roman"/>
        </w:rPr>
        <w:t xml:space="preserve"> obowiązku podatkowego zgodnie z </w:t>
      </w:r>
      <w:r w:rsidR="00EE7F09" w:rsidRPr="003569AD">
        <w:rPr>
          <w:rFonts w:ascii="Times New Roman" w:hAnsi="Times New Roman" w:cs="Times New Roman"/>
        </w:rPr>
        <w:t>przepisami o podatku od towarów</w:t>
      </w:r>
      <w:r w:rsidRPr="003569AD">
        <w:rPr>
          <w:rFonts w:ascii="Times New Roman" w:hAnsi="Times New Roman" w:cs="Times New Roman"/>
        </w:rPr>
        <w:t xml:space="preserve"> i</w:t>
      </w:r>
      <w:r w:rsidR="00EE7F09" w:rsidRPr="003569AD">
        <w:rPr>
          <w:rFonts w:ascii="Times New Roman" w:hAnsi="Times New Roman" w:cs="Times New Roman"/>
        </w:rPr>
        <w:t xml:space="preserve"> usług, do ceny najkorzystniejszej oferty lub oferty z najniższą </w:t>
      </w:r>
      <w:r w:rsidRPr="003569AD">
        <w:rPr>
          <w:rFonts w:ascii="Times New Roman" w:hAnsi="Times New Roman" w:cs="Times New Roman"/>
        </w:rPr>
        <w:t>c</w:t>
      </w:r>
      <w:r w:rsidR="004B0403" w:rsidRPr="003569AD">
        <w:rPr>
          <w:rFonts w:ascii="Times New Roman" w:hAnsi="Times New Roman" w:cs="Times New Roman"/>
        </w:rPr>
        <w:t xml:space="preserve">eną dolicza </w:t>
      </w:r>
      <w:r w:rsidR="00EE7F09" w:rsidRPr="003569AD">
        <w:rPr>
          <w:rFonts w:ascii="Times New Roman" w:hAnsi="Times New Roman" w:cs="Times New Roman"/>
        </w:rPr>
        <w:t>się  podatek  od </w:t>
      </w:r>
      <w:r w:rsidRPr="003569AD">
        <w:rPr>
          <w:rFonts w:ascii="Times New Roman" w:hAnsi="Times New Roman" w:cs="Times New Roman"/>
        </w:rPr>
        <w:t>towarów  i  usług,  który  Zamawiający  miałby obowiązek rozliczyć zgodnie z tymi przepisami.</w:t>
      </w:r>
    </w:p>
    <w:p w:rsidR="00A568BA" w:rsidRPr="003569AD" w:rsidRDefault="00A568BA" w:rsidP="00F73C75">
      <w:pPr>
        <w:widowControl/>
        <w:spacing w:line="240" w:lineRule="auto"/>
        <w:ind w:left="0" w:right="39" w:firstLine="0"/>
        <w:jc w:val="both"/>
        <w:rPr>
          <w:rFonts w:ascii="Times New Roman" w:hAnsi="Times New Roman" w:cs="Times New Roman"/>
        </w:rPr>
      </w:pPr>
    </w:p>
    <w:p w:rsidR="00B01226" w:rsidRPr="00062420" w:rsidRDefault="00B01226" w:rsidP="00E60CE2">
      <w:pPr>
        <w:numPr>
          <w:ilvl w:val="0"/>
          <w:numId w:val="47"/>
        </w:numPr>
        <w:shd w:val="clear" w:color="auto" w:fill="FFFFFF"/>
        <w:tabs>
          <w:tab w:val="left" w:pos="-284"/>
        </w:tabs>
        <w:spacing w:line="240" w:lineRule="auto"/>
        <w:ind w:right="40"/>
        <w:jc w:val="both"/>
        <w:rPr>
          <w:rFonts w:ascii="Times New Roman" w:hAnsi="Times New Roman" w:cs="Times New Roman"/>
          <w:b/>
          <w:bCs/>
        </w:rPr>
      </w:pPr>
      <w:r w:rsidRPr="00062420">
        <w:rPr>
          <w:rFonts w:ascii="Times New Roman" w:hAnsi="Times New Roman" w:cs="Times New Roman"/>
          <w:b/>
          <w:bCs/>
        </w:rPr>
        <w:t xml:space="preserve">Opis kryteriów, którymi Zamawiający będzie się kierował przy wyborze oferty, wraz z podaniem </w:t>
      </w:r>
      <w:r w:rsidR="00600937" w:rsidRPr="00062420">
        <w:rPr>
          <w:rFonts w:ascii="Times New Roman" w:hAnsi="Times New Roman" w:cs="Times New Roman"/>
          <w:b/>
          <w:bCs/>
        </w:rPr>
        <w:t>wag</w:t>
      </w:r>
      <w:r w:rsidRPr="00062420">
        <w:rPr>
          <w:rFonts w:ascii="Times New Roman" w:hAnsi="Times New Roman" w:cs="Times New Roman"/>
          <w:b/>
          <w:bCs/>
        </w:rPr>
        <w:t xml:space="preserve"> tych kr</w:t>
      </w:r>
      <w:r w:rsidR="00D6756C" w:rsidRPr="00062420">
        <w:rPr>
          <w:rFonts w:ascii="Times New Roman" w:hAnsi="Times New Roman" w:cs="Times New Roman"/>
          <w:b/>
          <w:bCs/>
        </w:rPr>
        <w:t>yteriów i sposobu oceny ofert.</w:t>
      </w:r>
      <w:r w:rsidR="00D6756C" w:rsidRPr="00062420">
        <w:rPr>
          <w:rFonts w:ascii="Times New Roman" w:hAnsi="Times New Roman" w:cs="Times New Roman"/>
          <w:b/>
          <w:bCs/>
        </w:rPr>
        <w:tab/>
      </w:r>
    </w:p>
    <w:p w:rsidR="006A006E" w:rsidRPr="0021528A" w:rsidRDefault="006A006E" w:rsidP="004C4574">
      <w:pPr>
        <w:shd w:val="clear" w:color="auto" w:fill="FFFFFF"/>
        <w:spacing w:line="240" w:lineRule="auto"/>
        <w:ind w:left="1854" w:right="40" w:firstLine="0"/>
        <w:jc w:val="both"/>
        <w:rPr>
          <w:rFonts w:ascii="Times New Roman" w:hAnsi="Times New Roman" w:cs="Times New Roman"/>
          <w:b/>
          <w:bCs/>
          <w:highlight w:val="cyan"/>
        </w:rPr>
      </w:pPr>
    </w:p>
    <w:p w:rsidR="00F014B9" w:rsidRPr="00FD5300" w:rsidRDefault="00F014B9" w:rsidP="0052648A">
      <w:pPr>
        <w:pStyle w:val="BodyText31"/>
        <w:widowControl w:val="0"/>
        <w:numPr>
          <w:ilvl w:val="0"/>
          <w:numId w:val="20"/>
        </w:numPr>
        <w:shd w:val="clear" w:color="auto" w:fill="FFFFFF"/>
        <w:ind w:right="40"/>
        <w:jc w:val="both"/>
        <w:rPr>
          <w:rFonts w:ascii="Times New Roman" w:hAnsi="Times New Roman" w:cs="Times New Roman"/>
          <w:snapToGrid w:val="0"/>
          <w:color w:val="000000"/>
          <w:sz w:val="22"/>
          <w:szCs w:val="22"/>
        </w:rPr>
      </w:pPr>
      <w:r w:rsidRPr="00FD530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FD5300">
        <w:rPr>
          <w:rFonts w:ascii="Times New Roman" w:hAnsi="Times New Roman" w:cs="Times New Roman"/>
          <w:snapToGrid w:val="0"/>
          <w:color w:val="000000"/>
          <w:sz w:val="22"/>
          <w:szCs w:val="22"/>
        </w:rPr>
        <w:br/>
        <w:t xml:space="preserve">i techniczne oraz kryteria kwalifikacyjne (wymagane warunki). </w:t>
      </w:r>
    </w:p>
    <w:p w:rsidR="00F014B9" w:rsidRPr="00FD5300" w:rsidRDefault="00F014B9" w:rsidP="0052648A">
      <w:pPr>
        <w:pStyle w:val="BodyText31"/>
        <w:widowControl w:val="0"/>
        <w:numPr>
          <w:ilvl w:val="0"/>
          <w:numId w:val="20"/>
        </w:numPr>
        <w:shd w:val="clear" w:color="auto" w:fill="FFFFFF"/>
        <w:ind w:right="40"/>
        <w:jc w:val="both"/>
        <w:rPr>
          <w:rFonts w:ascii="Times New Roman" w:hAnsi="Times New Roman" w:cs="Times New Roman"/>
          <w:snapToGrid w:val="0"/>
          <w:color w:val="000000"/>
          <w:sz w:val="22"/>
          <w:szCs w:val="22"/>
        </w:rPr>
      </w:pPr>
      <w:r w:rsidRPr="00FD5300">
        <w:rPr>
          <w:rFonts w:ascii="Times New Roman" w:hAnsi="Times New Roman" w:cs="Times New Roman"/>
          <w:snapToGrid w:val="0"/>
          <w:color w:val="000000"/>
          <w:sz w:val="22"/>
          <w:szCs w:val="22"/>
        </w:rPr>
        <w:t xml:space="preserve">Przy wyborze oferty </w:t>
      </w:r>
      <w:r w:rsidRPr="00FD5300">
        <w:rPr>
          <w:rFonts w:ascii="Times New Roman" w:hAnsi="Times New Roman" w:cs="Times New Roman"/>
          <w:b/>
          <w:bCs/>
          <w:snapToGrid w:val="0"/>
          <w:color w:val="000000"/>
          <w:sz w:val="22"/>
          <w:szCs w:val="22"/>
        </w:rPr>
        <w:t>Zamawiający</w:t>
      </w:r>
      <w:r w:rsidRPr="00FD5300">
        <w:rPr>
          <w:rFonts w:ascii="Times New Roman" w:hAnsi="Times New Roman" w:cs="Times New Roman"/>
          <w:snapToGrid w:val="0"/>
          <w:color w:val="000000"/>
          <w:sz w:val="22"/>
          <w:szCs w:val="22"/>
        </w:rPr>
        <w:t xml:space="preserve"> będzie się kierował następującymi kryteriami oceny ofert: </w:t>
      </w:r>
    </w:p>
    <w:p w:rsidR="005D2E93" w:rsidRPr="00FD5300" w:rsidRDefault="003864CA" w:rsidP="00E60CE2">
      <w:pPr>
        <w:pStyle w:val="BodyText31"/>
        <w:widowControl w:val="0"/>
        <w:numPr>
          <w:ilvl w:val="2"/>
          <w:numId w:val="47"/>
        </w:numPr>
        <w:shd w:val="clear" w:color="auto" w:fill="FFFFFF"/>
        <w:ind w:left="990" w:right="40"/>
        <w:jc w:val="both"/>
        <w:rPr>
          <w:rFonts w:ascii="Times New Roman" w:hAnsi="Times New Roman" w:cs="Times New Roman"/>
          <w:snapToGrid w:val="0"/>
          <w:color w:val="000000"/>
          <w:sz w:val="22"/>
          <w:szCs w:val="22"/>
        </w:rPr>
      </w:pPr>
      <w:r w:rsidRPr="00FD5300">
        <w:rPr>
          <w:rFonts w:ascii="Times New Roman" w:hAnsi="Times New Roman" w:cs="Times New Roman"/>
          <w:bCs/>
          <w:snapToGrid w:val="0"/>
          <w:color w:val="000000"/>
          <w:sz w:val="22"/>
          <w:szCs w:val="22"/>
        </w:rPr>
        <w:t>cena oferty</w:t>
      </w:r>
      <w:r w:rsidR="00BF733B" w:rsidRPr="00FD5300">
        <w:rPr>
          <w:rFonts w:ascii="Times New Roman" w:hAnsi="Times New Roman" w:cs="Times New Roman"/>
          <w:bCs/>
          <w:snapToGrid w:val="0"/>
          <w:color w:val="000000"/>
          <w:sz w:val="22"/>
          <w:szCs w:val="22"/>
        </w:rPr>
        <w:t xml:space="preserve"> (KC)</w:t>
      </w:r>
      <w:r w:rsidRPr="00FD5300">
        <w:rPr>
          <w:rFonts w:ascii="Times New Roman" w:hAnsi="Times New Roman" w:cs="Times New Roman"/>
          <w:b/>
          <w:bCs/>
          <w:snapToGrid w:val="0"/>
          <w:color w:val="000000"/>
          <w:sz w:val="22"/>
          <w:szCs w:val="22"/>
        </w:rPr>
        <w:t xml:space="preserve"> </w:t>
      </w:r>
      <w:r w:rsidRPr="00FD5300">
        <w:rPr>
          <w:rFonts w:ascii="Times New Roman" w:hAnsi="Times New Roman" w:cs="Times New Roman"/>
          <w:snapToGrid w:val="0"/>
          <w:color w:val="000000"/>
          <w:sz w:val="22"/>
          <w:szCs w:val="22"/>
        </w:rPr>
        <w:t xml:space="preserve">– </w:t>
      </w:r>
      <w:r w:rsidR="00101971" w:rsidRPr="00FD5300">
        <w:rPr>
          <w:rFonts w:ascii="Times New Roman" w:hAnsi="Times New Roman" w:cs="Times New Roman"/>
          <w:b/>
          <w:snapToGrid w:val="0"/>
          <w:color w:val="000000"/>
          <w:sz w:val="22"/>
          <w:szCs w:val="22"/>
        </w:rPr>
        <w:t>60</w:t>
      </w:r>
      <w:r w:rsidR="006A169A" w:rsidRPr="00FD5300">
        <w:rPr>
          <w:rFonts w:ascii="Times New Roman" w:hAnsi="Times New Roman" w:cs="Times New Roman"/>
          <w:b/>
          <w:snapToGrid w:val="0"/>
          <w:color w:val="000000"/>
          <w:sz w:val="22"/>
          <w:szCs w:val="22"/>
        </w:rPr>
        <w:t>%</w:t>
      </w:r>
      <w:r w:rsidR="00DA5733" w:rsidRPr="00FD5300">
        <w:rPr>
          <w:rFonts w:ascii="Times New Roman" w:hAnsi="Times New Roman" w:cs="Times New Roman"/>
          <w:snapToGrid w:val="0"/>
          <w:color w:val="000000"/>
          <w:sz w:val="22"/>
          <w:szCs w:val="22"/>
        </w:rPr>
        <w:t xml:space="preserve"> - według zasad wskazanych w SIWZ, Rozdział A pkt </w:t>
      </w:r>
      <w:r w:rsidR="00A92772" w:rsidRPr="00FD5300">
        <w:rPr>
          <w:rFonts w:ascii="Times New Roman" w:hAnsi="Times New Roman" w:cs="Times New Roman"/>
          <w:snapToGrid w:val="0"/>
          <w:color w:val="000000"/>
          <w:sz w:val="22"/>
          <w:szCs w:val="22"/>
        </w:rPr>
        <w:t>XVI.4,</w:t>
      </w:r>
    </w:p>
    <w:p w:rsidR="00A60248" w:rsidRPr="00FD5300" w:rsidRDefault="00942943" w:rsidP="00E60CE2">
      <w:pPr>
        <w:pStyle w:val="BodyText31"/>
        <w:widowControl w:val="0"/>
        <w:numPr>
          <w:ilvl w:val="2"/>
          <w:numId w:val="47"/>
        </w:numPr>
        <w:shd w:val="clear" w:color="auto" w:fill="FFFFFF"/>
        <w:ind w:left="990" w:right="40"/>
        <w:jc w:val="both"/>
        <w:rPr>
          <w:rFonts w:ascii="Times New Roman" w:hAnsi="Times New Roman" w:cs="Times New Roman"/>
          <w:snapToGrid w:val="0"/>
          <w:color w:val="000000"/>
          <w:sz w:val="22"/>
          <w:szCs w:val="22"/>
        </w:rPr>
      </w:pPr>
      <w:r w:rsidRPr="00FD5300">
        <w:rPr>
          <w:rFonts w:ascii="Times New Roman" w:hAnsi="Times New Roman"/>
          <w:sz w:val="22"/>
          <w:szCs w:val="22"/>
        </w:rPr>
        <w:t xml:space="preserve">liczba zadeklarowanych bezpłatnych kilometrów </w:t>
      </w:r>
      <w:r w:rsidR="00BF733B" w:rsidRPr="00FD5300">
        <w:rPr>
          <w:rFonts w:ascii="Times New Roman" w:hAnsi="Times New Roman" w:cs="Times New Roman"/>
          <w:snapToGrid w:val="0"/>
          <w:color w:val="000000"/>
          <w:sz w:val="22"/>
          <w:szCs w:val="22"/>
        </w:rPr>
        <w:t>(K</w:t>
      </w:r>
      <w:r w:rsidR="001B7441" w:rsidRPr="00FD5300">
        <w:rPr>
          <w:rFonts w:ascii="Times New Roman" w:hAnsi="Times New Roman" w:cs="Times New Roman"/>
          <w:snapToGrid w:val="0"/>
          <w:color w:val="000000"/>
          <w:sz w:val="22"/>
          <w:szCs w:val="22"/>
        </w:rPr>
        <w:t>KM</w:t>
      </w:r>
      <w:r w:rsidR="00BF733B" w:rsidRPr="00FD5300">
        <w:rPr>
          <w:rFonts w:ascii="Times New Roman" w:hAnsi="Times New Roman" w:cs="Times New Roman"/>
          <w:snapToGrid w:val="0"/>
          <w:color w:val="000000"/>
          <w:sz w:val="22"/>
          <w:szCs w:val="22"/>
        </w:rPr>
        <w:t>)</w:t>
      </w:r>
      <w:r w:rsidR="00851A9B" w:rsidRPr="00FD5300">
        <w:rPr>
          <w:rFonts w:ascii="Times New Roman" w:hAnsi="Times New Roman" w:cs="Times New Roman"/>
          <w:snapToGrid w:val="0"/>
          <w:color w:val="000000"/>
          <w:sz w:val="22"/>
          <w:szCs w:val="22"/>
        </w:rPr>
        <w:t xml:space="preserve"> </w:t>
      </w:r>
      <w:r w:rsidR="00AB3D4B" w:rsidRPr="00FD5300">
        <w:rPr>
          <w:rFonts w:ascii="Times New Roman" w:hAnsi="Times New Roman" w:cs="Times New Roman"/>
          <w:snapToGrid w:val="0"/>
          <w:color w:val="000000"/>
          <w:sz w:val="22"/>
          <w:szCs w:val="22"/>
        </w:rPr>
        <w:t xml:space="preserve"> – </w:t>
      </w:r>
      <w:r w:rsidR="00570D46" w:rsidRPr="00FD5300">
        <w:rPr>
          <w:rFonts w:ascii="Times New Roman" w:hAnsi="Times New Roman" w:cs="Times New Roman"/>
          <w:b/>
          <w:snapToGrid w:val="0"/>
          <w:color w:val="000000"/>
          <w:sz w:val="22"/>
          <w:szCs w:val="22"/>
        </w:rPr>
        <w:t>4</w:t>
      </w:r>
      <w:r w:rsidR="00AB3D4B" w:rsidRPr="00FD5300">
        <w:rPr>
          <w:rFonts w:ascii="Times New Roman" w:hAnsi="Times New Roman" w:cs="Times New Roman"/>
          <w:b/>
          <w:snapToGrid w:val="0"/>
          <w:color w:val="000000"/>
          <w:sz w:val="22"/>
          <w:szCs w:val="22"/>
        </w:rPr>
        <w:t>0 pkt</w:t>
      </w:r>
      <w:r w:rsidR="00AB3D4B" w:rsidRPr="00FD5300">
        <w:rPr>
          <w:rFonts w:ascii="Times New Roman" w:hAnsi="Times New Roman" w:cs="Times New Roman"/>
          <w:snapToGrid w:val="0"/>
          <w:color w:val="000000"/>
          <w:sz w:val="22"/>
          <w:szCs w:val="22"/>
        </w:rPr>
        <w:t xml:space="preserve"> - według zasad wskazany</w:t>
      </w:r>
      <w:r w:rsidR="001B7441" w:rsidRPr="00FD5300">
        <w:rPr>
          <w:rFonts w:ascii="Times New Roman" w:hAnsi="Times New Roman" w:cs="Times New Roman"/>
          <w:snapToGrid w:val="0"/>
          <w:color w:val="000000"/>
          <w:sz w:val="22"/>
          <w:szCs w:val="22"/>
        </w:rPr>
        <w:t>ch w </w:t>
      </w:r>
      <w:r w:rsidR="00AB3D4B" w:rsidRPr="00FD5300">
        <w:rPr>
          <w:rFonts w:ascii="Times New Roman" w:hAnsi="Times New Roman" w:cs="Times New Roman"/>
          <w:snapToGrid w:val="0"/>
          <w:color w:val="000000"/>
          <w:sz w:val="22"/>
          <w:szCs w:val="22"/>
        </w:rPr>
        <w:t>SIWZ, Rozdział A pkt XVI.</w:t>
      </w:r>
      <w:r w:rsidR="00570D46" w:rsidRPr="00FD5300">
        <w:rPr>
          <w:rFonts w:ascii="Times New Roman" w:hAnsi="Times New Roman" w:cs="Times New Roman"/>
          <w:snapToGrid w:val="0"/>
          <w:color w:val="000000"/>
          <w:sz w:val="22"/>
          <w:szCs w:val="22"/>
        </w:rPr>
        <w:t>5</w:t>
      </w:r>
      <w:r w:rsidR="00FD5300">
        <w:rPr>
          <w:rFonts w:ascii="Times New Roman" w:hAnsi="Times New Roman" w:cs="Times New Roman"/>
          <w:snapToGrid w:val="0"/>
          <w:color w:val="000000"/>
          <w:sz w:val="22"/>
          <w:szCs w:val="22"/>
        </w:rPr>
        <w:t>.</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Default="00F014B9" w:rsidP="0052648A">
      <w:pPr>
        <w:pStyle w:val="BodyText31"/>
        <w:widowControl w:val="0"/>
        <w:numPr>
          <w:ilvl w:val="0"/>
          <w:numId w:val="20"/>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F014B9" w:rsidRDefault="00F014B9" w:rsidP="00F014B9">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FE7BB7" w:rsidRPr="00044999" w:rsidRDefault="00FE7BB7" w:rsidP="0052648A">
      <w:pPr>
        <w:pStyle w:val="BodyText31"/>
        <w:widowControl w:val="0"/>
        <w:numPr>
          <w:ilvl w:val="0"/>
          <w:numId w:val="20"/>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FE7BB7" w:rsidRDefault="00FE7BB7" w:rsidP="00FE7BB7">
      <w:pPr>
        <w:shd w:val="clear" w:color="auto" w:fill="FFFFFF"/>
        <w:spacing w:line="240" w:lineRule="auto"/>
        <w:ind w:left="284" w:right="40" w:firstLine="0"/>
        <w:jc w:val="both"/>
        <w:rPr>
          <w:rFonts w:ascii="Times New Roman" w:hAnsi="Times New Roman" w:cs="Times New Roman"/>
          <w:b/>
          <w:bCs/>
          <w:u w:val="single"/>
        </w:rPr>
      </w:pPr>
    </w:p>
    <w:p w:rsidR="00FE7BB7" w:rsidRDefault="00FE7BB7" w:rsidP="00FE7BB7">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FE7BB7" w:rsidRPr="009C4FF6" w:rsidRDefault="00FE7BB7" w:rsidP="00FE7BB7">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9" o:title=""/>
          </v:shape>
          <o:OLEObject Type="Embed" ProgID="Equation.3" ShapeID="_x0000_i1025" DrawAspect="Content" ObjectID="_1653456709" r:id="rId20"/>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sidR="008A4C07">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FB07EC" w:rsidRDefault="00FB07EC" w:rsidP="00FE7BB7">
      <w:pPr>
        <w:spacing w:line="240" w:lineRule="auto"/>
        <w:ind w:right="39" w:firstLine="709"/>
        <w:jc w:val="both"/>
        <w:rPr>
          <w:rFonts w:ascii="Times New Roman" w:hAnsi="Times New Roman" w:cs="Times New Roman"/>
          <w:i/>
          <w:iCs/>
        </w:rPr>
      </w:pP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FE7BB7" w:rsidRPr="00E338B3" w:rsidRDefault="00FE7BB7" w:rsidP="00FE7BB7">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FE7BB7" w:rsidRPr="006A62C5"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Pr="00B61623" w:rsidRDefault="00FE7BB7" w:rsidP="00FE7BB7">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sidR="0027088F">
        <w:rPr>
          <w:rFonts w:ascii="Times New Roman" w:hAnsi="Times New Roman" w:cs="Times New Roman"/>
          <w:b/>
          <w:snapToGrid w:val="0"/>
          <w:color w:val="000000"/>
          <w:sz w:val="22"/>
          <w:szCs w:val="22"/>
        </w:rPr>
        <w:t xml:space="preserve">jmując, zasadę, że 1% = 1 punkt, </w:t>
      </w:r>
      <w:r w:rsidR="00752D58">
        <w:rPr>
          <w:rFonts w:ascii="Times New Roman" w:hAnsi="Times New Roman" w:cs="Times New Roman"/>
          <w:b/>
          <w:snapToGrid w:val="0"/>
          <w:color w:val="000000"/>
          <w:sz w:val="22"/>
          <w:szCs w:val="22"/>
        </w:rPr>
        <w:t>z dokładnością do dwóch miejsc po przecinku.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Pr="00090009" w:rsidRDefault="00FE7BB7" w:rsidP="0052648A">
      <w:pPr>
        <w:pStyle w:val="BodyText31"/>
        <w:widowControl w:val="0"/>
        <w:numPr>
          <w:ilvl w:val="0"/>
          <w:numId w:val="20"/>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Pr>
          <w:rFonts w:ascii="Times New Roman" w:hAnsi="Times New Roman" w:cs="Times New Roman"/>
          <w:b/>
          <w:snapToGrid w:val="0"/>
          <w:color w:val="000000"/>
          <w:sz w:val="22"/>
          <w:szCs w:val="22"/>
          <w:u w:val="single"/>
        </w:rPr>
        <w:t xml:space="preserve"> dla kryterium</w:t>
      </w:r>
      <w:r w:rsidR="00043A9C">
        <w:rPr>
          <w:rFonts w:ascii="Times New Roman" w:hAnsi="Times New Roman" w:cs="Times New Roman"/>
          <w:b/>
          <w:snapToGrid w:val="0"/>
          <w:color w:val="000000"/>
          <w:sz w:val="22"/>
          <w:szCs w:val="22"/>
          <w:u w:val="single"/>
        </w:rPr>
        <w:t xml:space="preserve"> </w:t>
      </w:r>
      <w:r w:rsidR="002571FD" w:rsidRPr="00C15DC3">
        <w:rPr>
          <w:rFonts w:ascii="Times New Roman" w:hAnsi="Times New Roman"/>
          <w:b/>
          <w:sz w:val="22"/>
          <w:szCs w:val="22"/>
          <w:u w:val="single"/>
        </w:rPr>
        <w:t>liczba zadeklarowanych bezpłatnych kilometrów</w:t>
      </w:r>
      <w:r>
        <w:rPr>
          <w:rFonts w:ascii="Times New Roman" w:hAnsi="Times New Roman" w:cs="Times New Roman"/>
          <w:b/>
          <w:snapToGrid w:val="0"/>
          <w:color w:val="000000"/>
          <w:sz w:val="22"/>
          <w:szCs w:val="22"/>
          <w:u w:val="single"/>
        </w:rPr>
        <w:t>.</w:t>
      </w:r>
    </w:p>
    <w:p w:rsidR="00106EC7" w:rsidRDefault="00106EC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036C46" w:rsidRPr="00234854" w:rsidRDefault="00036C46" w:rsidP="00036C46">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r w:rsidRPr="00234854">
        <w:rPr>
          <w:rFonts w:ascii="Times New Roman" w:hAnsi="Times New Roman" w:cs="Times New Roman"/>
          <w:b/>
          <w:snapToGrid w:val="0"/>
          <w:color w:val="000000"/>
          <w:sz w:val="22"/>
          <w:szCs w:val="22"/>
          <w:u w:val="single"/>
        </w:rPr>
        <w:t>Dla Zadania 1</w:t>
      </w:r>
    </w:p>
    <w:p w:rsidR="00036C46" w:rsidRPr="007E2B16" w:rsidRDefault="00036C46" w:rsidP="00036C46">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7E2B16">
        <w:rPr>
          <w:rFonts w:ascii="Times New Roman" w:hAnsi="Times New Roman" w:cs="Times New Roman"/>
          <w:snapToGrid w:val="0"/>
          <w:color w:val="000000"/>
          <w:sz w:val="22"/>
          <w:szCs w:val="22"/>
        </w:rPr>
        <w:t>Kryterium liczba zadeklarowanych bezpłatnych km na wskazanych o</w:t>
      </w:r>
      <w:r w:rsidR="007A1171" w:rsidRPr="007E2B16">
        <w:rPr>
          <w:rFonts w:ascii="Times New Roman" w:hAnsi="Times New Roman" w:cs="Times New Roman"/>
          <w:snapToGrid w:val="0"/>
          <w:color w:val="000000"/>
          <w:sz w:val="22"/>
          <w:szCs w:val="22"/>
        </w:rPr>
        <w:t>dległościach realizowane będzie </w:t>
      </w:r>
      <w:r w:rsidRPr="007E2B16">
        <w:rPr>
          <w:rFonts w:ascii="Times New Roman" w:hAnsi="Times New Roman" w:cs="Times New Roman"/>
          <w:snapToGrid w:val="0"/>
          <w:color w:val="000000"/>
          <w:sz w:val="22"/>
          <w:szCs w:val="22"/>
        </w:rPr>
        <w:t xml:space="preserve">na potrzeby </w:t>
      </w:r>
      <w:r w:rsidRPr="007E2B16">
        <w:rPr>
          <w:rFonts w:ascii="Times New Roman" w:hAnsi="Times New Roman" w:cs="Times New Roman"/>
          <w:b/>
          <w:snapToGrid w:val="0"/>
          <w:color w:val="000000"/>
          <w:sz w:val="22"/>
          <w:szCs w:val="22"/>
        </w:rPr>
        <w:t>Zamawiającego</w:t>
      </w:r>
      <w:r w:rsidRPr="007E2B16">
        <w:rPr>
          <w:rFonts w:ascii="Times New Roman" w:hAnsi="Times New Roman" w:cs="Times New Roman"/>
          <w:snapToGrid w:val="0"/>
          <w:color w:val="000000"/>
          <w:sz w:val="22"/>
          <w:szCs w:val="22"/>
        </w:rPr>
        <w:t xml:space="preserve"> (w tym m. in.: wyjazdów grupowych zorganizowanych) wraz z obsługą kierowcy/kierowców, </w:t>
      </w:r>
      <w:r w:rsidR="007A1171" w:rsidRPr="007E2B16">
        <w:rPr>
          <w:rFonts w:ascii="Times New Roman" w:hAnsi="Times New Roman"/>
          <w:sz w:val="22"/>
          <w:szCs w:val="22"/>
        </w:rPr>
        <w:t>pojazdem przystosowanym do przewozu dzieci niepełnosprawnych o ilości miejsc pasażerskich min. 9 miejsc</w:t>
      </w:r>
      <w:r w:rsidRPr="007E2B16">
        <w:rPr>
          <w:rFonts w:ascii="Times New Roman" w:hAnsi="Times New Roman" w:cs="Times New Roman"/>
          <w:snapToGrid w:val="0"/>
          <w:color w:val="000000"/>
          <w:sz w:val="22"/>
          <w:szCs w:val="22"/>
        </w:rPr>
        <w:t xml:space="preserve">. Wymogi techniczne transportu muszą być zgodne z warunkami </w:t>
      </w:r>
      <w:r w:rsidR="00016B8F" w:rsidRPr="007E2B16">
        <w:rPr>
          <w:rFonts w:ascii="Times New Roman" w:hAnsi="Times New Roman" w:cs="Times New Roman"/>
          <w:snapToGrid w:val="0"/>
          <w:color w:val="000000"/>
          <w:sz w:val="22"/>
          <w:szCs w:val="22"/>
        </w:rPr>
        <w:t>SIWZ, </w:t>
      </w:r>
      <w:r w:rsidRPr="007E2B16">
        <w:rPr>
          <w:rFonts w:ascii="Times New Roman" w:hAnsi="Times New Roman" w:cs="Times New Roman"/>
          <w:snapToGrid w:val="0"/>
          <w:color w:val="000000"/>
          <w:sz w:val="22"/>
          <w:szCs w:val="22"/>
        </w:rPr>
        <w:t xml:space="preserve">Rozdział A pkt. VIII pkt. 1 ppkt. 2 lit. c.2) i c.3). Termin realizacji usług w czasie trwania przedmiotu umowy uzgodniony będzie z </w:t>
      </w:r>
      <w:r w:rsidRPr="007E2B16">
        <w:rPr>
          <w:rFonts w:ascii="Times New Roman" w:hAnsi="Times New Roman" w:cs="Times New Roman"/>
          <w:b/>
          <w:snapToGrid w:val="0"/>
          <w:color w:val="000000"/>
          <w:sz w:val="22"/>
          <w:szCs w:val="22"/>
        </w:rPr>
        <w:t>Zamawiającym</w:t>
      </w:r>
      <w:r w:rsidRPr="007E2B16">
        <w:rPr>
          <w:rFonts w:ascii="Times New Roman" w:hAnsi="Times New Roman" w:cs="Times New Roman"/>
          <w:snapToGrid w:val="0"/>
          <w:color w:val="000000"/>
          <w:sz w:val="22"/>
          <w:szCs w:val="22"/>
        </w:rPr>
        <w:t xml:space="preserve"> i obejmować może dni robocze (poniedziałek – piątek) i dni wolne </w:t>
      </w:r>
      <w:r w:rsidRPr="007E2B16">
        <w:rPr>
          <w:rFonts w:ascii="Times New Roman" w:hAnsi="Times New Roman" w:cs="Times New Roman"/>
          <w:snapToGrid w:val="0"/>
          <w:color w:val="000000"/>
          <w:sz w:val="22"/>
          <w:szCs w:val="22"/>
        </w:rPr>
        <w:lastRenderedPageBreak/>
        <w:t xml:space="preserve">(sobota, niedziela). Usługi będą wykonywane na terenie kraju (RP). </w:t>
      </w:r>
      <w:r w:rsidR="00016B8F" w:rsidRPr="007E2B16">
        <w:rPr>
          <w:rFonts w:ascii="Times New Roman" w:hAnsi="Times New Roman" w:cs="Times New Roman"/>
          <w:snapToGrid w:val="0"/>
          <w:color w:val="000000"/>
          <w:sz w:val="22"/>
          <w:szCs w:val="22"/>
        </w:rPr>
        <w:t>Ilość bezpłatnych kilometrów do </w:t>
      </w:r>
      <w:r w:rsidRPr="007E2B16">
        <w:rPr>
          <w:rFonts w:ascii="Times New Roman" w:hAnsi="Times New Roman" w:cs="Times New Roman"/>
          <w:snapToGrid w:val="0"/>
          <w:color w:val="000000"/>
          <w:sz w:val="22"/>
          <w:szCs w:val="22"/>
        </w:rPr>
        <w:t xml:space="preserve">wykorzystania przez </w:t>
      </w:r>
      <w:r w:rsidRPr="007E2B16">
        <w:rPr>
          <w:rFonts w:ascii="Times New Roman" w:hAnsi="Times New Roman" w:cs="Times New Roman"/>
          <w:b/>
          <w:snapToGrid w:val="0"/>
          <w:color w:val="000000"/>
          <w:sz w:val="22"/>
          <w:szCs w:val="22"/>
        </w:rPr>
        <w:t>Zamawiającego</w:t>
      </w:r>
      <w:r w:rsidRPr="007E2B16">
        <w:rPr>
          <w:rFonts w:ascii="Times New Roman" w:hAnsi="Times New Roman" w:cs="Times New Roman"/>
          <w:snapToGrid w:val="0"/>
          <w:color w:val="000000"/>
          <w:sz w:val="22"/>
          <w:szCs w:val="22"/>
        </w:rPr>
        <w:t xml:space="preserve"> wskazanych przez </w:t>
      </w:r>
      <w:r w:rsidRPr="007E2B16">
        <w:rPr>
          <w:rFonts w:ascii="Times New Roman" w:hAnsi="Times New Roman" w:cs="Times New Roman"/>
          <w:b/>
          <w:snapToGrid w:val="0"/>
          <w:color w:val="000000"/>
          <w:sz w:val="22"/>
          <w:szCs w:val="22"/>
        </w:rPr>
        <w:t>Wykonawcę</w:t>
      </w:r>
      <w:r w:rsidR="00016B8F" w:rsidRPr="007E2B16">
        <w:rPr>
          <w:rFonts w:ascii="Times New Roman" w:hAnsi="Times New Roman" w:cs="Times New Roman"/>
          <w:snapToGrid w:val="0"/>
          <w:color w:val="000000"/>
          <w:sz w:val="22"/>
          <w:szCs w:val="22"/>
        </w:rPr>
        <w:t xml:space="preserve"> w formularzu oferty (SIWZ, </w:t>
      </w:r>
      <w:r w:rsidRPr="007E2B16">
        <w:rPr>
          <w:rFonts w:ascii="Times New Roman" w:hAnsi="Times New Roman" w:cs="Times New Roman"/>
          <w:snapToGrid w:val="0"/>
          <w:color w:val="000000"/>
          <w:sz w:val="22"/>
          <w:szCs w:val="22"/>
        </w:rPr>
        <w:t xml:space="preserve">Rozdział C pkt. 1 lit. c) </w:t>
      </w:r>
      <w:r w:rsidR="00660EB9" w:rsidRPr="007E2B16">
        <w:rPr>
          <w:rFonts w:ascii="Times New Roman" w:hAnsi="Times New Roman" w:cs="Times New Roman"/>
          <w:snapToGrid w:val="0"/>
          <w:color w:val="000000"/>
          <w:sz w:val="22"/>
          <w:szCs w:val="22"/>
        </w:rPr>
        <w:t>wykonywane w każdym roku</w:t>
      </w:r>
      <w:r w:rsidR="00D37893" w:rsidRPr="007E2B16">
        <w:rPr>
          <w:rFonts w:ascii="Times New Roman" w:hAnsi="Times New Roman" w:cs="Times New Roman"/>
          <w:snapToGrid w:val="0"/>
          <w:color w:val="000000"/>
          <w:sz w:val="22"/>
          <w:szCs w:val="22"/>
        </w:rPr>
        <w:t xml:space="preserve"> szkolnym</w:t>
      </w:r>
      <w:r w:rsidR="00660EB9" w:rsidRPr="007E2B16">
        <w:rPr>
          <w:rFonts w:ascii="Times New Roman" w:hAnsi="Times New Roman" w:cs="Times New Roman"/>
          <w:snapToGrid w:val="0"/>
          <w:color w:val="000000"/>
          <w:sz w:val="22"/>
          <w:szCs w:val="22"/>
        </w:rPr>
        <w:t xml:space="preserve"> obowiązywania umowy</w:t>
      </w:r>
      <w:r w:rsidRPr="007E2B16">
        <w:rPr>
          <w:rFonts w:ascii="Times New Roman" w:hAnsi="Times New Roman" w:cs="Times New Roman"/>
          <w:snapToGrid w:val="0"/>
          <w:color w:val="000000"/>
          <w:sz w:val="22"/>
          <w:szCs w:val="22"/>
        </w:rPr>
        <w:t xml:space="preserve">. </w:t>
      </w:r>
    </w:p>
    <w:p w:rsidR="00036C46" w:rsidRDefault="00036C46" w:rsidP="00036C46">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036C46" w:rsidRDefault="00036C46" w:rsidP="00036C46">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r w:rsidRPr="00983672">
        <w:rPr>
          <w:rFonts w:ascii="Times New Roman" w:hAnsi="Times New Roman" w:cs="Times New Roman"/>
          <w:b/>
          <w:snapToGrid w:val="0"/>
          <w:color w:val="000000"/>
          <w:sz w:val="22"/>
          <w:szCs w:val="22"/>
          <w:u w:val="single"/>
        </w:rPr>
        <w:t>Ocena ofert zostanie dokonana w poniższy sposób:</w:t>
      </w:r>
    </w:p>
    <w:p w:rsidR="00036C46" w:rsidRDefault="00036C46" w:rsidP="00036C46">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p>
    <w:tbl>
      <w:tblPr>
        <w:tblW w:w="0" w:type="auto"/>
        <w:tblInd w:w="708" w:type="dxa"/>
        <w:tblLook w:val="04A0"/>
      </w:tblPr>
      <w:tblGrid>
        <w:gridCol w:w="3157"/>
      </w:tblGrid>
      <w:tr w:rsidR="007A17FA" w:rsidRPr="004A7070" w:rsidTr="007A17FA">
        <w:tc>
          <w:tcPr>
            <w:tcW w:w="3157" w:type="dxa"/>
          </w:tcPr>
          <w:p w:rsidR="007A17FA" w:rsidRPr="004A7070" w:rsidRDefault="000F0771" w:rsidP="00710FAB">
            <w:pPr>
              <w:pStyle w:val="BodyText31"/>
              <w:widowControl w:val="0"/>
              <w:ind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1.odległość </w:t>
            </w:r>
            <w:r w:rsidR="007F1B67">
              <w:rPr>
                <w:rFonts w:ascii="Times New Roman" w:hAnsi="Times New Roman" w:cs="Times New Roman"/>
                <w:snapToGrid w:val="0"/>
                <w:color w:val="000000"/>
                <w:sz w:val="22"/>
                <w:szCs w:val="22"/>
              </w:rPr>
              <w:t>5</w:t>
            </w:r>
            <w:r w:rsidR="007A17FA" w:rsidRPr="004A7070">
              <w:rPr>
                <w:rFonts w:ascii="Times New Roman" w:hAnsi="Times New Roman" w:cs="Times New Roman"/>
                <w:snapToGrid w:val="0"/>
                <w:color w:val="000000"/>
                <w:sz w:val="22"/>
                <w:szCs w:val="22"/>
              </w:rPr>
              <w:t>0 km</w:t>
            </w:r>
            <w:r w:rsidR="007A17FA">
              <w:rPr>
                <w:rFonts w:ascii="Times New Roman" w:hAnsi="Times New Roman" w:cs="Times New Roman"/>
                <w:snapToGrid w:val="0"/>
                <w:color w:val="000000"/>
                <w:sz w:val="22"/>
                <w:szCs w:val="22"/>
              </w:rPr>
              <w:t xml:space="preserve"> </w:t>
            </w:r>
            <w:r w:rsidR="007A17FA" w:rsidRPr="004A7070">
              <w:rPr>
                <w:rFonts w:ascii="Times New Roman" w:hAnsi="Times New Roman" w:cs="Times New Roman"/>
                <w:snapToGrid w:val="0"/>
                <w:color w:val="000000"/>
                <w:sz w:val="22"/>
                <w:szCs w:val="22"/>
              </w:rPr>
              <w:t>- 0 pkt</w:t>
            </w:r>
            <w:r w:rsidR="007A17FA">
              <w:rPr>
                <w:rFonts w:ascii="Times New Roman" w:hAnsi="Times New Roman" w:cs="Times New Roman"/>
                <w:snapToGrid w:val="0"/>
                <w:color w:val="000000"/>
                <w:sz w:val="22"/>
                <w:szCs w:val="22"/>
              </w:rPr>
              <w:t>.</w:t>
            </w:r>
          </w:p>
          <w:p w:rsidR="007A17FA" w:rsidRPr="004A7070" w:rsidRDefault="000F0771" w:rsidP="00710FAB">
            <w:pPr>
              <w:pStyle w:val="BodyText31"/>
              <w:widowControl w:val="0"/>
              <w:ind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2.odległość </w:t>
            </w:r>
            <w:r w:rsidR="007F1B67">
              <w:rPr>
                <w:rFonts w:ascii="Times New Roman" w:hAnsi="Times New Roman" w:cs="Times New Roman"/>
                <w:snapToGrid w:val="0"/>
                <w:color w:val="000000"/>
                <w:sz w:val="22"/>
                <w:szCs w:val="22"/>
              </w:rPr>
              <w:t>1</w:t>
            </w:r>
            <w:r w:rsidR="007A17FA" w:rsidRPr="004A7070">
              <w:rPr>
                <w:rFonts w:ascii="Times New Roman" w:hAnsi="Times New Roman" w:cs="Times New Roman"/>
                <w:snapToGrid w:val="0"/>
                <w:color w:val="000000"/>
                <w:sz w:val="22"/>
                <w:szCs w:val="22"/>
              </w:rPr>
              <w:t>00 km</w:t>
            </w:r>
            <w:r w:rsidR="007A17FA">
              <w:rPr>
                <w:rFonts w:ascii="Times New Roman" w:hAnsi="Times New Roman" w:cs="Times New Roman"/>
                <w:snapToGrid w:val="0"/>
                <w:color w:val="000000"/>
                <w:sz w:val="22"/>
                <w:szCs w:val="22"/>
              </w:rPr>
              <w:t xml:space="preserve"> </w:t>
            </w:r>
            <w:r w:rsidR="007A17FA" w:rsidRPr="004A7070">
              <w:rPr>
                <w:rFonts w:ascii="Times New Roman" w:hAnsi="Times New Roman" w:cs="Times New Roman"/>
                <w:snapToGrid w:val="0"/>
                <w:color w:val="000000"/>
                <w:sz w:val="22"/>
                <w:szCs w:val="22"/>
              </w:rPr>
              <w:t>- 10 pkt</w:t>
            </w:r>
            <w:r w:rsidR="007A17FA">
              <w:rPr>
                <w:rFonts w:ascii="Times New Roman" w:hAnsi="Times New Roman" w:cs="Times New Roman"/>
                <w:snapToGrid w:val="0"/>
                <w:color w:val="000000"/>
                <w:sz w:val="22"/>
                <w:szCs w:val="22"/>
              </w:rPr>
              <w:t>.</w:t>
            </w:r>
          </w:p>
          <w:p w:rsidR="007A17FA" w:rsidRPr="004A7070" w:rsidRDefault="000F0771" w:rsidP="00710FAB">
            <w:pPr>
              <w:pStyle w:val="BodyText31"/>
              <w:widowControl w:val="0"/>
              <w:ind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3.odległość </w:t>
            </w:r>
            <w:r w:rsidR="007F1B67">
              <w:rPr>
                <w:rFonts w:ascii="Times New Roman" w:hAnsi="Times New Roman" w:cs="Times New Roman"/>
                <w:snapToGrid w:val="0"/>
                <w:color w:val="000000"/>
                <w:sz w:val="22"/>
                <w:szCs w:val="22"/>
              </w:rPr>
              <w:t>15</w:t>
            </w:r>
            <w:r w:rsidR="007A17FA" w:rsidRPr="004A7070">
              <w:rPr>
                <w:rFonts w:ascii="Times New Roman" w:hAnsi="Times New Roman" w:cs="Times New Roman"/>
                <w:snapToGrid w:val="0"/>
                <w:color w:val="000000"/>
                <w:sz w:val="22"/>
                <w:szCs w:val="22"/>
              </w:rPr>
              <w:t>0 km</w:t>
            </w:r>
            <w:r w:rsidR="007A17FA">
              <w:rPr>
                <w:rFonts w:ascii="Times New Roman" w:hAnsi="Times New Roman" w:cs="Times New Roman"/>
                <w:snapToGrid w:val="0"/>
                <w:color w:val="000000"/>
                <w:sz w:val="22"/>
                <w:szCs w:val="22"/>
              </w:rPr>
              <w:t xml:space="preserve"> </w:t>
            </w:r>
            <w:r w:rsidR="007A17FA" w:rsidRPr="004A7070">
              <w:rPr>
                <w:rFonts w:ascii="Times New Roman" w:hAnsi="Times New Roman" w:cs="Times New Roman"/>
                <w:snapToGrid w:val="0"/>
                <w:color w:val="000000"/>
                <w:sz w:val="22"/>
                <w:szCs w:val="22"/>
              </w:rPr>
              <w:t>- 20 pkt</w:t>
            </w:r>
            <w:r w:rsidR="007A17FA">
              <w:rPr>
                <w:rFonts w:ascii="Times New Roman" w:hAnsi="Times New Roman" w:cs="Times New Roman"/>
                <w:snapToGrid w:val="0"/>
                <w:color w:val="000000"/>
                <w:sz w:val="22"/>
                <w:szCs w:val="22"/>
              </w:rPr>
              <w:t>.</w:t>
            </w:r>
          </w:p>
          <w:p w:rsidR="007A17FA" w:rsidRPr="004A7070" w:rsidRDefault="000F0771" w:rsidP="00710FAB">
            <w:pPr>
              <w:pStyle w:val="BodyText31"/>
              <w:widowControl w:val="0"/>
              <w:ind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4.odległość </w:t>
            </w:r>
            <w:r w:rsidR="007F1B67">
              <w:rPr>
                <w:rFonts w:ascii="Times New Roman" w:hAnsi="Times New Roman" w:cs="Times New Roman"/>
                <w:snapToGrid w:val="0"/>
                <w:color w:val="000000"/>
                <w:sz w:val="22"/>
                <w:szCs w:val="22"/>
              </w:rPr>
              <w:t>2</w:t>
            </w:r>
            <w:r w:rsidR="007A17FA" w:rsidRPr="004A7070">
              <w:rPr>
                <w:rFonts w:ascii="Times New Roman" w:hAnsi="Times New Roman" w:cs="Times New Roman"/>
                <w:snapToGrid w:val="0"/>
                <w:color w:val="000000"/>
                <w:sz w:val="22"/>
                <w:szCs w:val="22"/>
              </w:rPr>
              <w:t>00 km</w:t>
            </w:r>
            <w:r w:rsidR="007A17FA">
              <w:rPr>
                <w:rFonts w:ascii="Times New Roman" w:hAnsi="Times New Roman" w:cs="Times New Roman"/>
                <w:snapToGrid w:val="0"/>
                <w:color w:val="000000"/>
                <w:sz w:val="22"/>
                <w:szCs w:val="22"/>
              </w:rPr>
              <w:t xml:space="preserve"> </w:t>
            </w:r>
            <w:r w:rsidR="007A17FA" w:rsidRPr="004A7070">
              <w:rPr>
                <w:rFonts w:ascii="Times New Roman" w:hAnsi="Times New Roman" w:cs="Times New Roman"/>
                <w:snapToGrid w:val="0"/>
                <w:color w:val="000000"/>
                <w:sz w:val="22"/>
                <w:szCs w:val="22"/>
              </w:rPr>
              <w:t>- 30 pkt</w:t>
            </w:r>
            <w:r w:rsidR="007A17FA">
              <w:rPr>
                <w:rFonts w:ascii="Times New Roman" w:hAnsi="Times New Roman" w:cs="Times New Roman"/>
                <w:snapToGrid w:val="0"/>
                <w:color w:val="000000"/>
                <w:sz w:val="22"/>
                <w:szCs w:val="22"/>
              </w:rPr>
              <w:t>.</w:t>
            </w:r>
          </w:p>
          <w:p w:rsidR="007A17FA" w:rsidRPr="004A7070" w:rsidRDefault="000F0771" w:rsidP="007F1B67">
            <w:pPr>
              <w:pStyle w:val="BodyText31"/>
              <w:widowControl w:val="0"/>
              <w:ind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5.odległość </w:t>
            </w:r>
            <w:r w:rsidR="007F1B67">
              <w:rPr>
                <w:rFonts w:ascii="Times New Roman" w:hAnsi="Times New Roman" w:cs="Times New Roman"/>
                <w:snapToGrid w:val="0"/>
                <w:color w:val="000000"/>
                <w:sz w:val="22"/>
                <w:szCs w:val="22"/>
              </w:rPr>
              <w:t>25</w:t>
            </w:r>
            <w:r w:rsidR="007A17FA" w:rsidRPr="004A7070">
              <w:rPr>
                <w:rFonts w:ascii="Times New Roman" w:hAnsi="Times New Roman" w:cs="Times New Roman"/>
                <w:snapToGrid w:val="0"/>
                <w:color w:val="000000"/>
                <w:sz w:val="22"/>
                <w:szCs w:val="22"/>
              </w:rPr>
              <w:t>0 km</w:t>
            </w:r>
            <w:r w:rsidR="007A17FA">
              <w:rPr>
                <w:rFonts w:ascii="Times New Roman" w:hAnsi="Times New Roman" w:cs="Times New Roman"/>
                <w:snapToGrid w:val="0"/>
                <w:color w:val="000000"/>
                <w:sz w:val="22"/>
                <w:szCs w:val="22"/>
              </w:rPr>
              <w:t xml:space="preserve"> </w:t>
            </w:r>
            <w:r w:rsidR="007A17FA" w:rsidRPr="004A7070">
              <w:rPr>
                <w:rFonts w:ascii="Times New Roman" w:hAnsi="Times New Roman" w:cs="Times New Roman"/>
                <w:snapToGrid w:val="0"/>
                <w:color w:val="000000"/>
                <w:sz w:val="22"/>
                <w:szCs w:val="22"/>
              </w:rPr>
              <w:t>- 40 pkt</w:t>
            </w:r>
            <w:r w:rsidR="007A17FA">
              <w:rPr>
                <w:rFonts w:ascii="Times New Roman" w:hAnsi="Times New Roman" w:cs="Times New Roman"/>
                <w:snapToGrid w:val="0"/>
                <w:color w:val="000000"/>
                <w:sz w:val="22"/>
                <w:szCs w:val="22"/>
              </w:rPr>
              <w:t>.</w:t>
            </w:r>
          </w:p>
        </w:tc>
      </w:tr>
    </w:tbl>
    <w:p w:rsidR="00036C46" w:rsidRDefault="00036C46" w:rsidP="00036C46">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p>
    <w:p w:rsidR="008E0AE9" w:rsidRPr="00234854" w:rsidRDefault="008E0AE9" w:rsidP="008E0AE9">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r w:rsidRPr="00234854">
        <w:rPr>
          <w:rFonts w:ascii="Times New Roman" w:hAnsi="Times New Roman" w:cs="Times New Roman"/>
          <w:b/>
          <w:snapToGrid w:val="0"/>
          <w:color w:val="000000"/>
          <w:sz w:val="22"/>
          <w:szCs w:val="22"/>
          <w:u w:val="single"/>
        </w:rPr>
        <w:t>Dla Zadania 2</w:t>
      </w:r>
    </w:p>
    <w:p w:rsidR="008E0AE9" w:rsidRPr="007E2B16" w:rsidRDefault="008E0AE9" w:rsidP="008E0AE9">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7E2B16">
        <w:rPr>
          <w:rFonts w:ascii="Times New Roman" w:hAnsi="Times New Roman" w:cs="Times New Roman"/>
          <w:snapToGrid w:val="0"/>
          <w:color w:val="000000"/>
          <w:sz w:val="22"/>
          <w:szCs w:val="22"/>
        </w:rPr>
        <w:t>Kryterium liczba zadeklarowanych bezpłatnych km na wskazanych o</w:t>
      </w:r>
      <w:r w:rsidR="00C91EE4" w:rsidRPr="007E2B16">
        <w:rPr>
          <w:rFonts w:ascii="Times New Roman" w:hAnsi="Times New Roman" w:cs="Times New Roman"/>
          <w:snapToGrid w:val="0"/>
          <w:color w:val="000000"/>
          <w:sz w:val="22"/>
          <w:szCs w:val="22"/>
        </w:rPr>
        <w:t>dległościach realizowane będzie </w:t>
      </w:r>
      <w:r w:rsidRPr="007E2B16">
        <w:rPr>
          <w:rFonts w:ascii="Times New Roman" w:hAnsi="Times New Roman" w:cs="Times New Roman"/>
          <w:snapToGrid w:val="0"/>
          <w:color w:val="000000"/>
          <w:sz w:val="22"/>
          <w:szCs w:val="22"/>
        </w:rPr>
        <w:t xml:space="preserve">na potrzeby </w:t>
      </w:r>
      <w:r w:rsidRPr="007E2B16">
        <w:rPr>
          <w:rFonts w:ascii="Times New Roman" w:hAnsi="Times New Roman" w:cs="Times New Roman"/>
          <w:b/>
          <w:snapToGrid w:val="0"/>
          <w:color w:val="000000"/>
          <w:sz w:val="22"/>
          <w:szCs w:val="22"/>
        </w:rPr>
        <w:t>Zamawiającego</w:t>
      </w:r>
      <w:r w:rsidRPr="007E2B16">
        <w:rPr>
          <w:rFonts w:ascii="Times New Roman" w:hAnsi="Times New Roman" w:cs="Times New Roman"/>
          <w:snapToGrid w:val="0"/>
          <w:color w:val="000000"/>
          <w:sz w:val="22"/>
          <w:szCs w:val="22"/>
        </w:rPr>
        <w:t xml:space="preserve"> (w tym m. in.: wyjazdów grupowych zorganizowanych) wraz z obsługą kierowcy/kierowców, </w:t>
      </w:r>
      <w:r w:rsidR="00C91EE4" w:rsidRPr="007E2B16">
        <w:rPr>
          <w:rFonts w:ascii="Times New Roman" w:hAnsi="Times New Roman"/>
          <w:sz w:val="22"/>
          <w:szCs w:val="22"/>
        </w:rPr>
        <w:t>pojazdem przystosowanym do przewozu dzieci niepełnosprawnych o ilości miejsc pasażerskich min. 9 miejsc</w:t>
      </w:r>
      <w:r w:rsidRPr="007E2B16">
        <w:rPr>
          <w:rFonts w:ascii="Times New Roman" w:hAnsi="Times New Roman" w:cs="Times New Roman"/>
          <w:snapToGrid w:val="0"/>
          <w:color w:val="000000"/>
          <w:sz w:val="22"/>
          <w:szCs w:val="22"/>
        </w:rPr>
        <w:t xml:space="preserve">. Wymogi techniczne transportu muszą być zgodne z warunkami </w:t>
      </w:r>
      <w:r w:rsidR="00D83581" w:rsidRPr="007E2B16">
        <w:rPr>
          <w:rFonts w:ascii="Times New Roman" w:hAnsi="Times New Roman" w:cs="Times New Roman"/>
          <w:snapToGrid w:val="0"/>
          <w:color w:val="000000"/>
          <w:sz w:val="22"/>
          <w:szCs w:val="22"/>
        </w:rPr>
        <w:t>SIWZ, </w:t>
      </w:r>
      <w:r w:rsidRPr="007E2B16">
        <w:rPr>
          <w:rFonts w:ascii="Times New Roman" w:hAnsi="Times New Roman" w:cs="Times New Roman"/>
          <w:snapToGrid w:val="0"/>
          <w:color w:val="000000"/>
          <w:sz w:val="22"/>
          <w:szCs w:val="22"/>
        </w:rPr>
        <w:t xml:space="preserve">Rozdział A pkt. VIII pkt. 1 ppkt. 2 lit. c.2) i c.3). Termin realizacji usług w czasie trwania przedmiotu umowy uzgodniony będzie z </w:t>
      </w:r>
      <w:r w:rsidRPr="007E2B16">
        <w:rPr>
          <w:rFonts w:ascii="Times New Roman" w:hAnsi="Times New Roman" w:cs="Times New Roman"/>
          <w:b/>
          <w:snapToGrid w:val="0"/>
          <w:color w:val="000000"/>
          <w:sz w:val="22"/>
          <w:szCs w:val="22"/>
        </w:rPr>
        <w:t>Zamawiającym</w:t>
      </w:r>
      <w:r w:rsidRPr="007E2B16">
        <w:rPr>
          <w:rFonts w:ascii="Times New Roman" w:hAnsi="Times New Roman" w:cs="Times New Roman"/>
          <w:snapToGrid w:val="0"/>
          <w:color w:val="000000"/>
          <w:sz w:val="22"/>
          <w:szCs w:val="22"/>
        </w:rPr>
        <w:t xml:space="preserve"> i obejmować może dni robocze (poniedziałek – piątek) i dni wolne (sobota, niedziela). Usługi będą wykonywane na terenie kraju (RP). </w:t>
      </w:r>
      <w:r w:rsidR="00D83581" w:rsidRPr="007E2B16">
        <w:rPr>
          <w:rFonts w:ascii="Times New Roman" w:hAnsi="Times New Roman" w:cs="Times New Roman"/>
          <w:snapToGrid w:val="0"/>
          <w:color w:val="000000"/>
          <w:sz w:val="22"/>
          <w:szCs w:val="22"/>
        </w:rPr>
        <w:t>Ilość bezpłatnych kilometrów do </w:t>
      </w:r>
      <w:r w:rsidRPr="007E2B16">
        <w:rPr>
          <w:rFonts w:ascii="Times New Roman" w:hAnsi="Times New Roman" w:cs="Times New Roman"/>
          <w:snapToGrid w:val="0"/>
          <w:color w:val="000000"/>
          <w:sz w:val="22"/>
          <w:szCs w:val="22"/>
        </w:rPr>
        <w:t xml:space="preserve">wykorzystania przez </w:t>
      </w:r>
      <w:r w:rsidRPr="007E2B16">
        <w:rPr>
          <w:rFonts w:ascii="Times New Roman" w:hAnsi="Times New Roman" w:cs="Times New Roman"/>
          <w:b/>
          <w:snapToGrid w:val="0"/>
          <w:color w:val="000000"/>
          <w:sz w:val="22"/>
          <w:szCs w:val="22"/>
        </w:rPr>
        <w:t>Zamawiającego</w:t>
      </w:r>
      <w:r w:rsidRPr="007E2B16">
        <w:rPr>
          <w:rFonts w:ascii="Times New Roman" w:hAnsi="Times New Roman" w:cs="Times New Roman"/>
          <w:snapToGrid w:val="0"/>
          <w:color w:val="000000"/>
          <w:sz w:val="22"/>
          <w:szCs w:val="22"/>
        </w:rPr>
        <w:t xml:space="preserve"> wskazanych przez </w:t>
      </w:r>
      <w:r w:rsidRPr="007E2B16">
        <w:rPr>
          <w:rFonts w:ascii="Times New Roman" w:hAnsi="Times New Roman" w:cs="Times New Roman"/>
          <w:b/>
          <w:snapToGrid w:val="0"/>
          <w:color w:val="000000"/>
          <w:sz w:val="22"/>
          <w:szCs w:val="22"/>
        </w:rPr>
        <w:t>Wykonawcę</w:t>
      </w:r>
      <w:r w:rsidR="00D83581" w:rsidRPr="007E2B16">
        <w:rPr>
          <w:rFonts w:ascii="Times New Roman" w:hAnsi="Times New Roman" w:cs="Times New Roman"/>
          <w:snapToGrid w:val="0"/>
          <w:color w:val="000000"/>
          <w:sz w:val="22"/>
          <w:szCs w:val="22"/>
        </w:rPr>
        <w:t xml:space="preserve"> w formularzu oferty (SIWZ, </w:t>
      </w:r>
      <w:r w:rsidRPr="007E2B16">
        <w:rPr>
          <w:rFonts w:ascii="Times New Roman" w:hAnsi="Times New Roman" w:cs="Times New Roman"/>
          <w:snapToGrid w:val="0"/>
          <w:color w:val="000000"/>
          <w:sz w:val="22"/>
          <w:szCs w:val="22"/>
        </w:rPr>
        <w:t>Rozdział C pkt. 1 lit. c)</w:t>
      </w:r>
      <w:r w:rsidR="00660EB9" w:rsidRPr="007E2B16">
        <w:rPr>
          <w:rFonts w:ascii="Times New Roman" w:hAnsi="Times New Roman" w:cs="Times New Roman"/>
          <w:snapToGrid w:val="0"/>
          <w:color w:val="000000"/>
          <w:sz w:val="22"/>
          <w:szCs w:val="22"/>
        </w:rPr>
        <w:t xml:space="preserve"> wykonywane w każdym roku</w:t>
      </w:r>
      <w:r w:rsidR="00D37893" w:rsidRPr="007E2B16">
        <w:rPr>
          <w:rFonts w:ascii="Times New Roman" w:hAnsi="Times New Roman" w:cs="Times New Roman"/>
          <w:snapToGrid w:val="0"/>
          <w:color w:val="000000"/>
          <w:sz w:val="22"/>
          <w:szCs w:val="22"/>
        </w:rPr>
        <w:t xml:space="preserve"> szkolnym</w:t>
      </w:r>
      <w:r w:rsidR="00660EB9" w:rsidRPr="007E2B16">
        <w:rPr>
          <w:rFonts w:ascii="Times New Roman" w:hAnsi="Times New Roman" w:cs="Times New Roman"/>
          <w:snapToGrid w:val="0"/>
          <w:color w:val="000000"/>
          <w:sz w:val="22"/>
          <w:szCs w:val="22"/>
        </w:rPr>
        <w:t xml:space="preserve"> obowiązywania umowy.</w:t>
      </w:r>
      <w:r w:rsidRPr="007E2B16">
        <w:rPr>
          <w:rFonts w:ascii="Times New Roman" w:hAnsi="Times New Roman" w:cs="Times New Roman"/>
          <w:snapToGrid w:val="0"/>
          <w:color w:val="000000"/>
          <w:sz w:val="22"/>
          <w:szCs w:val="22"/>
        </w:rPr>
        <w:t xml:space="preserve"> </w:t>
      </w:r>
    </w:p>
    <w:p w:rsidR="008E0AE9" w:rsidRDefault="008E0AE9" w:rsidP="008E0AE9">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7A17FA" w:rsidRDefault="007A17FA" w:rsidP="007A17FA">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r w:rsidRPr="00983672">
        <w:rPr>
          <w:rFonts w:ascii="Times New Roman" w:hAnsi="Times New Roman" w:cs="Times New Roman"/>
          <w:b/>
          <w:snapToGrid w:val="0"/>
          <w:color w:val="000000"/>
          <w:sz w:val="22"/>
          <w:szCs w:val="22"/>
          <w:u w:val="single"/>
        </w:rPr>
        <w:t>Ocena ofert zostanie dokonana w poniższy sposób:</w:t>
      </w:r>
    </w:p>
    <w:p w:rsidR="007A17FA" w:rsidRDefault="007A17FA" w:rsidP="007A17FA">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p>
    <w:tbl>
      <w:tblPr>
        <w:tblW w:w="0" w:type="auto"/>
        <w:tblInd w:w="708" w:type="dxa"/>
        <w:tblLook w:val="04A0"/>
      </w:tblPr>
      <w:tblGrid>
        <w:gridCol w:w="3291"/>
      </w:tblGrid>
      <w:tr w:rsidR="00234854" w:rsidRPr="004A7070" w:rsidTr="00234854">
        <w:tc>
          <w:tcPr>
            <w:tcW w:w="3291" w:type="dxa"/>
          </w:tcPr>
          <w:p w:rsidR="001B6F41" w:rsidRPr="004A7070" w:rsidRDefault="00234854" w:rsidP="001B6F41">
            <w:pPr>
              <w:pStyle w:val="BodyText31"/>
              <w:widowControl w:val="0"/>
              <w:ind w:right="40"/>
              <w:jc w:val="both"/>
              <w:rPr>
                <w:rFonts w:ascii="Times New Roman" w:hAnsi="Times New Roman" w:cs="Times New Roman"/>
                <w:snapToGrid w:val="0"/>
                <w:color w:val="000000"/>
                <w:sz w:val="22"/>
                <w:szCs w:val="22"/>
              </w:rPr>
            </w:pPr>
            <w:r w:rsidRPr="004A7070">
              <w:rPr>
                <w:rFonts w:ascii="Times New Roman" w:hAnsi="Times New Roman" w:cs="Times New Roman"/>
                <w:snapToGrid w:val="0"/>
                <w:color w:val="000000"/>
                <w:sz w:val="22"/>
                <w:szCs w:val="22"/>
              </w:rPr>
              <w:t>1.</w:t>
            </w:r>
            <w:r w:rsidR="001B6F41">
              <w:rPr>
                <w:rFonts w:ascii="Times New Roman" w:hAnsi="Times New Roman" w:cs="Times New Roman"/>
                <w:snapToGrid w:val="0"/>
                <w:color w:val="000000"/>
                <w:sz w:val="22"/>
                <w:szCs w:val="22"/>
              </w:rPr>
              <w:t xml:space="preserve">odległość </w:t>
            </w:r>
            <w:r w:rsidR="00053C91">
              <w:rPr>
                <w:rFonts w:ascii="Times New Roman" w:hAnsi="Times New Roman" w:cs="Times New Roman"/>
                <w:snapToGrid w:val="0"/>
                <w:color w:val="000000"/>
                <w:sz w:val="22"/>
                <w:szCs w:val="22"/>
              </w:rPr>
              <w:t>5</w:t>
            </w:r>
            <w:r w:rsidR="001B6F41" w:rsidRPr="004A7070">
              <w:rPr>
                <w:rFonts w:ascii="Times New Roman" w:hAnsi="Times New Roman" w:cs="Times New Roman"/>
                <w:snapToGrid w:val="0"/>
                <w:color w:val="000000"/>
                <w:sz w:val="22"/>
                <w:szCs w:val="22"/>
              </w:rPr>
              <w:t>0 km</w:t>
            </w:r>
            <w:r w:rsidR="001B6F41">
              <w:rPr>
                <w:rFonts w:ascii="Times New Roman" w:hAnsi="Times New Roman" w:cs="Times New Roman"/>
                <w:snapToGrid w:val="0"/>
                <w:color w:val="000000"/>
                <w:sz w:val="22"/>
                <w:szCs w:val="22"/>
              </w:rPr>
              <w:t xml:space="preserve"> </w:t>
            </w:r>
            <w:r w:rsidR="001B6F41" w:rsidRPr="004A7070">
              <w:rPr>
                <w:rFonts w:ascii="Times New Roman" w:hAnsi="Times New Roman" w:cs="Times New Roman"/>
                <w:snapToGrid w:val="0"/>
                <w:color w:val="000000"/>
                <w:sz w:val="22"/>
                <w:szCs w:val="22"/>
              </w:rPr>
              <w:t>- 0 pkt</w:t>
            </w:r>
            <w:r w:rsidR="001B6F41">
              <w:rPr>
                <w:rFonts w:ascii="Times New Roman" w:hAnsi="Times New Roman" w:cs="Times New Roman"/>
                <w:snapToGrid w:val="0"/>
                <w:color w:val="000000"/>
                <w:sz w:val="22"/>
                <w:szCs w:val="22"/>
              </w:rPr>
              <w:t>.</w:t>
            </w:r>
          </w:p>
          <w:p w:rsidR="001B6F41" w:rsidRPr="004A7070" w:rsidRDefault="001B6F41" w:rsidP="001B6F41">
            <w:pPr>
              <w:pStyle w:val="BodyText31"/>
              <w:widowControl w:val="0"/>
              <w:ind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2.odległość </w:t>
            </w:r>
            <w:r w:rsidR="00053C91">
              <w:rPr>
                <w:rFonts w:ascii="Times New Roman" w:hAnsi="Times New Roman" w:cs="Times New Roman"/>
                <w:snapToGrid w:val="0"/>
                <w:color w:val="000000"/>
                <w:sz w:val="22"/>
                <w:szCs w:val="22"/>
              </w:rPr>
              <w:t>1</w:t>
            </w:r>
            <w:r w:rsidRPr="004A7070">
              <w:rPr>
                <w:rFonts w:ascii="Times New Roman" w:hAnsi="Times New Roman" w:cs="Times New Roman"/>
                <w:snapToGrid w:val="0"/>
                <w:color w:val="000000"/>
                <w:sz w:val="22"/>
                <w:szCs w:val="22"/>
              </w:rPr>
              <w:t>00 km</w:t>
            </w:r>
            <w:r>
              <w:rPr>
                <w:rFonts w:ascii="Times New Roman" w:hAnsi="Times New Roman" w:cs="Times New Roman"/>
                <w:snapToGrid w:val="0"/>
                <w:color w:val="000000"/>
                <w:sz w:val="22"/>
                <w:szCs w:val="22"/>
              </w:rPr>
              <w:t xml:space="preserve"> </w:t>
            </w:r>
            <w:r w:rsidRPr="004A7070">
              <w:rPr>
                <w:rFonts w:ascii="Times New Roman" w:hAnsi="Times New Roman" w:cs="Times New Roman"/>
                <w:snapToGrid w:val="0"/>
                <w:color w:val="000000"/>
                <w:sz w:val="22"/>
                <w:szCs w:val="22"/>
              </w:rPr>
              <w:t>- 10 pkt</w:t>
            </w:r>
            <w:r>
              <w:rPr>
                <w:rFonts w:ascii="Times New Roman" w:hAnsi="Times New Roman" w:cs="Times New Roman"/>
                <w:snapToGrid w:val="0"/>
                <w:color w:val="000000"/>
                <w:sz w:val="22"/>
                <w:szCs w:val="22"/>
              </w:rPr>
              <w:t>.</w:t>
            </w:r>
          </w:p>
          <w:p w:rsidR="001B6F41" w:rsidRPr="004A7070" w:rsidRDefault="001B6F41" w:rsidP="001B6F41">
            <w:pPr>
              <w:pStyle w:val="BodyText31"/>
              <w:widowControl w:val="0"/>
              <w:ind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3.odległość </w:t>
            </w:r>
            <w:r w:rsidR="00053C91">
              <w:rPr>
                <w:rFonts w:ascii="Times New Roman" w:hAnsi="Times New Roman" w:cs="Times New Roman"/>
                <w:snapToGrid w:val="0"/>
                <w:color w:val="000000"/>
                <w:sz w:val="22"/>
                <w:szCs w:val="22"/>
              </w:rPr>
              <w:t>15</w:t>
            </w:r>
            <w:r w:rsidRPr="004A7070">
              <w:rPr>
                <w:rFonts w:ascii="Times New Roman" w:hAnsi="Times New Roman" w:cs="Times New Roman"/>
                <w:snapToGrid w:val="0"/>
                <w:color w:val="000000"/>
                <w:sz w:val="22"/>
                <w:szCs w:val="22"/>
              </w:rPr>
              <w:t>0 km</w:t>
            </w:r>
            <w:r>
              <w:rPr>
                <w:rFonts w:ascii="Times New Roman" w:hAnsi="Times New Roman" w:cs="Times New Roman"/>
                <w:snapToGrid w:val="0"/>
                <w:color w:val="000000"/>
                <w:sz w:val="22"/>
                <w:szCs w:val="22"/>
              </w:rPr>
              <w:t xml:space="preserve"> </w:t>
            </w:r>
            <w:r w:rsidRPr="004A7070">
              <w:rPr>
                <w:rFonts w:ascii="Times New Roman" w:hAnsi="Times New Roman" w:cs="Times New Roman"/>
                <w:snapToGrid w:val="0"/>
                <w:color w:val="000000"/>
                <w:sz w:val="22"/>
                <w:szCs w:val="22"/>
              </w:rPr>
              <w:t>- 20 pkt</w:t>
            </w:r>
            <w:r>
              <w:rPr>
                <w:rFonts w:ascii="Times New Roman" w:hAnsi="Times New Roman" w:cs="Times New Roman"/>
                <w:snapToGrid w:val="0"/>
                <w:color w:val="000000"/>
                <w:sz w:val="22"/>
                <w:szCs w:val="22"/>
              </w:rPr>
              <w:t>.</w:t>
            </w:r>
          </w:p>
          <w:p w:rsidR="001B6F41" w:rsidRPr="004A7070" w:rsidRDefault="001B6F41" w:rsidP="001B6F41">
            <w:pPr>
              <w:pStyle w:val="BodyText31"/>
              <w:widowControl w:val="0"/>
              <w:ind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4.odległość </w:t>
            </w:r>
            <w:r w:rsidR="00053C91">
              <w:rPr>
                <w:rFonts w:ascii="Times New Roman" w:hAnsi="Times New Roman" w:cs="Times New Roman"/>
                <w:snapToGrid w:val="0"/>
                <w:color w:val="000000"/>
                <w:sz w:val="22"/>
                <w:szCs w:val="22"/>
              </w:rPr>
              <w:t>2</w:t>
            </w:r>
            <w:r w:rsidRPr="004A7070">
              <w:rPr>
                <w:rFonts w:ascii="Times New Roman" w:hAnsi="Times New Roman" w:cs="Times New Roman"/>
                <w:snapToGrid w:val="0"/>
                <w:color w:val="000000"/>
                <w:sz w:val="22"/>
                <w:szCs w:val="22"/>
              </w:rPr>
              <w:t>00 km</w:t>
            </w:r>
            <w:r>
              <w:rPr>
                <w:rFonts w:ascii="Times New Roman" w:hAnsi="Times New Roman" w:cs="Times New Roman"/>
                <w:snapToGrid w:val="0"/>
                <w:color w:val="000000"/>
                <w:sz w:val="22"/>
                <w:szCs w:val="22"/>
              </w:rPr>
              <w:t xml:space="preserve"> </w:t>
            </w:r>
            <w:r w:rsidRPr="004A7070">
              <w:rPr>
                <w:rFonts w:ascii="Times New Roman" w:hAnsi="Times New Roman" w:cs="Times New Roman"/>
                <w:snapToGrid w:val="0"/>
                <w:color w:val="000000"/>
                <w:sz w:val="22"/>
                <w:szCs w:val="22"/>
              </w:rPr>
              <w:t>- 30 pkt</w:t>
            </w:r>
            <w:r>
              <w:rPr>
                <w:rFonts w:ascii="Times New Roman" w:hAnsi="Times New Roman" w:cs="Times New Roman"/>
                <w:snapToGrid w:val="0"/>
                <w:color w:val="000000"/>
                <w:sz w:val="22"/>
                <w:szCs w:val="22"/>
              </w:rPr>
              <w:t>.</w:t>
            </w:r>
          </w:p>
          <w:p w:rsidR="00234854" w:rsidRPr="004A7070" w:rsidRDefault="001B6F41" w:rsidP="00053C91">
            <w:pPr>
              <w:pStyle w:val="BodyText31"/>
              <w:widowControl w:val="0"/>
              <w:ind w:right="40"/>
              <w:jc w:val="both"/>
              <w:rPr>
                <w:rFonts w:ascii="Times New Roman" w:hAnsi="Times New Roman" w:cs="Times New Roman"/>
                <w:b/>
                <w:snapToGrid w:val="0"/>
                <w:color w:val="000000"/>
                <w:sz w:val="22"/>
                <w:szCs w:val="22"/>
                <w:u w:val="single"/>
              </w:rPr>
            </w:pPr>
            <w:r>
              <w:rPr>
                <w:rFonts w:ascii="Times New Roman" w:hAnsi="Times New Roman" w:cs="Times New Roman"/>
                <w:snapToGrid w:val="0"/>
                <w:color w:val="000000"/>
                <w:sz w:val="22"/>
                <w:szCs w:val="22"/>
              </w:rPr>
              <w:t xml:space="preserve">5.odległość </w:t>
            </w:r>
            <w:r w:rsidR="00053C91">
              <w:rPr>
                <w:rFonts w:ascii="Times New Roman" w:hAnsi="Times New Roman" w:cs="Times New Roman"/>
                <w:snapToGrid w:val="0"/>
                <w:color w:val="000000"/>
                <w:sz w:val="22"/>
                <w:szCs w:val="22"/>
              </w:rPr>
              <w:t>25</w:t>
            </w:r>
            <w:r w:rsidRPr="004A7070">
              <w:rPr>
                <w:rFonts w:ascii="Times New Roman" w:hAnsi="Times New Roman" w:cs="Times New Roman"/>
                <w:snapToGrid w:val="0"/>
                <w:color w:val="000000"/>
                <w:sz w:val="22"/>
                <w:szCs w:val="22"/>
              </w:rPr>
              <w:t>0 km</w:t>
            </w:r>
            <w:r>
              <w:rPr>
                <w:rFonts w:ascii="Times New Roman" w:hAnsi="Times New Roman" w:cs="Times New Roman"/>
                <w:snapToGrid w:val="0"/>
                <w:color w:val="000000"/>
                <w:sz w:val="22"/>
                <w:szCs w:val="22"/>
              </w:rPr>
              <w:t xml:space="preserve"> </w:t>
            </w:r>
            <w:r w:rsidRPr="004A7070">
              <w:rPr>
                <w:rFonts w:ascii="Times New Roman" w:hAnsi="Times New Roman" w:cs="Times New Roman"/>
                <w:snapToGrid w:val="0"/>
                <w:color w:val="000000"/>
                <w:sz w:val="22"/>
                <w:szCs w:val="22"/>
              </w:rPr>
              <w:t>- 40 pkt</w:t>
            </w:r>
            <w:r>
              <w:rPr>
                <w:rFonts w:ascii="Times New Roman" w:hAnsi="Times New Roman" w:cs="Times New Roman"/>
                <w:snapToGrid w:val="0"/>
                <w:color w:val="000000"/>
                <w:sz w:val="22"/>
                <w:szCs w:val="22"/>
              </w:rPr>
              <w:t>.</w:t>
            </w:r>
          </w:p>
        </w:tc>
      </w:tr>
    </w:tbl>
    <w:p w:rsidR="00036C46" w:rsidRDefault="00036C46" w:rsidP="00036C46">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p>
    <w:p w:rsidR="00F7109F" w:rsidRPr="00234854" w:rsidRDefault="00F7109F" w:rsidP="00F7109F">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r w:rsidRPr="00234854">
        <w:rPr>
          <w:rFonts w:ascii="Times New Roman" w:hAnsi="Times New Roman" w:cs="Times New Roman"/>
          <w:b/>
          <w:snapToGrid w:val="0"/>
          <w:color w:val="000000"/>
          <w:sz w:val="22"/>
          <w:szCs w:val="22"/>
          <w:u w:val="single"/>
        </w:rPr>
        <w:t>Dla Zadania 3</w:t>
      </w:r>
    </w:p>
    <w:p w:rsidR="00F7109F" w:rsidRDefault="00F7109F" w:rsidP="00F7109F">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Kryterium liczba zadeklarowanych bezpłatnych </w:t>
      </w:r>
      <w:r w:rsidRPr="00C94BF0">
        <w:rPr>
          <w:rFonts w:ascii="Times New Roman" w:hAnsi="Times New Roman" w:cs="Times New Roman"/>
          <w:snapToGrid w:val="0"/>
          <w:color w:val="000000"/>
          <w:sz w:val="22"/>
          <w:szCs w:val="22"/>
        </w:rPr>
        <w:t>km</w:t>
      </w:r>
      <w:r>
        <w:rPr>
          <w:rFonts w:ascii="Times New Roman" w:hAnsi="Times New Roman" w:cs="Times New Roman"/>
          <w:snapToGrid w:val="0"/>
          <w:color w:val="000000"/>
          <w:sz w:val="22"/>
          <w:szCs w:val="22"/>
        </w:rPr>
        <w:t xml:space="preserve"> na wskazanych o</w:t>
      </w:r>
      <w:r w:rsidR="00AF7418">
        <w:rPr>
          <w:rFonts w:ascii="Times New Roman" w:hAnsi="Times New Roman" w:cs="Times New Roman"/>
          <w:snapToGrid w:val="0"/>
          <w:color w:val="000000"/>
          <w:sz w:val="22"/>
          <w:szCs w:val="22"/>
        </w:rPr>
        <w:t>dległościach realizowane będzie </w:t>
      </w:r>
      <w:r>
        <w:rPr>
          <w:rFonts w:ascii="Times New Roman" w:hAnsi="Times New Roman" w:cs="Times New Roman"/>
          <w:snapToGrid w:val="0"/>
          <w:color w:val="000000"/>
          <w:sz w:val="22"/>
          <w:szCs w:val="22"/>
        </w:rPr>
        <w:t xml:space="preserve">na potrzeby </w:t>
      </w:r>
      <w:r w:rsidRPr="00DC4B9D">
        <w:rPr>
          <w:rFonts w:ascii="Times New Roman" w:hAnsi="Times New Roman" w:cs="Times New Roman"/>
          <w:b/>
          <w:snapToGrid w:val="0"/>
          <w:color w:val="000000"/>
          <w:sz w:val="22"/>
          <w:szCs w:val="22"/>
        </w:rPr>
        <w:t>Zamawiającego</w:t>
      </w:r>
      <w:r>
        <w:rPr>
          <w:rFonts w:ascii="Times New Roman" w:hAnsi="Times New Roman" w:cs="Times New Roman"/>
          <w:snapToGrid w:val="0"/>
          <w:color w:val="000000"/>
          <w:sz w:val="22"/>
          <w:szCs w:val="22"/>
        </w:rPr>
        <w:t xml:space="preserve"> (w tym m. in.: wyjazdów grupowych zorganizowanych) wraz z obsługą kierowcy/kierowców, autokarem o ilości min. </w:t>
      </w:r>
      <w:r w:rsidRPr="00A83916">
        <w:rPr>
          <w:rFonts w:ascii="Times New Roman" w:hAnsi="Times New Roman" w:cs="Times New Roman"/>
          <w:snapToGrid w:val="0"/>
          <w:color w:val="000000"/>
          <w:sz w:val="22"/>
          <w:szCs w:val="22"/>
        </w:rPr>
        <w:t>50 miejsc pasażerskich</w:t>
      </w:r>
      <w:r>
        <w:rPr>
          <w:rFonts w:ascii="Times New Roman" w:hAnsi="Times New Roman" w:cs="Times New Roman"/>
          <w:snapToGrid w:val="0"/>
          <w:color w:val="000000"/>
          <w:sz w:val="22"/>
          <w:szCs w:val="22"/>
        </w:rPr>
        <w:t xml:space="preserve">. Wymogi techniczne transportu muszą być zgodne </w:t>
      </w:r>
      <w:r w:rsidRPr="00324A8C">
        <w:rPr>
          <w:rFonts w:ascii="Times New Roman" w:hAnsi="Times New Roman" w:cs="Times New Roman"/>
          <w:snapToGrid w:val="0"/>
          <w:color w:val="000000"/>
          <w:sz w:val="22"/>
          <w:szCs w:val="22"/>
        </w:rPr>
        <w:t>z </w:t>
      </w:r>
      <w:r w:rsidRPr="00AF7418">
        <w:rPr>
          <w:rFonts w:ascii="Times New Roman" w:hAnsi="Times New Roman" w:cs="Times New Roman"/>
          <w:snapToGrid w:val="0"/>
          <w:color w:val="000000"/>
          <w:sz w:val="22"/>
          <w:szCs w:val="22"/>
        </w:rPr>
        <w:t>warunkami SIWZ, Rozdział A pkt. VIII pkt. 1 ppkt. 2 lit. c.2) i c.3). Termin</w:t>
      </w:r>
      <w:r>
        <w:rPr>
          <w:rFonts w:ascii="Times New Roman" w:hAnsi="Times New Roman" w:cs="Times New Roman"/>
          <w:snapToGrid w:val="0"/>
          <w:color w:val="000000"/>
          <w:sz w:val="22"/>
          <w:szCs w:val="22"/>
        </w:rPr>
        <w:t xml:space="preserve"> realizacji usług w czasie trwania przedmiotu umowy uzgodniony będzie z </w:t>
      </w:r>
      <w:r w:rsidRPr="00E41B91">
        <w:rPr>
          <w:rFonts w:ascii="Times New Roman" w:hAnsi="Times New Roman" w:cs="Times New Roman"/>
          <w:b/>
          <w:snapToGrid w:val="0"/>
          <w:color w:val="000000"/>
          <w:sz w:val="22"/>
          <w:szCs w:val="22"/>
        </w:rPr>
        <w:t>Zamawiającym</w:t>
      </w:r>
      <w:r>
        <w:rPr>
          <w:rFonts w:ascii="Times New Roman" w:hAnsi="Times New Roman" w:cs="Times New Roman"/>
          <w:snapToGrid w:val="0"/>
          <w:color w:val="000000"/>
          <w:sz w:val="22"/>
          <w:szCs w:val="22"/>
        </w:rPr>
        <w:t xml:space="preserve"> i obejmować może dni robocze (poniedziałek – piątek) i dni wolne (sobota, niedziela). Usługi będą wykonywane na terenie kraju (RP). Ilość bezpłatnych kilometrów do wykorzystania przez </w:t>
      </w:r>
      <w:r w:rsidRPr="00B93ACA">
        <w:rPr>
          <w:rFonts w:ascii="Times New Roman" w:hAnsi="Times New Roman" w:cs="Times New Roman"/>
          <w:b/>
          <w:snapToGrid w:val="0"/>
          <w:color w:val="000000"/>
          <w:sz w:val="22"/>
          <w:szCs w:val="22"/>
        </w:rPr>
        <w:t>Zamawiającego</w:t>
      </w:r>
      <w:r>
        <w:rPr>
          <w:rFonts w:ascii="Times New Roman" w:hAnsi="Times New Roman" w:cs="Times New Roman"/>
          <w:snapToGrid w:val="0"/>
          <w:color w:val="000000"/>
          <w:sz w:val="22"/>
          <w:szCs w:val="22"/>
        </w:rPr>
        <w:t xml:space="preserve"> wskazanych przez </w:t>
      </w:r>
      <w:r w:rsidRPr="00B93ACA">
        <w:rPr>
          <w:rFonts w:ascii="Times New Roman" w:hAnsi="Times New Roman" w:cs="Times New Roman"/>
          <w:b/>
          <w:snapToGrid w:val="0"/>
          <w:color w:val="000000"/>
          <w:sz w:val="22"/>
          <w:szCs w:val="22"/>
        </w:rPr>
        <w:t>Wykonawcę</w:t>
      </w:r>
      <w:r>
        <w:rPr>
          <w:rFonts w:ascii="Times New Roman" w:hAnsi="Times New Roman" w:cs="Times New Roman"/>
          <w:snapToGrid w:val="0"/>
          <w:color w:val="000000"/>
          <w:sz w:val="22"/>
          <w:szCs w:val="22"/>
        </w:rPr>
        <w:t xml:space="preserve"> w formularzu oferty (SIWZ, Rozdział C pkt. 1 lit. c) </w:t>
      </w:r>
      <w:r w:rsidR="00660EB9">
        <w:rPr>
          <w:rFonts w:ascii="Times New Roman" w:hAnsi="Times New Roman" w:cs="Times New Roman"/>
          <w:snapToGrid w:val="0"/>
          <w:color w:val="000000"/>
          <w:sz w:val="22"/>
          <w:szCs w:val="22"/>
        </w:rPr>
        <w:t>wykonywane w każdym roku</w:t>
      </w:r>
      <w:r w:rsidR="00D37893">
        <w:rPr>
          <w:rFonts w:ascii="Times New Roman" w:hAnsi="Times New Roman" w:cs="Times New Roman"/>
          <w:snapToGrid w:val="0"/>
          <w:color w:val="000000"/>
          <w:sz w:val="22"/>
          <w:szCs w:val="22"/>
        </w:rPr>
        <w:t xml:space="preserve"> szklonym</w:t>
      </w:r>
      <w:r w:rsidR="00660EB9">
        <w:rPr>
          <w:rFonts w:ascii="Times New Roman" w:hAnsi="Times New Roman" w:cs="Times New Roman"/>
          <w:snapToGrid w:val="0"/>
          <w:color w:val="000000"/>
          <w:sz w:val="22"/>
          <w:szCs w:val="22"/>
        </w:rPr>
        <w:t xml:space="preserve"> obowiązywania umowy</w:t>
      </w:r>
      <w:r>
        <w:rPr>
          <w:rFonts w:ascii="Times New Roman" w:hAnsi="Times New Roman" w:cs="Times New Roman"/>
          <w:snapToGrid w:val="0"/>
          <w:color w:val="000000"/>
          <w:sz w:val="22"/>
          <w:szCs w:val="22"/>
        </w:rPr>
        <w:t xml:space="preserve">. </w:t>
      </w:r>
    </w:p>
    <w:p w:rsidR="00234854" w:rsidRDefault="00234854" w:rsidP="00F7109F">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p>
    <w:p w:rsidR="00F7109F" w:rsidRDefault="00F7109F" w:rsidP="00F7109F">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r w:rsidRPr="00983672">
        <w:rPr>
          <w:rFonts w:ascii="Times New Roman" w:hAnsi="Times New Roman" w:cs="Times New Roman"/>
          <w:b/>
          <w:snapToGrid w:val="0"/>
          <w:color w:val="000000"/>
          <w:sz w:val="22"/>
          <w:szCs w:val="22"/>
          <w:u w:val="single"/>
        </w:rPr>
        <w:t>Ocena ofert zostanie dokonana w poniższy sposób:</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6"/>
      </w:tblGrid>
      <w:tr w:rsidR="00234854" w:rsidRPr="004A7070" w:rsidTr="00234854">
        <w:tc>
          <w:tcPr>
            <w:tcW w:w="2856" w:type="dxa"/>
            <w:tcBorders>
              <w:top w:val="nil"/>
              <w:left w:val="nil"/>
              <w:bottom w:val="nil"/>
              <w:right w:val="nil"/>
            </w:tcBorders>
          </w:tcPr>
          <w:p w:rsidR="00234854" w:rsidRPr="004A7070" w:rsidRDefault="00234854" w:rsidP="005475DA">
            <w:pPr>
              <w:pStyle w:val="BodyText31"/>
              <w:widowControl w:val="0"/>
              <w:ind w:right="40"/>
              <w:jc w:val="both"/>
              <w:rPr>
                <w:rFonts w:ascii="Times New Roman" w:hAnsi="Times New Roman" w:cs="Times New Roman"/>
                <w:b/>
                <w:snapToGrid w:val="0"/>
                <w:color w:val="000000"/>
                <w:sz w:val="22"/>
                <w:szCs w:val="22"/>
                <w:u w:val="single"/>
              </w:rPr>
            </w:pPr>
          </w:p>
        </w:tc>
      </w:tr>
    </w:tbl>
    <w:p w:rsidR="005475DA" w:rsidRPr="004A7070" w:rsidRDefault="005475DA" w:rsidP="005475DA">
      <w:pPr>
        <w:pStyle w:val="BodyText31"/>
        <w:widowControl w:val="0"/>
        <w:ind w:right="40" w:firstLine="709"/>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1. </w:t>
      </w:r>
      <w:r w:rsidRPr="004A7070">
        <w:rPr>
          <w:rFonts w:ascii="Times New Roman" w:hAnsi="Times New Roman" w:cs="Times New Roman"/>
          <w:snapToGrid w:val="0"/>
          <w:color w:val="000000"/>
          <w:sz w:val="22"/>
          <w:szCs w:val="22"/>
        </w:rPr>
        <w:t>odległość 200 km</w:t>
      </w:r>
      <w:r>
        <w:rPr>
          <w:rFonts w:ascii="Times New Roman" w:hAnsi="Times New Roman" w:cs="Times New Roman"/>
          <w:snapToGrid w:val="0"/>
          <w:color w:val="000000"/>
          <w:sz w:val="22"/>
          <w:szCs w:val="22"/>
        </w:rPr>
        <w:t xml:space="preserve"> </w:t>
      </w:r>
      <w:r w:rsidRPr="004A7070">
        <w:rPr>
          <w:rFonts w:ascii="Times New Roman" w:hAnsi="Times New Roman" w:cs="Times New Roman"/>
          <w:snapToGrid w:val="0"/>
          <w:color w:val="000000"/>
          <w:sz w:val="22"/>
          <w:szCs w:val="22"/>
        </w:rPr>
        <w:t>- 0 pkt</w:t>
      </w:r>
      <w:r>
        <w:rPr>
          <w:rFonts w:ascii="Times New Roman" w:hAnsi="Times New Roman" w:cs="Times New Roman"/>
          <w:snapToGrid w:val="0"/>
          <w:color w:val="000000"/>
          <w:sz w:val="22"/>
          <w:szCs w:val="22"/>
        </w:rPr>
        <w:t>.</w:t>
      </w:r>
    </w:p>
    <w:p w:rsidR="005475DA" w:rsidRPr="004A7070" w:rsidRDefault="005475DA" w:rsidP="005475DA">
      <w:pPr>
        <w:pStyle w:val="BodyText31"/>
        <w:widowControl w:val="0"/>
        <w:ind w:right="40" w:firstLine="709"/>
        <w:jc w:val="both"/>
        <w:rPr>
          <w:rFonts w:ascii="Times New Roman" w:hAnsi="Times New Roman" w:cs="Times New Roman"/>
          <w:snapToGrid w:val="0"/>
          <w:color w:val="000000"/>
          <w:sz w:val="22"/>
          <w:szCs w:val="22"/>
        </w:rPr>
      </w:pPr>
      <w:r w:rsidRPr="004A7070">
        <w:rPr>
          <w:rFonts w:ascii="Times New Roman" w:hAnsi="Times New Roman" w:cs="Times New Roman"/>
          <w:snapToGrid w:val="0"/>
          <w:color w:val="000000"/>
          <w:sz w:val="22"/>
          <w:szCs w:val="22"/>
        </w:rPr>
        <w:t>2.odległość 500 km</w:t>
      </w:r>
      <w:r>
        <w:rPr>
          <w:rFonts w:ascii="Times New Roman" w:hAnsi="Times New Roman" w:cs="Times New Roman"/>
          <w:snapToGrid w:val="0"/>
          <w:color w:val="000000"/>
          <w:sz w:val="22"/>
          <w:szCs w:val="22"/>
        </w:rPr>
        <w:t xml:space="preserve"> </w:t>
      </w:r>
      <w:r w:rsidRPr="004A7070">
        <w:rPr>
          <w:rFonts w:ascii="Times New Roman" w:hAnsi="Times New Roman" w:cs="Times New Roman"/>
          <w:snapToGrid w:val="0"/>
          <w:color w:val="000000"/>
          <w:sz w:val="22"/>
          <w:szCs w:val="22"/>
        </w:rPr>
        <w:t>- 10 pkt</w:t>
      </w:r>
      <w:r>
        <w:rPr>
          <w:rFonts w:ascii="Times New Roman" w:hAnsi="Times New Roman" w:cs="Times New Roman"/>
          <w:snapToGrid w:val="0"/>
          <w:color w:val="000000"/>
          <w:sz w:val="22"/>
          <w:szCs w:val="22"/>
        </w:rPr>
        <w:t>.</w:t>
      </w:r>
    </w:p>
    <w:p w:rsidR="005475DA" w:rsidRPr="004A7070" w:rsidRDefault="005475DA" w:rsidP="005475DA">
      <w:pPr>
        <w:pStyle w:val="BodyText31"/>
        <w:widowControl w:val="0"/>
        <w:ind w:right="40" w:firstLine="709"/>
        <w:jc w:val="both"/>
        <w:rPr>
          <w:rFonts w:ascii="Times New Roman" w:hAnsi="Times New Roman" w:cs="Times New Roman"/>
          <w:snapToGrid w:val="0"/>
          <w:color w:val="000000"/>
          <w:sz w:val="22"/>
          <w:szCs w:val="22"/>
        </w:rPr>
      </w:pPr>
      <w:r w:rsidRPr="004A7070">
        <w:rPr>
          <w:rFonts w:ascii="Times New Roman" w:hAnsi="Times New Roman" w:cs="Times New Roman"/>
          <w:snapToGrid w:val="0"/>
          <w:color w:val="000000"/>
          <w:sz w:val="22"/>
          <w:szCs w:val="22"/>
        </w:rPr>
        <w:t>3.odległość 800 km</w:t>
      </w:r>
      <w:r>
        <w:rPr>
          <w:rFonts w:ascii="Times New Roman" w:hAnsi="Times New Roman" w:cs="Times New Roman"/>
          <w:snapToGrid w:val="0"/>
          <w:color w:val="000000"/>
          <w:sz w:val="22"/>
          <w:szCs w:val="22"/>
        </w:rPr>
        <w:t xml:space="preserve"> </w:t>
      </w:r>
      <w:r w:rsidRPr="004A7070">
        <w:rPr>
          <w:rFonts w:ascii="Times New Roman" w:hAnsi="Times New Roman" w:cs="Times New Roman"/>
          <w:snapToGrid w:val="0"/>
          <w:color w:val="000000"/>
          <w:sz w:val="22"/>
          <w:szCs w:val="22"/>
        </w:rPr>
        <w:t>- 20 pkt</w:t>
      </w:r>
      <w:r>
        <w:rPr>
          <w:rFonts w:ascii="Times New Roman" w:hAnsi="Times New Roman" w:cs="Times New Roman"/>
          <w:snapToGrid w:val="0"/>
          <w:color w:val="000000"/>
          <w:sz w:val="22"/>
          <w:szCs w:val="22"/>
        </w:rPr>
        <w:t>.</w:t>
      </w:r>
    </w:p>
    <w:p w:rsidR="005475DA" w:rsidRPr="004A7070" w:rsidRDefault="005475DA" w:rsidP="005475DA">
      <w:pPr>
        <w:pStyle w:val="BodyText31"/>
        <w:widowControl w:val="0"/>
        <w:ind w:right="40" w:firstLine="709"/>
        <w:jc w:val="both"/>
        <w:rPr>
          <w:rFonts w:ascii="Times New Roman" w:hAnsi="Times New Roman" w:cs="Times New Roman"/>
          <w:snapToGrid w:val="0"/>
          <w:color w:val="000000"/>
          <w:sz w:val="22"/>
          <w:szCs w:val="22"/>
        </w:rPr>
      </w:pPr>
      <w:r w:rsidRPr="004A7070">
        <w:rPr>
          <w:rFonts w:ascii="Times New Roman" w:hAnsi="Times New Roman" w:cs="Times New Roman"/>
          <w:snapToGrid w:val="0"/>
          <w:color w:val="000000"/>
          <w:sz w:val="22"/>
          <w:szCs w:val="22"/>
        </w:rPr>
        <w:t>4.odległość 1100 km</w:t>
      </w:r>
      <w:r>
        <w:rPr>
          <w:rFonts w:ascii="Times New Roman" w:hAnsi="Times New Roman" w:cs="Times New Roman"/>
          <w:snapToGrid w:val="0"/>
          <w:color w:val="000000"/>
          <w:sz w:val="22"/>
          <w:szCs w:val="22"/>
        </w:rPr>
        <w:t xml:space="preserve"> </w:t>
      </w:r>
      <w:r w:rsidRPr="004A7070">
        <w:rPr>
          <w:rFonts w:ascii="Times New Roman" w:hAnsi="Times New Roman" w:cs="Times New Roman"/>
          <w:snapToGrid w:val="0"/>
          <w:color w:val="000000"/>
          <w:sz w:val="22"/>
          <w:szCs w:val="22"/>
        </w:rPr>
        <w:t>- 30 pkt</w:t>
      </w:r>
      <w:r>
        <w:rPr>
          <w:rFonts w:ascii="Times New Roman" w:hAnsi="Times New Roman" w:cs="Times New Roman"/>
          <w:snapToGrid w:val="0"/>
          <w:color w:val="000000"/>
          <w:sz w:val="22"/>
          <w:szCs w:val="22"/>
        </w:rPr>
        <w:t>.</w:t>
      </w:r>
    </w:p>
    <w:p w:rsidR="00036C46" w:rsidRDefault="005475DA" w:rsidP="005475DA">
      <w:pPr>
        <w:pStyle w:val="BodyText31"/>
        <w:widowControl w:val="0"/>
        <w:shd w:val="clear" w:color="auto" w:fill="FFFFFF"/>
        <w:ind w:left="708" w:right="40" w:firstLine="1"/>
        <w:jc w:val="both"/>
        <w:rPr>
          <w:rFonts w:ascii="Times New Roman" w:hAnsi="Times New Roman" w:cs="Times New Roman"/>
          <w:b/>
          <w:snapToGrid w:val="0"/>
          <w:color w:val="000000"/>
          <w:sz w:val="22"/>
          <w:szCs w:val="22"/>
          <w:highlight w:val="yellow"/>
        </w:rPr>
      </w:pPr>
      <w:r w:rsidRPr="004A7070">
        <w:rPr>
          <w:rFonts w:ascii="Times New Roman" w:hAnsi="Times New Roman" w:cs="Times New Roman"/>
          <w:snapToGrid w:val="0"/>
          <w:color w:val="000000"/>
          <w:sz w:val="22"/>
          <w:szCs w:val="22"/>
        </w:rPr>
        <w:t>5.odległość 1400 km</w:t>
      </w:r>
      <w:r>
        <w:rPr>
          <w:rFonts w:ascii="Times New Roman" w:hAnsi="Times New Roman" w:cs="Times New Roman"/>
          <w:snapToGrid w:val="0"/>
          <w:color w:val="000000"/>
          <w:sz w:val="22"/>
          <w:szCs w:val="22"/>
        </w:rPr>
        <w:t xml:space="preserve"> </w:t>
      </w:r>
      <w:r w:rsidRPr="004A7070">
        <w:rPr>
          <w:rFonts w:ascii="Times New Roman" w:hAnsi="Times New Roman" w:cs="Times New Roman"/>
          <w:snapToGrid w:val="0"/>
          <w:color w:val="000000"/>
          <w:sz w:val="22"/>
          <w:szCs w:val="22"/>
        </w:rPr>
        <w:t>- 40 pkt</w:t>
      </w:r>
      <w:r>
        <w:rPr>
          <w:rFonts w:ascii="Times New Roman" w:hAnsi="Times New Roman" w:cs="Times New Roman"/>
          <w:snapToGrid w:val="0"/>
          <w:color w:val="000000"/>
          <w:sz w:val="22"/>
          <w:szCs w:val="22"/>
        </w:rPr>
        <w:t>.</w:t>
      </w:r>
    </w:p>
    <w:p w:rsidR="005475DA" w:rsidRDefault="005475DA" w:rsidP="00036C46">
      <w:pPr>
        <w:pStyle w:val="BodyText31"/>
        <w:widowControl w:val="0"/>
        <w:shd w:val="clear" w:color="auto" w:fill="FFFFFF"/>
        <w:ind w:left="708" w:right="40"/>
        <w:jc w:val="both"/>
        <w:rPr>
          <w:rFonts w:ascii="Times New Roman" w:hAnsi="Times New Roman" w:cs="Times New Roman"/>
          <w:b/>
          <w:snapToGrid w:val="0"/>
          <w:color w:val="000000"/>
          <w:sz w:val="22"/>
          <w:szCs w:val="22"/>
        </w:rPr>
      </w:pPr>
    </w:p>
    <w:p w:rsidR="00036C46" w:rsidRPr="00EE3DA4" w:rsidRDefault="00036C46" w:rsidP="00036C46">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EE3DA4">
        <w:rPr>
          <w:rFonts w:ascii="Times New Roman" w:hAnsi="Times New Roman" w:cs="Times New Roman"/>
          <w:b/>
          <w:snapToGrid w:val="0"/>
          <w:color w:val="000000"/>
          <w:sz w:val="22"/>
          <w:szCs w:val="22"/>
        </w:rPr>
        <w:t xml:space="preserve">Maksymalna ilość punktów możliwa do przyznania wynosi </w:t>
      </w:r>
      <w:r>
        <w:rPr>
          <w:rFonts w:ascii="Times New Roman" w:hAnsi="Times New Roman" w:cs="Times New Roman"/>
          <w:b/>
          <w:snapToGrid w:val="0"/>
          <w:color w:val="000000"/>
          <w:sz w:val="22"/>
          <w:szCs w:val="22"/>
        </w:rPr>
        <w:t>40 pkt. w każdym zadaniu.</w:t>
      </w:r>
    </w:p>
    <w:p w:rsidR="00036C46" w:rsidRPr="00B3728B" w:rsidRDefault="00036C46" w:rsidP="00036C46">
      <w:pPr>
        <w:pStyle w:val="BodyText31"/>
        <w:widowControl w:val="0"/>
        <w:shd w:val="clear" w:color="auto" w:fill="FFFFFF"/>
        <w:ind w:left="960" w:right="40"/>
        <w:jc w:val="both"/>
        <w:rPr>
          <w:rFonts w:ascii="Times New Roman" w:hAnsi="Times New Roman" w:cs="Times New Roman"/>
          <w:b/>
          <w:snapToGrid w:val="0"/>
          <w:color w:val="000000"/>
          <w:sz w:val="22"/>
          <w:szCs w:val="22"/>
        </w:rPr>
      </w:pPr>
    </w:p>
    <w:p w:rsidR="00036C46" w:rsidRPr="00612551" w:rsidRDefault="00036C46" w:rsidP="00E60CE2">
      <w:pPr>
        <w:pStyle w:val="BodyText31"/>
        <w:widowControl w:val="0"/>
        <w:numPr>
          <w:ilvl w:val="3"/>
          <w:numId w:val="47"/>
        </w:numPr>
        <w:shd w:val="clear" w:color="auto" w:fill="FFFFFF"/>
        <w:ind w:left="1320" w:right="40" w:hanging="330"/>
        <w:jc w:val="both"/>
        <w:rPr>
          <w:rFonts w:ascii="Times New Roman" w:hAnsi="Times New Roman" w:cs="Times New Roman"/>
          <w:b/>
          <w:snapToGrid w:val="0"/>
          <w:color w:val="000000"/>
          <w:sz w:val="22"/>
          <w:szCs w:val="22"/>
        </w:rPr>
      </w:pPr>
      <w:r w:rsidRPr="00612551">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612551">
        <w:rPr>
          <w:rFonts w:ascii="Times New Roman" w:hAnsi="Times New Roman" w:cs="Times New Roman"/>
          <w:b/>
          <w:snapToGrid w:val="0"/>
          <w:color w:val="000000"/>
          <w:sz w:val="22"/>
          <w:szCs w:val="22"/>
        </w:rPr>
        <w:t xml:space="preserve"> ofertowym nie wskaże w kryterium liczba zadeklarowanych bezpłatnych km</w:t>
      </w:r>
      <w:r w:rsidRPr="00612551">
        <w:rPr>
          <w:rFonts w:ascii="Times New Roman" w:hAnsi="Times New Roman" w:cs="Times New Roman"/>
          <w:snapToGrid w:val="0"/>
          <w:color w:val="000000"/>
          <w:sz w:val="22"/>
          <w:szCs w:val="22"/>
        </w:rPr>
        <w:t xml:space="preserve"> (</w:t>
      </w:r>
      <w:r w:rsidRPr="00612551">
        <w:rPr>
          <w:rFonts w:ascii="Times New Roman" w:hAnsi="Times New Roman" w:cs="Times New Roman"/>
          <w:b/>
          <w:snapToGrid w:val="0"/>
          <w:color w:val="000000"/>
          <w:sz w:val="22"/>
          <w:szCs w:val="22"/>
        </w:rPr>
        <w:t xml:space="preserve">nie wypełni odpowiedniego miejsca w pkt 1 lit. c) formularza ofertowego) Zamawiający przyjmie, że Wykonawca oferuje </w:t>
      </w:r>
      <w:r>
        <w:rPr>
          <w:rFonts w:ascii="Times New Roman" w:hAnsi="Times New Roman" w:cs="Times New Roman"/>
          <w:b/>
          <w:snapToGrid w:val="0"/>
          <w:color w:val="000000"/>
          <w:sz w:val="22"/>
          <w:szCs w:val="22"/>
        </w:rPr>
        <w:t>liczbę</w:t>
      </w:r>
      <w:r w:rsidRPr="00612551">
        <w:rPr>
          <w:rFonts w:ascii="Times New Roman" w:hAnsi="Times New Roman" w:cs="Times New Roman"/>
          <w:b/>
          <w:snapToGrid w:val="0"/>
          <w:color w:val="000000"/>
          <w:sz w:val="22"/>
          <w:szCs w:val="22"/>
        </w:rPr>
        <w:t xml:space="preserve"> zadeklarowanych bezpłatnych km w ilości </w:t>
      </w:r>
      <w:r w:rsidR="00D16142">
        <w:rPr>
          <w:rFonts w:ascii="Times New Roman" w:hAnsi="Times New Roman" w:cs="Times New Roman"/>
          <w:b/>
          <w:snapToGrid w:val="0"/>
          <w:color w:val="000000"/>
          <w:sz w:val="22"/>
          <w:szCs w:val="22"/>
        </w:rPr>
        <w:t xml:space="preserve">odpowiadającej </w:t>
      </w:r>
      <w:r w:rsidRPr="00612551">
        <w:rPr>
          <w:rFonts w:ascii="Times New Roman" w:hAnsi="Times New Roman" w:cs="Times New Roman"/>
          <w:b/>
          <w:snapToGrid w:val="0"/>
          <w:color w:val="000000"/>
          <w:sz w:val="22"/>
          <w:szCs w:val="22"/>
        </w:rPr>
        <w:t>„0” punktów. Przyznanie „0” punktó</w:t>
      </w:r>
      <w:r w:rsidR="00D16142">
        <w:rPr>
          <w:rFonts w:ascii="Times New Roman" w:hAnsi="Times New Roman" w:cs="Times New Roman"/>
          <w:b/>
          <w:snapToGrid w:val="0"/>
          <w:color w:val="000000"/>
          <w:sz w:val="22"/>
          <w:szCs w:val="22"/>
        </w:rPr>
        <w:t>w w przedmiotowym kryterium nie </w:t>
      </w:r>
      <w:r w:rsidRPr="00612551">
        <w:rPr>
          <w:rFonts w:ascii="Times New Roman" w:hAnsi="Times New Roman" w:cs="Times New Roman"/>
          <w:b/>
          <w:snapToGrid w:val="0"/>
          <w:color w:val="000000"/>
          <w:sz w:val="22"/>
          <w:szCs w:val="22"/>
        </w:rPr>
        <w:t>skutkuje odrzuceniem oferty.</w:t>
      </w:r>
    </w:p>
    <w:p w:rsidR="00036C46" w:rsidRPr="00931E97" w:rsidRDefault="00036C46" w:rsidP="00E60CE2">
      <w:pPr>
        <w:pStyle w:val="BodyText31"/>
        <w:widowControl w:val="0"/>
        <w:numPr>
          <w:ilvl w:val="3"/>
          <w:numId w:val="47"/>
        </w:numPr>
        <w:shd w:val="clear" w:color="auto" w:fill="FFFFFF"/>
        <w:ind w:left="1320" w:right="40" w:hanging="330"/>
        <w:jc w:val="both"/>
        <w:rPr>
          <w:rFonts w:ascii="Times New Roman" w:hAnsi="Times New Roman" w:cs="Times New Roman"/>
          <w:b/>
          <w:snapToGrid w:val="0"/>
          <w:color w:val="000000"/>
          <w:sz w:val="22"/>
          <w:szCs w:val="22"/>
        </w:rPr>
      </w:pPr>
      <w:r w:rsidRPr="00931E97">
        <w:rPr>
          <w:rFonts w:ascii="Times New Roman" w:hAnsi="Times New Roman" w:cs="Times New Roman"/>
          <w:b/>
          <w:snapToGrid w:val="0"/>
          <w:color w:val="000000"/>
          <w:sz w:val="22"/>
          <w:szCs w:val="22"/>
        </w:rPr>
        <w:t xml:space="preserve">Wykonawca deklarując odpowiednią liczbę bezpłatnych km </w:t>
      </w:r>
      <w:r w:rsidRPr="00854AFA">
        <w:rPr>
          <w:rFonts w:ascii="Times New Roman" w:hAnsi="Times New Roman" w:cs="Times New Roman"/>
          <w:b/>
          <w:snapToGrid w:val="0"/>
          <w:color w:val="000000"/>
          <w:sz w:val="22"/>
          <w:szCs w:val="22"/>
        </w:rPr>
        <w:t>(prz</w:t>
      </w:r>
      <w:r w:rsidR="00C63C77" w:rsidRPr="00854AFA">
        <w:rPr>
          <w:rFonts w:ascii="Times New Roman" w:hAnsi="Times New Roman" w:cs="Times New Roman"/>
          <w:b/>
          <w:snapToGrid w:val="0"/>
          <w:color w:val="000000"/>
          <w:sz w:val="22"/>
          <w:szCs w:val="22"/>
        </w:rPr>
        <w:t>ypisanych punktacji od 0 pkt do </w:t>
      </w:r>
      <w:r w:rsidRPr="00854AFA">
        <w:rPr>
          <w:rFonts w:ascii="Times New Roman" w:hAnsi="Times New Roman" w:cs="Times New Roman"/>
          <w:b/>
          <w:snapToGrid w:val="0"/>
          <w:color w:val="000000"/>
          <w:sz w:val="22"/>
          <w:szCs w:val="22"/>
        </w:rPr>
        <w:t xml:space="preserve">40 pkt) zobowiązany będzie do ich realizacji w </w:t>
      </w:r>
      <w:r w:rsidR="00C63C77" w:rsidRPr="00854AFA">
        <w:rPr>
          <w:rFonts w:ascii="Times New Roman" w:hAnsi="Times New Roman" w:cs="Times New Roman"/>
          <w:b/>
          <w:snapToGrid w:val="0"/>
          <w:color w:val="000000"/>
          <w:sz w:val="22"/>
          <w:szCs w:val="22"/>
        </w:rPr>
        <w:t>ramac</w:t>
      </w:r>
      <w:r w:rsidR="00C63C77">
        <w:rPr>
          <w:rFonts w:ascii="Times New Roman" w:hAnsi="Times New Roman" w:cs="Times New Roman"/>
          <w:b/>
          <w:snapToGrid w:val="0"/>
          <w:color w:val="000000"/>
          <w:sz w:val="22"/>
          <w:szCs w:val="22"/>
        </w:rPr>
        <w:t xml:space="preserve">h umowy z Zamawiającym, </w:t>
      </w:r>
      <w:r w:rsidR="00C63C77">
        <w:rPr>
          <w:rFonts w:ascii="Times New Roman" w:hAnsi="Times New Roman" w:cs="Times New Roman"/>
          <w:b/>
          <w:snapToGrid w:val="0"/>
          <w:color w:val="000000"/>
          <w:sz w:val="22"/>
          <w:szCs w:val="22"/>
        </w:rPr>
        <w:lastRenderedPageBreak/>
        <w:t>co </w:t>
      </w:r>
      <w:r w:rsidRPr="00931E97">
        <w:rPr>
          <w:rFonts w:ascii="Times New Roman" w:hAnsi="Times New Roman" w:cs="Times New Roman"/>
          <w:b/>
          <w:snapToGrid w:val="0"/>
          <w:color w:val="000000"/>
          <w:sz w:val="22"/>
          <w:szCs w:val="22"/>
        </w:rPr>
        <w:t>będzie miało przeniesienie w zapisach umownych. Za przedmiotowe usługi nie przysługuje Wykonawcy dodatkowe wynagrodzenie.</w:t>
      </w:r>
    </w:p>
    <w:p w:rsidR="002737E4" w:rsidRDefault="002737E4" w:rsidP="00C63C77">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FE7BB7" w:rsidRPr="007F2C1B" w:rsidRDefault="00FE7BB7" w:rsidP="0052648A">
      <w:pPr>
        <w:pStyle w:val="BodyText31"/>
        <w:widowControl w:val="0"/>
        <w:numPr>
          <w:ilvl w:val="0"/>
          <w:numId w:val="20"/>
        </w:numPr>
        <w:shd w:val="clear" w:color="auto" w:fill="FFFFFF"/>
        <w:ind w:right="40"/>
        <w:jc w:val="both"/>
        <w:rPr>
          <w:rFonts w:ascii="Times New Roman" w:hAnsi="Times New Roman" w:cs="Times New Roman"/>
          <w:b/>
          <w:snapToGrid w:val="0"/>
          <w:color w:val="000000"/>
          <w:sz w:val="22"/>
          <w:szCs w:val="22"/>
        </w:rPr>
      </w:pPr>
      <w:r w:rsidRPr="007F2C1B">
        <w:rPr>
          <w:rFonts w:ascii="Times New Roman" w:hAnsi="Times New Roman" w:cs="Times New Roman"/>
          <w:b/>
          <w:snapToGrid w:val="0"/>
          <w:color w:val="000000"/>
          <w:sz w:val="22"/>
          <w:szCs w:val="22"/>
        </w:rPr>
        <w:t>Łączna wartość punktowa zostanie obliczona według wzoru: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w:t>
      </w:r>
      <w:r w:rsidR="006C70C6">
        <w:rPr>
          <w:rFonts w:ascii="Times New Roman" w:hAnsi="Times New Roman" w:cs="Times New Roman"/>
          <w:snapToGrid w:val="0"/>
          <w:color w:val="000000"/>
          <w:sz w:val="22"/>
          <w:szCs w:val="22"/>
        </w:rPr>
        <w:t>KM</w:t>
      </w:r>
    </w:p>
    <w:p w:rsidR="00FE7BB7" w:rsidRDefault="00FE7BB7" w:rsidP="00FE7BB7">
      <w:pPr>
        <w:spacing w:line="240" w:lineRule="auto"/>
        <w:ind w:right="39" w:firstLine="709"/>
        <w:jc w:val="both"/>
        <w:rPr>
          <w:rFonts w:ascii="Times New Roman" w:hAnsi="Times New Roman" w:cs="Times New Roman"/>
          <w:i/>
          <w:iCs/>
        </w:rPr>
      </w:pPr>
    </w:p>
    <w:p w:rsidR="00FE7BB7" w:rsidRPr="00E338B3" w:rsidRDefault="00FE7BB7" w:rsidP="008B4A13">
      <w:pPr>
        <w:spacing w:line="240" w:lineRule="auto"/>
        <w:ind w:left="709" w:right="39" w:firstLine="0"/>
        <w:jc w:val="both"/>
        <w:rPr>
          <w:rFonts w:ascii="Times New Roman" w:hAnsi="Times New Roman" w:cs="Times New Roman"/>
        </w:rPr>
      </w:pPr>
      <w:r w:rsidRPr="00E338B3">
        <w:rPr>
          <w:rFonts w:ascii="Times New Roman" w:hAnsi="Times New Roman" w:cs="Times New Roman"/>
          <w:i/>
          <w:iCs/>
        </w:rPr>
        <w:t>Gdzie:</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P – łączna wartość punktowa,</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 xml:space="preserve">KC </w:t>
      </w:r>
      <w:r w:rsidR="00A55F25">
        <w:rPr>
          <w:rFonts w:ascii="Times New Roman" w:hAnsi="Times New Roman" w:cs="Times New Roman"/>
        </w:rPr>
        <w:t>–</w:t>
      </w:r>
      <w:r>
        <w:rPr>
          <w:rFonts w:ascii="Times New Roman" w:hAnsi="Times New Roman" w:cs="Times New Roman"/>
        </w:rPr>
        <w:t xml:space="preserve">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6C70C6">
        <w:rPr>
          <w:rFonts w:ascii="Times New Roman" w:hAnsi="Times New Roman" w:cs="Times New Roman"/>
        </w:rPr>
        <w:t>KM</w:t>
      </w:r>
      <w:r>
        <w:rPr>
          <w:rFonts w:ascii="Times New Roman" w:hAnsi="Times New Roman" w:cs="Times New Roman"/>
        </w:rPr>
        <w:t xml:space="preserve"> – </w:t>
      </w:r>
      <w:r w:rsidR="00D54258" w:rsidRPr="00E338B3">
        <w:rPr>
          <w:rFonts w:ascii="Times New Roman" w:hAnsi="Times New Roman" w:cs="Times New Roman"/>
        </w:rPr>
        <w:t>iloś</w:t>
      </w:r>
      <w:r w:rsidR="00D54258">
        <w:rPr>
          <w:rFonts w:ascii="Times New Roman" w:hAnsi="Times New Roman" w:cs="Times New Roman"/>
        </w:rPr>
        <w:t xml:space="preserve">ć punktów przyznanych </w:t>
      </w:r>
      <w:r w:rsidR="00D54258" w:rsidRPr="00D54258">
        <w:rPr>
          <w:rFonts w:ascii="Times New Roman" w:hAnsi="Times New Roman" w:cs="Times New Roman"/>
          <w:b/>
        </w:rPr>
        <w:t>Wykonawcy</w:t>
      </w:r>
      <w:r w:rsidR="00D54258">
        <w:rPr>
          <w:rFonts w:ascii="Times New Roman" w:hAnsi="Times New Roman" w:cs="Times New Roman"/>
        </w:rPr>
        <w:t xml:space="preserve"> w kryterium </w:t>
      </w:r>
      <w:r w:rsidR="00A3003E" w:rsidRPr="00A3003E">
        <w:rPr>
          <w:rFonts w:ascii="Times New Roman" w:hAnsi="Times New Roman"/>
        </w:rPr>
        <w:t>liczba zadeklarowanych bezpłatnych kilometrów</w:t>
      </w:r>
      <w:r w:rsidR="00A3003E">
        <w:rPr>
          <w:rFonts w:ascii="Times New Roman" w:hAnsi="Times New Roman" w:cs="Times New Roman"/>
        </w:rPr>
        <w:t>.</w:t>
      </w:r>
    </w:p>
    <w:p w:rsidR="004178ED" w:rsidRDefault="004178ED"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E60CE2">
      <w:pPr>
        <w:numPr>
          <w:ilvl w:val="0"/>
          <w:numId w:val="47"/>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F41C3B" w:rsidRDefault="00F41C3B" w:rsidP="00E60CE2">
      <w:pPr>
        <w:pStyle w:val="Tekstpodstawowy"/>
        <w:widowControl/>
        <w:numPr>
          <w:ilvl w:val="6"/>
          <w:numId w:val="47"/>
        </w:numPr>
        <w:ind w:left="770" w:right="29"/>
        <w:rPr>
          <w:rFonts w:ascii="Times New Roman" w:hAnsi="Times New Roman" w:cs="Times New Roman"/>
          <w:sz w:val="22"/>
          <w:szCs w:val="22"/>
        </w:rPr>
      </w:pPr>
      <w:r w:rsidRPr="00F41C3B">
        <w:rPr>
          <w:rFonts w:ascii="Times New Roman" w:hAnsi="Times New Roman" w:cs="Times New Roman"/>
          <w:b/>
          <w:sz w:val="22"/>
          <w:szCs w:val="22"/>
        </w:rPr>
        <w:t>Wykonawca</w:t>
      </w:r>
      <w:r>
        <w:rPr>
          <w:rFonts w:ascii="Times New Roman" w:hAnsi="Times New Roman" w:cs="Times New Roman"/>
          <w:sz w:val="22"/>
          <w:szCs w:val="22"/>
        </w:rPr>
        <w:t xml:space="preserve"> przed zawarciem umowy na wezwanie </w:t>
      </w:r>
      <w:r w:rsidRPr="00F41C3B">
        <w:rPr>
          <w:rFonts w:ascii="Times New Roman" w:hAnsi="Times New Roman" w:cs="Times New Roman"/>
          <w:b/>
          <w:sz w:val="22"/>
          <w:szCs w:val="22"/>
        </w:rPr>
        <w:t xml:space="preserve">Zamawiającego </w:t>
      </w:r>
      <w:r>
        <w:rPr>
          <w:rFonts w:ascii="Times New Roman" w:hAnsi="Times New Roman" w:cs="Times New Roman"/>
          <w:sz w:val="22"/>
          <w:szCs w:val="22"/>
        </w:rPr>
        <w:t>poda wszelkie informacje niezbędne do wypełnienia treści umowy.</w:t>
      </w:r>
    </w:p>
    <w:p w:rsidR="009E00E2" w:rsidRDefault="009E00E2" w:rsidP="00E60CE2">
      <w:pPr>
        <w:pStyle w:val="Tekstpodstawowy"/>
        <w:widowControl/>
        <w:numPr>
          <w:ilvl w:val="6"/>
          <w:numId w:val="47"/>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47340D" w:rsidRPr="0047340D" w:rsidRDefault="00291E80" w:rsidP="00E60CE2">
      <w:pPr>
        <w:pStyle w:val="Tekstpodstawowy"/>
        <w:widowControl/>
        <w:numPr>
          <w:ilvl w:val="6"/>
          <w:numId w:val="47"/>
        </w:numPr>
        <w:ind w:left="770" w:right="29"/>
        <w:rPr>
          <w:rFonts w:ascii="Times New Roman" w:hAnsi="Times New Roman" w:cs="Times New Roman"/>
          <w:sz w:val="22"/>
          <w:szCs w:val="22"/>
        </w:rPr>
      </w:pPr>
      <w:r w:rsidRPr="0047340D">
        <w:rPr>
          <w:rFonts w:ascii="Times New Roman" w:hAnsi="Times New Roman" w:cs="Times New Roman"/>
          <w:sz w:val="22"/>
          <w:szCs w:val="22"/>
        </w:rPr>
        <w:t xml:space="preserve">W przypadku nie dołączenia do oferty umowy zawartej między </w:t>
      </w:r>
      <w:r w:rsidRPr="0047340D">
        <w:rPr>
          <w:rFonts w:ascii="Times New Roman" w:hAnsi="Times New Roman" w:cs="Times New Roman"/>
          <w:b/>
          <w:sz w:val="22"/>
          <w:szCs w:val="22"/>
        </w:rPr>
        <w:t xml:space="preserve">Wykonawcami </w:t>
      </w:r>
      <w:r w:rsidRPr="0047340D">
        <w:rPr>
          <w:rFonts w:ascii="Times New Roman" w:hAnsi="Times New Roman" w:cs="Times New Roman"/>
          <w:sz w:val="22"/>
          <w:szCs w:val="22"/>
        </w:rPr>
        <w:t xml:space="preserve">wspólnie ubiegającymi się o udzielenie zamówienia, </w:t>
      </w:r>
      <w:r w:rsidRPr="0047340D">
        <w:rPr>
          <w:rFonts w:ascii="Times New Roman" w:hAnsi="Times New Roman" w:cs="Times New Roman"/>
          <w:b/>
          <w:sz w:val="22"/>
          <w:szCs w:val="22"/>
        </w:rPr>
        <w:t>Zamawiający</w:t>
      </w:r>
      <w:r w:rsidRPr="0047340D">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E60CE2">
      <w:pPr>
        <w:pStyle w:val="Tekstpodstawowy"/>
        <w:widowControl/>
        <w:numPr>
          <w:ilvl w:val="6"/>
          <w:numId w:val="47"/>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C40020">
        <w:rPr>
          <w:rFonts w:ascii="Times New Roman" w:hAnsi="Times New Roman" w:cs="Times New Roman"/>
          <w:b/>
          <w:sz w:val="22"/>
          <w:szCs w:val="22"/>
        </w:rPr>
        <w:t xml:space="preserve">załącznik nr </w:t>
      </w:r>
      <w:r w:rsidR="0047340D">
        <w:rPr>
          <w:rFonts w:ascii="Times New Roman" w:hAnsi="Times New Roman" w:cs="Times New Roman"/>
          <w:b/>
          <w:sz w:val="22"/>
          <w:szCs w:val="22"/>
        </w:rPr>
        <w:t>8</w:t>
      </w:r>
      <w:r w:rsidR="002A41C9">
        <w:rPr>
          <w:rFonts w:ascii="Times New Roman" w:hAnsi="Times New Roman" w:cs="Times New Roman"/>
          <w:b/>
          <w:sz w:val="22"/>
          <w:szCs w:val="22"/>
        </w:rPr>
        <w:t xml:space="preserve">a – c </w:t>
      </w:r>
      <w:r w:rsidR="006A169A" w:rsidRPr="00C40020">
        <w:rPr>
          <w:rFonts w:ascii="Times New Roman" w:hAnsi="Times New Roman" w:cs="Times New Roman"/>
          <w:b/>
          <w:sz w:val="22"/>
          <w:szCs w:val="22"/>
        </w:rPr>
        <w:t>do SIWZ</w:t>
      </w:r>
      <w:r w:rsidR="006A169A">
        <w:rPr>
          <w:rFonts w:ascii="Times New Roman" w:hAnsi="Times New Roman" w:cs="Times New Roman"/>
          <w:sz w:val="22"/>
          <w:szCs w:val="22"/>
        </w:rPr>
        <w:t>.</w:t>
      </w:r>
    </w:p>
    <w:p w:rsidR="009E00E2" w:rsidRDefault="009E00E2" w:rsidP="00E60CE2">
      <w:pPr>
        <w:pStyle w:val="Tekstpodstawowy"/>
        <w:widowControl/>
        <w:numPr>
          <w:ilvl w:val="6"/>
          <w:numId w:val="47"/>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47340D">
        <w:rPr>
          <w:rFonts w:ascii="Times New Roman" w:hAnsi="Times New Roman" w:cs="Times New Roman"/>
          <w:b/>
          <w:sz w:val="22"/>
          <w:szCs w:val="22"/>
        </w:rPr>
        <w:t>8</w:t>
      </w:r>
      <w:r w:rsidR="002A41C9">
        <w:rPr>
          <w:rFonts w:ascii="Times New Roman" w:hAnsi="Times New Roman" w:cs="Times New Roman"/>
          <w:b/>
          <w:sz w:val="22"/>
          <w:szCs w:val="22"/>
        </w:rPr>
        <w:t>a – c</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Pr="001577DF" w:rsidRDefault="00DF3120" w:rsidP="00E60CE2">
      <w:pPr>
        <w:pStyle w:val="Tekstpodstawowy"/>
        <w:widowControl/>
        <w:numPr>
          <w:ilvl w:val="6"/>
          <w:numId w:val="47"/>
        </w:numPr>
        <w:ind w:left="770" w:right="29"/>
        <w:rPr>
          <w:rFonts w:ascii="Times New Roman" w:hAnsi="Times New Roman" w:cs="Times New Roman"/>
          <w:sz w:val="22"/>
          <w:szCs w:val="22"/>
        </w:rPr>
      </w:pPr>
      <w:r w:rsidRPr="001577DF">
        <w:rPr>
          <w:rFonts w:ascii="Times New Roman" w:hAnsi="Times New Roman" w:cs="Times New Roman"/>
          <w:b/>
          <w:sz w:val="22"/>
          <w:szCs w:val="22"/>
        </w:rPr>
        <w:t>Zamawiający</w:t>
      </w:r>
      <w:r w:rsidRPr="001577DF">
        <w:rPr>
          <w:rFonts w:ascii="Times New Roman" w:hAnsi="Times New Roman" w:cs="Times New Roman"/>
          <w:sz w:val="22"/>
          <w:szCs w:val="22"/>
        </w:rPr>
        <w:t xml:space="preserve"> zawiera umowę </w:t>
      </w:r>
      <w:r w:rsidR="008D1376" w:rsidRPr="001577DF">
        <w:rPr>
          <w:rFonts w:ascii="Times New Roman" w:hAnsi="Times New Roman" w:cs="Times New Roman"/>
          <w:sz w:val="22"/>
          <w:szCs w:val="22"/>
        </w:rPr>
        <w:t>w sprawie zamówienia publicznego, z zastrzeżeniem art. 183, w terminie</w:t>
      </w:r>
      <w:r w:rsidR="00D66CBF" w:rsidRPr="001577DF">
        <w:rPr>
          <w:rFonts w:ascii="Times New Roman" w:hAnsi="Times New Roman" w:cs="Times New Roman"/>
          <w:sz w:val="22"/>
          <w:szCs w:val="22"/>
        </w:rPr>
        <w:t xml:space="preserve"> </w:t>
      </w:r>
      <w:r w:rsidR="000D5D47" w:rsidRPr="001577DF">
        <w:rPr>
          <w:rFonts w:ascii="Times New Roman" w:hAnsi="Times New Roman" w:cs="Times New Roman"/>
          <w:sz w:val="22"/>
          <w:szCs w:val="22"/>
        </w:rPr>
        <w:t>nie </w:t>
      </w:r>
      <w:r w:rsidR="006C392F" w:rsidRPr="001577DF">
        <w:rPr>
          <w:rFonts w:ascii="Times New Roman" w:hAnsi="Times New Roman" w:cs="Times New Roman"/>
          <w:sz w:val="22"/>
          <w:szCs w:val="22"/>
        </w:rPr>
        <w:t xml:space="preserve">krótszym niż </w:t>
      </w:r>
      <w:r w:rsidR="00F85A59" w:rsidRPr="001577DF">
        <w:rPr>
          <w:rFonts w:ascii="Times New Roman" w:hAnsi="Times New Roman" w:cs="Times New Roman"/>
          <w:sz w:val="22"/>
          <w:szCs w:val="22"/>
        </w:rPr>
        <w:t>10</w:t>
      </w:r>
      <w:r w:rsidR="006C392F" w:rsidRPr="001577DF">
        <w:rPr>
          <w:rFonts w:ascii="Times New Roman" w:hAnsi="Times New Roman" w:cs="Times New Roman"/>
          <w:sz w:val="22"/>
          <w:szCs w:val="22"/>
        </w:rPr>
        <w:t xml:space="preserve"> dni od dnia przesłania zawiadomienia o wyborze najkorzystniejszej oferty</w:t>
      </w:r>
      <w:r w:rsidR="00655A39" w:rsidRPr="001577DF">
        <w:rPr>
          <w:rFonts w:ascii="Times New Roman" w:hAnsi="Times New Roman" w:cs="Times New Roman"/>
          <w:sz w:val="22"/>
          <w:szCs w:val="22"/>
        </w:rPr>
        <w:t>, jeżeli </w:t>
      </w:r>
      <w:r w:rsidR="00FE1D4F" w:rsidRPr="001577DF">
        <w:rPr>
          <w:rFonts w:ascii="Times New Roman" w:hAnsi="Times New Roman" w:cs="Times New Roman"/>
          <w:sz w:val="22"/>
          <w:szCs w:val="22"/>
        </w:rPr>
        <w:t>zawiadomienie to zostało przesłane przy użyciu środków komunika</w:t>
      </w:r>
      <w:r w:rsidR="00696794" w:rsidRPr="001577DF">
        <w:rPr>
          <w:rFonts w:ascii="Times New Roman" w:hAnsi="Times New Roman" w:cs="Times New Roman"/>
          <w:sz w:val="22"/>
          <w:szCs w:val="22"/>
        </w:rPr>
        <w:t>cji elektronicznej, albo 1</w:t>
      </w:r>
      <w:r w:rsidR="00655A39" w:rsidRPr="001577DF">
        <w:rPr>
          <w:rFonts w:ascii="Times New Roman" w:hAnsi="Times New Roman" w:cs="Times New Roman"/>
          <w:sz w:val="22"/>
          <w:szCs w:val="22"/>
        </w:rPr>
        <w:t>5</w:t>
      </w:r>
      <w:r w:rsidR="00696794" w:rsidRPr="001577DF">
        <w:rPr>
          <w:rFonts w:ascii="Times New Roman" w:hAnsi="Times New Roman" w:cs="Times New Roman"/>
          <w:sz w:val="22"/>
          <w:szCs w:val="22"/>
        </w:rPr>
        <w:t xml:space="preserve"> dni </w:t>
      </w:r>
      <w:r w:rsidR="00FE1D4F" w:rsidRPr="001577DF">
        <w:rPr>
          <w:rFonts w:ascii="Times New Roman" w:hAnsi="Times New Roman" w:cs="Times New Roman"/>
          <w:sz w:val="22"/>
          <w:szCs w:val="22"/>
        </w:rPr>
        <w:t>–</w:t>
      </w:r>
      <w:r w:rsidR="00696794" w:rsidRPr="001577DF">
        <w:rPr>
          <w:rFonts w:ascii="Times New Roman" w:hAnsi="Times New Roman" w:cs="Times New Roman"/>
          <w:sz w:val="22"/>
          <w:szCs w:val="22"/>
        </w:rPr>
        <w:t xml:space="preserve"> </w:t>
      </w:r>
      <w:r w:rsidR="00FE1D4F" w:rsidRPr="001577DF">
        <w:rPr>
          <w:rFonts w:ascii="Times New Roman" w:hAnsi="Times New Roman" w:cs="Times New Roman"/>
          <w:sz w:val="22"/>
          <w:szCs w:val="22"/>
        </w:rPr>
        <w:t xml:space="preserve">jeżeli zostało przesłane w inny sposób – w przypadku zamówień, których wartość jest </w:t>
      </w:r>
      <w:r w:rsidR="00655A39" w:rsidRPr="001577DF">
        <w:rPr>
          <w:rFonts w:ascii="Times New Roman" w:hAnsi="Times New Roman" w:cs="Times New Roman"/>
          <w:sz w:val="22"/>
          <w:szCs w:val="22"/>
        </w:rPr>
        <w:t>równa lub przekracza</w:t>
      </w:r>
      <w:r w:rsidR="00FE1D4F" w:rsidRPr="001577DF">
        <w:rPr>
          <w:rFonts w:ascii="Times New Roman" w:hAnsi="Times New Roman" w:cs="Times New Roman"/>
          <w:sz w:val="22"/>
          <w:szCs w:val="22"/>
        </w:rPr>
        <w:t xml:space="preserve"> kwoty określone w przepisach wydanych na podstawie art</w:t>
      </w:r>
      <w:r w:rsidR="0015132B" w:rsidRPr="001577DF">
        <w:rPr>
          <w:rFonts w:ascii="Times New Roman" w:hAnsi="Times New Roman" w:cs="Times New Roman"/>
          <w:sz w:val="22"/>
          <w:szCs w:val="22"/>
        </w:rPr>
        <w:t>. 11 ust. 8 ustawy Pzp.</w:t>
      </w:r>
    </w:p>
    <w:p w:rsidR="00402C89" w:rsidRPr="0068639C" w:rsidRDefault="00402C89" w:rsidP="00E60CE2">
      <w:pPr>
        <w:pStyle w:val="Tekstpodstawowy"/>
        <w:widowControl/>
        <w:numPr>
          <w:ilvl w:val="6"/>
          <w:numId w:val="47"/>
        </w:numPr>
        <w:ind w:left="770" w:right="29"/>
        <w:rPr>
          <w:rFonts w:ascii="Times New Roman" w:hAnsi="Times New Roman" w:cs="Times New Roman"/>
          <w:sz w:val="22"/>
          <w:szCs w:val="22"/>
        </w:rPr>
      </w:pPr>
      <w:r w:rsidRPr="0068639C">
        <w:rPr>
          <w:rFonts w:ascii="Times New Roman" w:hAnsi="Times New Roman" w:cs="Times New Roman"/>
          <w:b/>
          <w:bCs/>
          <w:sz w:val="22"/>
          <w:szCs w:val="22"/>
        </w:rPr>
        <w:t>Zamawiający</w:t>
      </w:r>
      <w:r w:rsidRPr="0068639C">
        <w:rPr>
          <w:rFonts w:ascii="Times New Roman" w:hAnsi="Times New Roman" w:cs="Times New Roman"/>
          <w:sz w:val="22"/>
          <w:szCs w:val="22"/>
        </w:rPr>
        <w:t xml:space="preserve"> może zawrzeć umowę w sprawie zamówienia publicznego przez upływem terminów, o których mowa</w:t>
      </w:r>
      <w:r w:rsidR="00914C73" w:rsidRPr="0068639C">
        <w:rPr>
          <w:rFonts w:ascii="Times New Roman" w:hAnsi="Times New Roman" w:cs="Times New Roman"/>
          <w:sz w:val="22"/>
          <w:szCs w:val="22"/>
        </w:rPr>
        <w:t xml:space="preserve"> w punkcie jak wyżej</w:t>
      </w:r>
      <w:r w:rsidR="000635D2" w:rsidRPr="0068639C">
        <w:rPr>
          <w:rFonts w:ascii="Times New Roman" w:hAnsi="Times New Roman" w:cs="Times New Roman"/>
          <w:sz w:val="22"/>
          <w:szCs w:val="22"/>
        </w:rPr>
        <w:t>,</w:t>
      </w:r>
      <w:r w:rsidR="00914C73" w:rsidRPr="0068639C">
        <w:rPr>
          <w:rFonts w:ascii="Times New Roman" w:hAnsi="Times New Roman" w:cs="Times New Roman"/>
          <w:sz w:val="22"/>
          <w:szCs w:val="22"/>
        </w:rPr>
        <w:t xml:space="preserve"> jeżeli:</w:t>
      </w:r>
    </w:p>
    <w:p w:rsidR="00914C73" w:rsidRPr="0068639C" w:rsidRDefault="003E4E74"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sidRPr="0068639C">
        <w:rPr>
          <w:rFonts w:ascii="Times New Roman" w:hAnsi="Times New Roman" w:cs="Times New Roman"/>
          <w:bCs/>
          <w:sz w:val="22"/>
          <w:szCs w:val="22"/>
        </w:rPr>
        <w:t>w postępowaniu o udzielenie zamówienia w przypadku trybu przetargu</w:t>
      </w:r>
      <w:r w:rsidR="00F0701E" w:rsidRPr="0068639C">
        <w:rPr>
          <w:rFonts w:ascii="Times New Roman" w:hAnsi="Times New Roman" w:cs="Times New Roman"/>
          <w:bCs/>
          <w:sz w:val="22"/>
          <w:szCs w:val="22"/>
        </w:rPr>
        <w:t xml:space="preserve"> nieograniczonego złożono tylko </w:t>
      </w:r>
      <w:r w:rsidR="0068639C">
        <w:rPr>
          <w:rFonts w:ascii="Times New Roman" w:hAnsi="Times New Roman" w:cs="Times New Roman"/>
          <w:bCs/>
          <w:sz w:val="22"/>
          <w:szCs w:val="22"/>
        </w:rPr>
        <w:t>jedną ofertę.</w:t>
      </w:r>
    </w:p>
    <w:p w:rsidR="00963741" w:rsidRPr="006A4ECB" w:rsidRDefault="00107B84" w:rsidP="00E60CE2">
      <w:pPr>
        <w:pStyle w:val="Tekstpodstawowy"/>
        <w:widowControl/>
        <w:numPr>
          <w:ilvl w:val="6"/>
          <w:numId w:val="47"/>
        </w:numPr>
        <w:ind w:left="770" w:right="29"/>
        <w:rPr>
          <w:rFonts w:ascii="Times New Roman" w:hAnsi="Times New Roman" w:cs="Times New Roman"/>
          <w:sz w:val="22"/>
          <w:szCs w:val="22"/>
        </w:rPr>
      </w:pPr>
      <w:r w:rsidRPr="00C01F05">
        <w:rPr>
          <w:rFonts w:ascii="Times New Roman" w:hAnsi="Times New Roman" w:cs="Times New Roman"/>
          <w:sz w:val="22"/>
          <w:szCs w:val="22"/>
        </w:rPr>
        <w:t xml:space="preserve">W przypadku, </w:t>
      </w:r>
      <w:r w:rsidR="009E00E2" w:rsidRPr="00C01F05">
        <w:rPr>
          <w:rFonts w:ascii="Times New Roman" w:hAnsi="Times New Roman" w:cs="Times New Roman"/>
          <w:sz w:val="22"/>
          <w:szCs w:val="22"/>
        </w:rPr>
        <w:t xml:space="preserve">gdy </w:t>
      </w:r>
      <w:r w:rsidR="009E00E2" w:rsidRPr="00C01F05">
        <w:rPr>
          <w:rFonts w:ascii="Times New Roman" w:hAnsi="Times New Roman" w:cs="Times New Roman"/>
          <w:b/>
          <w:sz w:val="22"/>
          <w:szCs w:val="22"/>
        </w:rPr>
        <w:t>Wykonawca</w:t>
      </w:r>
      <w:r w:rsidR="004C7EDC" w:rsidRPr="00C01F05">
        <w:rPr>
          <w:rFonts w:ascii="Times New Roman" w:hAnsi="Times New Roman" w:cs="Times New Roman"/>
          <w:sz w:val="22"/>
          <w:szCs w:val="22"/>
        </w:rPr>
        <w:t>, którego oferta została wybrana</w:t>
      </w:r>
      <w:r w:rsidR="00A2361C" w:rsidRPr="00C01F05">
        <w:rPr>
          <w:rFonts w:ascii="Times New Roman" w:hAnsi="Times New Roman" w:cs="Times New Roman"/>
          <w:sz w:val="22"/>
          <w:szCs w:val="22"/>
        </w:rPr>
        <w:t xml:space="preserve">, uchyla </w:t>
      </w:r>
      <w:r w:rsidR="00877FC9" w:rsidRPr="00C01F05">
        <w:rPr>
          <w:rFonts w:ascii="Times New Roman" w:hAnsi="Times New Roman" w:cs="Times New Roman"/>
          <w:sz w:val="22"/>
          <w:szCs w:val="22"/>
        </w:rPr>
        <w:t xml:space="preserve">się od zawarcia </w:t>
      </w:r>
      <w:r w:rsidR="009E00E2" w:rsidRPr="00C01F05">
        <w:rPr>
          <w:rFonts w:ascii="Times New Roman" w:hAnsi="Times New Roman" w:cs="Times New Roman"/>
          <w:sz w:val="22"/>
          <w:szCs w:val="22"/>
        </w:rPr>
        <w:t>umowy</w:t>
      </w:r>
      <w:r w:rsidR="00180FB3" w:rsidRPr="00C01F05">
        <w:rPr>
          <w:rFonts w:ascii="Times New Roman" w:hAnsi="Times New Roman" w:cs="Times New Roman"/>
          <w:sz w:val="22"/>
          <w:szCs w:val="22"/>
        </w:rPr>
        <w:t xml:space="preserve"> w sprawie zamówienia publicznego lub nie wnosi wymaganego zabezpieczenia należytego wykonania umowy</w:t>
      </w:r>
      <w:r w:rsidR="009E00E2" w:rsidRPr="00C01F05">
        <w:rPr>
          <w:rFonts w:ascii="Times New Roman" w:hAnsi="Times New Roman" w:cs="Times New Roman"/>
          <w:sz w:val="22"/>
          <w:szCs w:val="22"/>
        </w:rPr>
        <w:t xml:space="preserve">, </w:t>
      </w:r>
      <w:r w:rsidR="009E00E2" w:rsidRPr="00C01F05">
        <w:rPr>
          <w:rFonts w:ascii="Times New Roman" w:hAnsi="Times New Roman" w:cs="Times New Roman"/>
          <w:b/>
          <w:sz w:val="22"/>
          <w:szCs w:val="22"/>
        </w:rPr>
        <w:t>Zamawiający</w:t>
      </w:r>
      <w:r w:rsidR="00877FC9" w:rsidRPr="00C01F05">
        <w:rPr>
          <w:rFonts w:ascii="Times New Roman" w:hAnsi="Times New Roman" w:cs="Times New Roman"/>
          <w:sz w:val="22"/>
          <w:szCs w:val="22"/>
        </w:rPr>
        <w:t xml:space="preserve"> </w:t>
      </w:r>
      <w:r w:rsidR="00180FB3" w:rsidRPr="00C01F05">
        <w:rPr>
          <w:rFonts w:ascii="Times New Roman" w:hAnsi="Times New Roman" w:cs="Times New Roman"/>
          <w:sz w:val="22"/>
          <w:szCs w:val="22"/>
        </w:rPr>
        <w:t>może</w:t>
      </w:r>
      <w:r w:rsidR="00877FC9" w:rsidRPr="00C01F05">
        <w:rPr>
          <w:rFonts w:ascii="Times New Roman" w:hAnsi="Times New Roman" w:cs="Times New Roman"/>
          <w:sz w:val="22"/>
          <w:szCs w:val="22"/>
        </w:rPr>
        <w:t xml:space="preserve"> wybrać </w:t>
      </w:r>
      <w:r w:rsidR="009E00E2" w:rsidRPr="00C01F05">
        <w:rPr>
          <w:rFonts w:ascii="Times New Roman" w:hAnsi="Times New Roman" w:cs="Times New Roman"/>
          <w:sz w:val="22"/>
          <w:szCs w:val="22"/>
        </w:rPr>
        <w:t>ofertę</w:t>
      </w:r>
      <w:r w:rsidR="004C7EDC" w:rsidRPr="00C01F05">
        <w:rPr>
          <w:rFonts w:ascii="Times New Roman" w:hAnsi="Times New Roman" w:cs="Times New Roman"/>
          <w:sz w:val="22"/>
          <w:szCs w:val="22"/>
        </w:rPr>
        <w:t xml:space="preserve"> </w:t>
      </w:r>
      <w:r w:rsidR="00877FC9" w:rsidRPr="00C01F05">
        <w:rPr>
          <w:rFonts w:ascii="Times New Roman" w:hAnsi="Times New Roman" w:cs="Times New Roman"/>
          <w:sz w:val="22"/>
          <w:szCs w:val="22"/>
        </w:rPr>
        <w:t>najkorzystniejszą spośród pozostałych</w:t>
      </w:r>
      <w:r w:rsidR="009D4342" w:rsidRPr="00C01F05">
        <w:rPr>
          <w:rFonts w:ascii="Times New Roman" w:hAnsi="Times New Roman" w:cs="Times New Roman"/>
          <w:sz w:val="22"/>
          <w:szCs w:val="22"/>
        </w:rPr>
        <w:t xml:space="preserve"> ofert, bez przeprowadzenia ich </w:t>
      </w:r>
      <w:r w:rsidR="009E00E2" w:rsidRPr="00C01F05">
        <w:rPr>
          <w:rFonts w:ascii="Times New Roman" w:hAnsi="Times New Roman" w:cs="Times New Roman"/>
          <w:sz w:val="22"/>
          <w:szCs w:val="22"/>
        </w:rPr>
        <w:t>ponownego badania i oceny chyba, że zachodzą przesłanki</w:t>
      </w:r>
      <w:r w:rsidR="00180FB3" w:rsidRPr="00C01F05">
        <w:rPr>
          <w:rFonts w:ascii="Times New Roman" w:hAnsi="Times New Roman" w:cs="Times New Roman"/>
          <w:sz w:val="22"/>
          <w:szCs w:val="22"/>
        </w:rPr>
        <w:t xml:space="preserve"> unieważnienia postępowania</w:t>
      </w:r>
      <w:r w:rsidR="009E00E2" w:rsidRPr="00C01F05">
        <w:rPr>
          <w:rFonts w:ascii="Times New Roman" w:hAnsi="Times New Roman" w:cs="Times New Roman"/>
          <w:sz w:val="22"/>
          <w:szCs w:val="22"/>
        </w:rPr>
        <w:t xml:space="preserve">, o których mowa </w:t>
      </w:r>
      <w:r w:rsidR="009E00E2" w:rsidRPr="006A4ECB">
        <w:rPr>
          <w:rFonts w:ascii="Times New Roman" w:hAnsi="Times New Roman" w:cs="Times New Roman"/>
          <w:sz w:val="22"/>
          <w:szCs w:val="22"/>
        </w:rPr>
        <w:t xml:space="preserve">w art. 93 ust. 1 ustawy </w:t>
      </w:r>
      <w:r w:rsidR="004C7EDC" w:rsidRPr="006A4ECB">
        <w:rPr>
          <w:rFonts w:ascii="Times New Roman" w:hAnsi="Times New Roman" w:cs="Times New Roman"/>
          <w:sz w:val="22"/>
          <w:szCs w:val="22"/>
        </w:rPr>
        <w:t>Pzp</w:t>
      </w:r>
      <w:r w:rsidR="00E2769F" w:rsidRPr="006A4ECB">
        <w:rPr>
          <w:rFonts w:ascii="Times New Roman" w:hAnsi="Times New Roman" w:cs="Times New Roman"/>
          <w:sz w:val="22"/>
          <w:szCs w:val="22"/>
        </w:rPr>
        <w:t>.</w:t>
      </w:r>
    </w:p>
    <w:p w:rsidR="00963741" w:rsidRPr="006A4ECB" w:rsidRDefault="004833B2" w:rsidP="00E60CE2">
      <w:pPr>
        <w:pStyle w:val="Tekstpodstawowy"/>
        <w:widowControl/>
        <w:numPr>
          <w:ilvl w:val="6"/>
          <w:numId w:val="47"/>
        </w:numPr>
        <w:ind w:left="770" w:right="29" w:hanging="357"/>
        <w:rPr>
          <w:rFonts w:ascii="Times New Roman" w:hAnsi="Times New Roman" w:cs="Times New Roman"/>
          <w:b/>
          <w:sz w:val="22"/>
          <w:szCs w:val="22"/>
          <w:u w:val="single"/>
        </w:rPr>
      </w:pPr>
      <w:r w:rsidRPr="006A4ECB">
        <w:rPr>
          <w:rFonts w:ascii="Times New Roman" w:hAnsi="Times New Roman" w:cs="Times New Roman"/>
          <w:b/>
          <w:sz w:val="22"/>
          <w:szCs w:val="22"/>
          <w:lang w:eastAsia="en-US"/>
        </w:rPr>
        <w:t xml:space="preserve">Przed podpisaniem umowy </w:t>
      </w:r>
      <w:r w:rsidRPr="006A4ECB">
        <w:rPr>
          <w:rFonts w:ascii="Times New Roman" w:hAnsi="Times New Roman" w:cs="Times New Roman"/>
          <w:b/>
          <w:bCs/>
          <w:sz w:val="22"/>
          <w:szCs w:val="22"/>
          <w:lang w:eastAsia="en-US"/>
        </w:rPr>
        <w:t>Wykonawca</w:t>
      </w:r>
      <w:r w:rsidRPr="006A4ECB">
        <w:rPr>
          <w:rFonts w:ascii="Times New Roman" w:hAnsi="Times New Roman" w:cs="Times New Roman"/>
          <w:b/>
          <w:sz w:val="22"/>
          <w:szCs w:val="22"/>
          <w:lang w:eastAsia="en-US"/>
        </w:rPr>
        <w:t xml:space="preserve"> zobowiązany jest do przedłożenia </w:t>
      </w:r>
      <w:r w:rsidRPr="006A4ECB">
        <w:rPr>
          <w:rFonts w:ascii="Times New Roman" w:hAnsi="Times New Roman" w:cs="Times New Roman"/>
          <w:b/>
          <w:bCs/>
          <w:sz w:val="22"/>
          <w:szCs w:val="22"/>
          <w:lang w:eastAsia="en-US"/>
        </w:rPr>
        <w:t>Zamawiającemu</w:t>
      </w:r>
      <w:r w:rsidRPr="006A4ECB">
        <w:rPr>
          <w:rFonts w:ascii="Times New Roman" w:hAnsi="Times New Roman" w:cs="Times New Roman"/>
          <w:b/>
          <w:sz w:val="22"/>
          <w:szCs w:val="22"/>
          <w:lang w:eastAsia="en-US"/>
        </w:rPr>
        <w:t xml:space="preserve"> następujących dokumentów</w:t>
      </w:r>
      <w:r w:rsidR="00CB1488" w:rsidRPr="006A4ECB">
        <w:rPr>
          <w:rFonts w:ascii="Times New Roman" w:hAnsi="Times New Roman" w:cs="Times New Roman"/>
          <w:b/>
          <w:sz w:val="22"/>
          <w:szCs w:val="22"/>
          <w:lang w:eastAsia="en-US"/>
        </w:rPr>
        <w:t>, tj.</w:t>
      </w:r>
      <w:r w:rsidRPr="006A4ECB">
        <w:rPr>
          <w:rFonts w:ascii="Times New Roman" w:hAnsi="Times New Roman" w:cs="Times New Roman"/>
          <w:b/>
          <w:sz w:val="22"/>
          <w:szCs w:val="22"/>
          <w:lang w:eastAsia="en-US"/>
        </w:rPr>
        <w:t>:</w:t>
      </w:r>
    </w:p>
    <w:p w:rsidR="00963741" w:rsidRPr="005207D0" w:rsidRDefault="00963741" w:rsidP="0052648A">
      <w:pPr>
        <w:pStyle w:val="Akapitzlist"/>
        <w:widowControl/>
        <w:numPr>
          <w:ilvl w:val="0"/>
          <w:numId w:val="36"/>
        </w:numPr>
        <w:shd w:val="clear" w:color="auto" w:fill="FFFFFF"/>
        <w:tabs>
          <w:tab w:val="clear" w:pos="1440"/>
          <w:tab w:val="num" w:pos="-4962"/>
        </w:tabs>
        <w:autoSpaceDE w:val="0"/>
        <w:autoSpaceDN w:val="0"/>
        <w:adjustRightInd w:val="0"/>
        <w:spacing w:line="240" w:lineRule="auto"/>
        <w:ind w:left="1134"/>
        <w:jc w:val="both"/>
        <w:rPr>
          <w:rFonts w:ascii="Times New Roman" w:hAnsi="Times New Roman"/>
          <w:b/>
          <w:lang w:eastAsia="en-US"/>
        </w:rPr>
      </w:pPr>
      <w:r w:rsidRPr="005207D0">
        <w:rPr>
          <w:rFonts w:ascii="Times New Roman" w:hAnsi="Times New Roman"/>
          <w:b/>
          <w:lang w:eastAsia="en-US"/>
        </w:rPr>
        <w:t>dokument potwierdzający wniesienie zabezpieczenia należytego wykonania umowy,</w:t>
      </w:r>
    </w:p>
    <w:p w:rsidR="00963741" w:rsidRPr="000A5D59" w:rsidRDefault="00963741" w:rsidP="0052648A">
      <w:pPr>
        <w:widowControl/>
        <w:numPr>
          <w:ilvl w:val="0"/>
          <w:numId w:val="36"/>
        </w:numPr>
        <w:shd w:val="clear" w:color="auto" w:fill="FFFFFF"/>
        <w:tabs>
          <w:tab w:val="clear" w:pos="1440"/>
        </w:tabs>
        <w:autoSpaceDE w:val="0"/>
        <w:autoSpaceDN w:val="0"/>
        <w:adjustRightInd w:val="0"/>
        <w:spacing w:line="240" w:lineRule="auto"/>
        <w:ind w:left="1134"/>
        <w:jc w:val="both"/>
        <w:rPr>
          <w:rFonts w:ascii="Times New Roman" w:hAnsi="Times New Roman" w:cs="Times New Roman"/>
          <w:b/>
          <w:lang w:eastAsia="en-US"/>
        </w:rPr>
      </w:pPr>
      <w:r w:rsidRPr="00235E95">
        <w:rPr>
          <w:rFonts w:ascii="Times New Roman" w:hAnsi="Times New Roman" w:cs="Times New Roman"/>
          <w:b/>
        </w:rPr>
        <w:t xml:space="preserve">opłaconą (wraz z dowodem opłaty składki) polisę ubezpieczeniową odpowiedzialności cywilnej na sumę ubezpieczenia OC nie niższą niż </w:t>
      </w:r>
      <w:r w:rsidR="000A5D59">
        <w:rPr>
          <w:rFonts w:ascii="Times New Roman" w:hAnsi="Times New Roman" w:cs="Times New Roman"/>
          <w:b/>
        </w:rPr>
        <w:t xml:space="preserve">50.000,00 (dla Zadania 1 i 2) </w:t>
      </w:r>
      <w:r w:rsidR="000A5D59" w:rsidRPr="000A5D59">
        <w:rPr>
          <w:rFonts w:ascii="Times New Roman" w:hAnsi="Times New Roman" w:cs="Times New Roman"/>
          <w:b/>
        </w:rPr>
        <w:t xml:space="preserve">, </w:t>
      </w:r>
      <w:r w:rsidR="00F1613A">
        <w:rPr>
          <w:rFonts w:ascii="Times New Roman" w:hAnsi="Times New Roman" w:cs="Times New Roman"/>
          <w:b/>
        </w:rPr>
        <w:t>2</w:t>
      </w:r>
      <w:r w:rsidRPr="000A5D59">
        <w:rPr>
          <w:rFonts w:ascii="Times New Roman" w:hAnsi="Times New Roman" w:cs="Times New Roman"/>
          <w:b/>
        </w:rPr>
        <w:t>00.000,00 zł (</w:t>
      </w:r>
      <w:r w:rsidR="000A5D59" w:rsidRPr="000A5D59">
        <w:rPr>
          <w:rFonts w:ascii="Times New Roman" w:hAnsi="Times New Roman" w:cs="Times New Roman"/>
          <w:b/>
        </w:rPr>
        <w:t>dla Zadania 3</w:t>
      </w:r>
      <w:r w:rsidRPr="000A5D59">
        <w:rPr>
          <w:rFonts w:ascii="Times New Roman" w:hAnsi="Times New Roman" w:cs="Times New Roman"/>
          <w:b/>
        </w:rPr>
        <w:t>) na jedno i wszystkie zdarzenia,</w:t>
      </w:r>
    </w:p>
    <w:p w:rsidR="00963741" w:rsidRDefault="00963741" w:rsidP="0052648A">
      <w:pPr>
        <w:widowControl/>
        <w:numPr>
          <w:ilvl w:val="0"/>
          <w:numId w:val="36"/>
        </w:numPr>
        <w:shd w:val="clear" w:color="auto" w:fill="FFFFFF"/>
        <w:tabs>
          <w:tab w:val="clear" w:pos="1440"/>
        </w:tabs>
        <w:autoSpaceDE w:val="0"/>
        <w:autoSpaceDN w:val="0"/>
        <w:adjustRightInd w:val="0"/>
        <w:spacing w:line="240" w:lineRule="auto"/>
        <w:ind w:left="1134"/>
        <w:jc w:val="both"/>
        <w:rPr>
          <w:rFonts w:ascii="Times New Roman" w:hAnsi="Times New Roman" w:cs="Times New Roman"/>
          <w:b/>
          <w:lang w:eastAsia="en-US"/>
        </w:rPr>
      </w:pPr>
      <w:r>
        <w:rPr>
          <w:rFonts w:ascii="Times New Roman" w:hAnsi="Times New Roman" w:cs="Times New Roman"/>
          <w:b/>
          <w:lang w:eastAsia="en-US"/>
        </w:rPr>
        <w:t xml:space="preserve">dokumenty potwierdzające ubezpieczenie NNW, </w:t>
      </w:r>
    </w:p>
    <w:p w:rsidR="00963741" w:rsidRDefault="00963741" w:rsidP="0052648A">
      <w:pPr>
        <w:widowControl/>
        <w:numPr>
          <w:ilvl w:val="0"/>
          <w:numId w:val="36"/>
        </w:numPr>
        <w:shd w:val="clear" w:color="auto" w:fill="FFFFFF"/>
        <w:tabs>
          <w:tab w:val="clear" w:pos="1440"/>
        </w:tabs>
        <w:autoSpaceDE w:val="0"/>
        <w:autoSpaceDN w:val="0"/>
        <w:adjustRightInd w:val="0"/>
        <w:spacing w:line="240" w:lineRule="auto"/>
        <w:ind w:left="1134"/>
        <w:jc w:val="both"/>
        <w:rPr>
          <w:rFonts w:ascii="Times New Roman" w:hAnsi="Times New Roman" w:cs="Times New Roman"/>
          <w:b/>
          <w:lang w:eastAsia="en-US"/>
        </w:rPr>
      </w:pPr>
      <w:r>
        <w:rPr>
          <w:rFonts w:ascii="Times New Roman" w:hAnsi="Times New Roman" w:cs="Times New Roman"/>
          <w:b/>
          <w:lang w:eastAsia="en-US"/>
        </w:rPr>
        <w:t xml:space="preserve">dowody rejestracyjne pojazdów wskazanych w </w:t>
      </w:r>
      <w:r w:rsidRPr="00323BA2">
        <w:rPr>
          <w:rFonts w:ascii="Times New Roman" w:hAnsi="Times New Roman" w:cs="Times New Roman"/>
          <w:b/>
        </w:rPr>
        <w:t xml:space="preserve">wykazie </w:t>
      </w:r>
      <w:r w:rsidRPr="00323BA2">
        <w:rPr>
          <w:rFonts w:ascii="Times New Roman" w:hAnsi="Times New Roman"/>
          <w:b/>
        </w:rPr>
        <w:t>narzędzi, wyposażenia zakładu lub urządzeń technicznych dostępnych Wykonawcy (minimalny poziom potencjału technicznego) –</w:t>
      </w:r>
      <w:r>
        <w:rPr>
          <w:rFonts w:ascii="Times New Roman" w:hAnsi="Times New Roman"/>
        </w:rPr>
        <w:t xml:space="preserve"> </w:t>
      </w:r>
      <w:r w:rsidRPr="00225838">
        <w:rPr>
          <w:rFonts w:ascii="Times New Roman" w:hAnsi="Times New Roman"/>
          <w:b/>
        </w:rPr>
        <w:t xml:space="preserve">Załącznik nr </w:t>
      </w:r>
      <w:r>
        <w:rPr>
          <w:rFonts w:ascii="Times New Roman" w:hAnsi="Times New Roman"/>
          <w:b/>
        </w:rPr>
        <w:t>5,</w:t>
      </w:r>
    </w:p>
    <w:p w:rsidR="00963741" w:rsidRDefault="00963741" w:rsidP="0052648A">
      <w:pPr>
        <w:widowControl/>
        <w:numPr>
          <w:ilvl w:val="0"/>
          <w:numId w:val="36"/>
        </w:numPr>
        <w:shd w:val="clear" w:color="auto" w:fill="FFFFFF"/>
        <w:tabs>
          <w:tab w:val="clear" w:pos="1440"/>
        </w:tabs>
        <w:autoSpaceDE w:val="0"/>
        <w:autoSpaceDN w:val="0"/>
        <w:adjustRightInd w:val="0"/>
        <w:spacing w:line="240" w:lineRule="auto"/>
        <w:ind w:left="1134"/>
        <w:jc w:val="both"/>
        <w:rPr>
          <w:rFonts w:ascii="Times New Roman" w:hAnsi="Times New Roman" w:cs="Times New Roman"/>
          <w:b/>
          <w:lang w:eastAsia="en-US"/>
        </w:rPr>
      </w:pPr>
      <w:r>
        <w:rPr>
          <w:rFonts w:ascii="Times New Roman" w:hAnsi="Times New Roman" w:cs="Times New Roman"/>
          <w:b/>
          <w:lang w:eastAsia="en-US"/>
        </w:rPr>
        <w:t>dokumenty potwierdzające uprawnienia zawodowe kierowców wskazanych w wykazie osób – załącznik nr 6,</w:t>
      </w:r>
    </w:p>
    <w:p w:rsidR="00963741" w:rsidRPr="00BD5689" w:rsidRDefault="00963741" w:rsidP="0052648A">
      <w:pPr>
        <w:widowControl/>
        <w:numPr>
          <w:ilvl w:val="0"/>
          <w:numId w:val="36"/>
        </w:numPr>
        <w:shd w:val="clear" w:color="auto" w:fill="FFFFFF"/>
        <w:tabs>
          <w:tab w:val="clear" w:pos="1440"/>
        </w:tabs>
        <w:autoSpaceDE w:val="0"/>
        <w:autoSpaceDN w:val="0"/>
        <w:adjustRightInd w:val="0"/>
        <w:spacing w:line="240" w:lineRule="auto"/>
        <w:ind w:left="1134"/>
        <w:jc w:val="both"/>
        <w:rPr>
          <w:rFonts w:ascii="Times New Roman" w:hAnsi="Times New Roman" w:cs="Times New Roman"/>
          <w:lang w:eastAsia="en-US"/>
        </w:rPr>
      </w:pPr>
      <w:r w:rsidRPr="00281BBC">
        <w:rPr>
          <w:rFonts w:ascii="Times New Roman" w:hAnsi="Times New Roman" w:cs="Times New Roman"/>
          <w:b/>
          <w:lang w:eastAsia="en-US"/>
        </w:rPr>
        <w:lastRenderedPageBreak/>
        <w:t xml:space="preserve">w przypadku </w:t>
      </w:r>
      <w:r w:rsidRPr="00281BBC">
        <w:rPr>
          <w:rFonts w:ascii="Times New Roman" w:hAnsi="Times New Roman" w:cs="Times New Roman"/>
          <w:b/>
          <w:bCs/>
          <w:lang w:eastAsia="en-US"/>
        </w:rPr>
        <w:t>Wykonawców</w:t>
      </w:r>
      <w:r w:rsidRPr="00281BBC">
        <w:rPr>
          <w:rFonts w:ascii="Times New Roman" w:hAnsi="Times New Roman" w:cs="Times New Roman"/>
          <w:b/>
          <w:lang w:eastAsia="en-US"/>
        </w:rPr>
        <w:t xml:space="preserve">, którzy wspólnie będą realizować przedmiot umowy, </w:t>
      </w:r>
      <w:r w:rsidRPr="00281BBC">
        <w:rPr>
          <w:rFonts w:ascii="Times New Roman" w:hAnsi="Times New Roman" w:cs="Times New Roman"/>
          <w:b/>
          <w:bCs/>
          <w:lang w:eastAsia="en-US"/>
        </w:rPr>
        <w:t>Zamawiający</w:t>
      </w:r>
      <w:r w:rsidRPr="00281BBC">
        <w:rPr>
          <w:rFonts w:ascii="Times New Roman" w:hAnsi="Times New Roman" w:cs="Times New Roman"/>
          <w:b/>
          <w:lang w:eastAsia="en-US"/>
        </w:rPr>
        <w:t xml:space="preserve"> zastrzega sobie prawo żądania umowy zawartej między tymi </w:t>
      </w:r>
      <w:r w:rsidRPr="00281BBC">
        <w:rPr>
          <w:rFonts w:ascii="Times New Roman" w:hAnsi="Times New Roman" w:cs="Times New Roman"/>
          <w:b/>
          <w:bCs/>
          <w:lang w:eastAsia="en-US"/>
        </w:rPr>
        <w:t>Wykonawcami</w:t>
      </w:r>
      <w:r>
        <w:rPr>
          <w:rFonts w:ascii="Times New Roman" w:hAnsi="Times New Roman" w:cs="Times New Roman"/>
          <w:b/>
          <w:lang w:eastAsia="en-US"/>
        </w:rPr>
        <w:t>.</w:t>
      </w:r>
    </w:p>
    <w:p w:rsidR="00963741" w:rsidRPr="00E36C42" w:rsidRDefault="00963741" w:rsidP="005207D0">
      <w:pPr>
        <w:pStyle w:val="Tekstpodstawowy"/>
        <w:widowControl/>
        <w:ind w:left="1134" w:right="29"/>
        <w:rPr>
          <w:rFonts w:ascii="Times New Roman" w:hAnsi="Times New Roman" w:cs="Times New Roman"/>
          <w:b/>
          <w:sz w:val="22"/>
          <w:szCs w:val="22"/>
          <w:highlight w:val="yellow"/>
          <w:u w:val="single"/>
        </w:rPr>
      </w:pPr>
    </w:p>
    <w:p w:rsidR="00BD5689" w:rsidRPr="00EE7BD7" w:rsidRDefault="00BD5689" w:rsidP="00BD5689">
      <w:pPr>
        <w:pStyle w:val="Tekstpodstawowy"/>
        <w:widowControl/>
        <w:ind w:left="708" w:right="29"/>
        <w:rPr>
          <w:rFonts w:ascii="Times New Roman" w:hAnsi="Times New Roman" w:cs="Times New Roman"/>
          <w:b/>
          <w:sz w:val="22"/>
          <w:szCs w:val="22"/>
        </w:rPr>
      </w:pPr>
      <w:r w:rsidRPr="00EE7BD7">
        <w:rPr>
          <w:rFonts w:ascii="Times New Roman" w:hAnsi="Times New Roman" w:cs="Times New Roman"/>
          <w:b/>
          <w:sz w:val="22"/>
          <w:szCs w:val="22"/>
        </w:rPr>
        <w:t xml:space="preserve">Przed podpisaniem umowy </w:t>
      </w:r>
      <w:r w:rsidRPr="00EE7BD7">
        <w:rPr>
          <w:rFonts w:ascii="Times New Roman" w:hAnsi="Times New Roman" w:cs="Times New Roman"/>
          <w:b/>
          <w:bCs/>
          <w:sz w:val="22"/>
          <w:szCs w:val="22"/>
        </w:rPr>
        <w:t>Wykonawca</w:t>
      </w:r>
      <w:r w:rsidRPr="00EE7BD7">
        <w:rPr>
          <w:rFonts w:ascii="Times New Roman" w:hAnsi="Times New Roman" w:cs="Times New Roman"/>
          <w:b/>
          <w:sz w:val="22"/>
          <w:szCs w:val="22"/>
        </w:rPr>
        <w:t xml:space="preserve"> będzie zobowiązany do wniesienia zabezpieczenia należytego wykonania umowy. </w:t>
      </w: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EE7BD7">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E60CE2">
      <w:pPr>
        <w:numPr>
          <w:ilvl w:val="0"/>
          <w:numId w:val="47"/>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F75F3" w:rsidRPr="00262C92" w:rsidRDefault="001F75F3" w:rsidP="0052648A">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F75F3" w:rsidRPr="00262C92" w:rsidRDefault="001F75F3" w:rsidP="0052648A">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6A6B71" w:rsidRDefault="006A6B71" w:rsidP="0052648A">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sidR="00134E08">
        <w:rPr>
          <w:rFonts w:ascii="Times New Roman" w:hAnsi="Times New Roman" w:cs="Times New Roman"/>
          <w:b/>
          <w:bCs/>
        </w:rPr>
        <w:t>5</w:t>
      </w:r>
      <w:r w:rsidRPr="001E7D83">
        <w:rPr>
          <w:rFonts w:ascii="Times New Roman" w:hAnsi="Times New Roman" w:cs="Times New Roman"/>
          <w:b/>
          <w:bCs/>
        </w:rPr>
        <w:t xml:space="preserve">% </w:t>
      </w:r>
      <w:r w:rsidRPr="001E7D83">
        <w:rPr>
          <w:rFonts w:ascii="Times New Roman" w:hAnsi="Times New Roman"/>
        </w:rPr>
        <w:t xml:space="preserve">maksymalnej wartości nominalnej zobowiązania </w:t>
      </w:r>
      <w:r w:rsidRPr="001E7D83">
        <w:rPr>
          <w:rFonts w:ascii="Times New Roman" w:hAnsi="Times New Roman"/>
          <w:b/>
        </w:rPr>
        <w:t>Zamawiającego</w:t>
      </w:r>
      <w:r w:rsidRPr="001E7D83">
        <w:rPr>
          <w:rFonts w:ascii="Times New Roman" w:hAnsi="Times New Roman" w:cs="Times New Roman"/>
        </w:rPr>
        <w:t>.</w:t>
      </w:r>
    </w:p>
    <w:p w:rsidR="006A6B71" w:rsidRPr="001B72F1" w:rsidRDefault="006A6B71" w:rsidP="0052648A">
      <w:pPr>
        <w:widowControl/>
        <w:numPr>
          <w:ilvl w:val="0"/>
          <w:numId w:val="24"/>
        </w:numPr>
        <w:spacing w:line="240" w:lineRule="auto"/>
        <w:ind w:left="714" w:right="29"/>
        <w:jc w:val="both"/>
        <w:rPr>
          <w:rFonts w:ascii="Times New Roman" w:hAnsi="Times New Roman" w:cs="Times New Roman"/>
        </w:rPr>
      </w:pPr>
      <w:r w:rsidRPr="001B72F1">
        <w:rPr>
          <w:rFonts w:ascii="Times New Roman" w:hAnsi="Times New Roman" w:cs="Times New Roman"/>
          <w:bCs/>
        </w:rPr>
        <w:t xml:space="preserve">Maksymalną </w:t>
      </w:r>
      <w:r>
        <w:rPr>
          <w:rFonts w:ascii="Times New Roman" w:hAnsi="Times New Roman" w:cs="Times New Roman"/>
          <w:bCs/>
        </w:rPr>
        <w:t xml:space="preserve">wartość nominalną zobowiązania </w:t>
      </w:r>
      <w:r w:rsidRPr="00963EBA">
        <w:rPr>
          <w:rFonts w:ascii="Times New Roman" w:hAnsi="Times New Roman" w:cs="Times New Roman"/>
          <w:b/>
          <w:bCs/>
        </w:rPr>
        <w:t>Zamawiającego</w:t>
      </w:r>
      <w:r>
        <w:rPr>
          <w:rFonts w:ascii="Times New Roman" w:hAnsi="Times New Roman" w:cs="Times New Roman"/>
          <w:bCs/>
        </w:rPr>
        <w:t xml:space="preserve"> (MWNZ) </w:t>
      </w:r>
      <w:r w:rsidRPr="001B72F1">
        <w:rPr>
          <w:rFonts w:ascii="Times New Roman" w:hAnsi="Times New Roman" w:cs="Times New Roman"/>
          <w:b/>
          <w:bCs/>
        </w:rPr>
        <w:t>Zamawiający</w:t>
      </w:r>
      <w:r w:rsidR="002373B8">
        <w:rPr>
          <w:rFonts w:ascii="Times New Roman" w:hAnsi="Times New Roman" w:cs="Times New Roman"/>
          <w:bCs/>
        </w:rPr>
        <w:t xml:space="preserve"> </w:t>
      </w:r>
      <w:r>
        <w:rPr>
          <w:rFonts w:ascii="Times New Roman" w:hAnsi="Times New Roman" w:cs="Times New Roman"/>
          <w:bCs/>
        </w:rPr>
        <w:t>obliczy wg poniższego wzoru:</w:t>
      </w:r>
    </w:p>
    <w:p w:rsidR="00104C56" w:rsidRDefault="00104C56"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b/>
          <w:bCs/>
        </w:rPr>
      </w:pPr>
    </w:p>
    <w:p w:rsidR="004E31BC" w:rsidRPr="00437EAE" w:rsidRDefault="00104C56"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b/>
          <w:bCs/>
          <w:u w:val="single"/>
        </w:rPr>
      </w:pPr>
      <w:r w:rsidRPr="00437EAE">
        <w:rPr>
          <w:rFonts w:ascii="Times New Roman" w:hAnsi="Times New Roman"/>
          <w:b/>
          <w:bCs/>
          <w:u w:val="single"/>
        </w:rPr>
        <w:t>Dla Zadania 1</w:t>
      </w:r>
      <w:r w:rsidR="00437EAE">
        <w:rPr>
          <w:rFonts w:ascii="Times New Roman" w:hAnsi="Times New Roman"/>
          <w:b/>
          <w:bCs/>
          <w:u w:val="single"/>
        </w:rPr>
        <w:t xml:space="preserve"> i 2</w:t>
      </w:r>
    </w:p>
    <w:p w:rsidR="00F03126" w:rsidRPr="00437EAE" w:rsidRDefault="00F03126"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b/>
          <w:bCs/>
        </w:rPr>
      </w:pPr>
    </w:p>
    <w:p w:rsidR="0008730B" w:rsidRPr="00437EAE" w:rsidRDefault="0008730B" w:rsidP="0008730B">
      <w:pPr>
        <w:shd w:val="clear" w:color="auto" w:fill="FFFFFF"/>
        <w:tabs>
          <w:tab w:val="left" w:pos="-1760"/>
        </w:tabs>
        <w:autoSpaceDE w:val="0"/>
        <w:autoSpaceDN w:val="0"/>
        <w:adjustRightInd w:val="0"/>
        <w:spacing w:line="240" w:lineRule="auto"/>
        <w:ind w:left="708" w:right="-1"/>
        <w:jc w:val="both"/>
        <w:rPr>
          <w:rFonts w:ascii="Times New Roman" w:hAnsi="Times New Roman"/>
        </w:rPr>
      </w:pPr>
      <w:r w:rsidRPr="00437EAE">
        <w:rPr>
          <w:rFonts w:ascii="Times New Roman" w:hAnsi="Times New Roman"/>
          <w:b/>
          <w:bCs/>
        </w:rPr>
        <w:tab/>
        <w:t>MWNZ</w:t>
      </w:r>
      <w:r w:rsidRPr="00437EAE">
        <w:rPr>
          <w:rFonts w:ascii="Times New Roman" w:hAnsi="Times New Roman"/>
        </w:rPr>
        <w:t xml:space="preserve"> = </w:t>
      </w:r>
      <w:r w:rsidR="00134E08" w:rsidRPr="00437EAE">
        <w:rPr>
          <w:rFonts w:ascii="Times New Roman" w:hAnsi="Times New Roman"/>
        </w:rPr>
        <w:t xml:space="preserve">370 </w:t>
      </w:r>
      <w:r w:rsidRPr="00437EAE">
        <w:rPr>
          <w:rFonts w:ascii="Times New Roman" w:hAnsi="Times New Roman"/>
        </w:rPr>
        <w:t xml:space="preserve">x cena brutto za 1 </w:t>
      </w:r>
      <w:r w:rsidR="00134E08" w:rsidRPr="00437EAE">
        <w:rPr>
          <w:rFonts w:ascii="Times New Roman" w:hAnsi="Times New Roman"/>
        </w:rPr>
        <w:t>dzień wykonania usługi</w:t>
      </w:r>
      <w:r w:rsidRPr="00437EAE">
        <w:rPr>
          <w:rFonts w:ascii="Times New Roman" w:hAnsi="Times New Roman"/>
        </w:rPr>
        <w:t xml:space="preserve"> </w:t>
      </w:r>
    </w:p>
    <w:p w:rsidR="0008730B" w:rsidRPr="00437EAE" w:rsidRDefault="0008730B" w:rsidP="0008730B">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437EAE">
        <w:rPr>
          <w:rFonts w:ascii="Times New Roman" w:hAnsi="Times New Roman"/>
        </w:rPr>
        <w:tab/>
      </w:r>
    </w:p>
    <w:p w:rsidR="0008730B" w:rsidRPr="00437EAE" w:rsidRDefault="0008730B" w:rsidP="0008730B">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437EAE">
        <w:rPr>
          <w:rFonts w:ascii="Times New Roman" w:hAnsi="Times New Roman"/>
        </w:rPr>
        <w:tab/>
      </w:r>
      <w:r w:rsidRPr="00437EAE">
        <w:rPr>
          <w:rFonts w:ascii="Times New Roman" w:hAnsi="Times New Roman"/>
        </w:rPr>
        <w:tab/>
        <w:t>Gdzie:</w:t>
      </w:r>
    </w:p>
    <w:p w:rsidR="0008730B" w:rsidRPr="00437EAE" w:rsidRDefault="0008730B" w:rsidP="0008730B">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437EAE">
        <w:rPr>
          <w:rFonts w:ascii="Times New Roman" w:hAnsi="Times New Roman"/>
        </w:rPr>
        <w:tab/>
      </w:r>
      <w:r w:rsidRPr="00437EAE">
        <w:rPr>
          <w:rFonts w:ascii="Times New Roman" w:hAnsi="Times New Roman"/>
        </w:rPr>
        <w:tab/>
        <w:t>MWNZ - maksymalna wartość nominalna zobowiązania,</w:t>
      </w:r>
    </w:p>
    <w:p w:rsidR="0008730B" w:rsidRPr="00437EAE" w:rsidRDefault="0008730B" w:rsidP="0008730B">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437EAE">
        <w:rPr>
          <w:rFonts w:ascii="Times New Roman" w:hAnsi="Times New Roman"/>
        </w:rPr>
        <w:tab/>
      </w:r>
      <w:r w:rsidRPr="00437EAE">
        <w:rPr>
          <w:rFonts w:ascii="Times New Roman" w:hAnsi="Times New Roman"/>
        </w:rPr>
        <w:tab/>
      </w:r>
      <w:r w:rsidR="00134E08" w:rsidRPr="00437EAE">
        <w:rPr>
          <w:rFonts w:ascii="Times New Roman" w:hAnsi="Times New Roman"/>
        </w:rPr>
        <w:t>370</w:t>
      </w:r>
      <w:r w:rsidRPr="00437EAE">
        <w:rPr>
          <w:rFonts w:ascii="Times New Roman" w:hAnsi="Times New Roman"/>
        </w:rPr>
        <w:t xml:space="preserve"> – szacowana li</w:t>
      </w:r>
      <w:r w:rsidR="00134E08" w:rsidRPr="00437EAE">
        <w:rPr>
          <w:rFonts w:ascii="Times New Roman" w:hAnsi="Times New Roman"/>
        </w:rPr>
        <w:t>czba dni w czasie trwania umowy.</w:t>
      </w:r>
    </w:p>
    <w:p w:rsidR="00F03126" w:rsidRDefault="00F03126" w:rsidP="00F03126">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b/>
          <w:bCs/>
        </w:rPr>
      </w:pPr>
    </w:p>
    <w:p w:rsidR="00F03126" w:rsidRPr="0008730B" w:rsidRDefault="00F03126" w:rsidP="00F03126">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b/>
          <w:bCs/>
          <w:u w:val="single"/>
        </w:rPr>
      </w:pPr>
      <w:r w:rsidRPr="0008730B">
        <w:rPr>
          <w:rFonts w:ascii="Times New Roman" w:hAnsi="Times New Roman"/>
          <w:b/>
          <w:bCs/>
          <w:u w:val="single"/>
        </w:rPr>
        <w:t>Dla Zadania 3</w:t>
      </w:r>
    </w:p>
    <w:p w:rsidR="0008730B" w:rsidRDefault="0008730B" w:rsidP="0008730B">
      <w:pPr>
        <w:shd w:val="clear" w:color="auto" w:fill="FFFFFF"/>
        <w:tabs>
          <w:tab w:val="left" w:pos="-1760"/>
        </w:tabs>
        <w:autoSpaceDE w:val="0"/>
        <w:autoSpaceDN w:val="0"/>
        <w:adjustRightInd w:val="0"/>
        <w:spacing w:line="240" w:lineRule="auto"/>
        <w:ind w:left="708" w:right="-1"/>
        <w:jc w:val="both"/>
        <w:rPr>
          <w:rFonts w:ascii="Times New Roman" w:hAnsi="Times New Roman"/>
          <w:b/>
        </w:rPr>
      </w:pPr>
      <w:r>
        <w:rPr>
          <w:rFonts w:ascii="Times New Roman" w:hAnsi="Times New Roman"/>
          <w:b/>
        </w:rPr>
        <w:tab/>
      </w:r>
    </w:p>
    <w:p w:rsidR="0008730B" w:rsidRPr="00C87EB3" w:rsidRDefault="0008730B" w:rsidP="0008730B">
      <w:pPr>
        <w:shd w:val="clear" w:color="auto" w:fill="FFFFFF"/>
        <w:tabs>
          <w:tab w:val="left" w:pos="-1760"/>
        </w:tabs>
        <w:autoSpaceDE w:val="0"/>
        <w:autoSpaceDN w:val="0"/>
        <w:adjustRightInd w:val="0"/>
        <w:spacing w:line="240" w:lineRule="auto"/>
        <w:ind w:left="708" w:right="-1"/>
        <w:jc w:val="both"/>
        <w:rPr>
          <w:rFonts w:ascii="Times New Roman" w:hAnsi="Times New Roman"/>
        </w:rPr>
      </w:pPr>
      <w:r>
        <w:rPr>
          <w:rFonts w:ascii="Times New Roman" w:hAnsi="Times New Roman"/>
          <w:b/>
        </w:rPr>
        <w:tab/>
      </w:r>
      <w:r w:rsidRPr="00C87EB3">
        <w:rPr>
          <w:rFonts w:ascii="Times New Roman" w:hAnsi="Times New Roman"/>
          <w:b/>
        </w:rPr>
        <w:t>MWNZ</w:t>
      </w:r>
      <w:r w:rsidRPr="00C87EB3">
        <w:rPr>
          <w:rFonts w:ascii="Times New Roman" w:hAnsi="Times New Roman"/>
        </w:rPr>
        <w:t xml:space="preserve"> = CB x </w:t>
      </w:r>
      <w:r w:rsidR="00614D37">
        <w:rPr>
          <w:rFonts w:ascii="Times New Roman" w:hAnsi="Times New Roman"/>
        </w:rPr>
        <w:t>2</w:t>
      </w:r>
      <w:r>
        <w:rPr>
          <w:rFonts w:ascii="Times New Roman" w:hAnsi="Times New Roman"/>
        </w:rPr>
        <w:t>0</w:t>
      </w:r>
      <w:r w:rsidRPr="00C87EB3">
        <w:rPr>
          <w:rFonts w:ascii="Times New Roman" w:hAnsi="Times New Roman"/>
        </w:rPr>
        <w:t xml:space="preserve"> miesięcy </w:t>
      </w:r>
    </w:p>
    <w:p w:rsidR="0008730B" w:rsidRDefault="0008730B" w:rsidP="0008730B">
      <w:pPr>
        <w:shd w:val="clear" w:color="auto" w:fill="FFFFFF"/>
        <w:tabs>
          <w:tab w:val="left" w:pos="-1760"/>
        </w:tabs>
        <w:autoSpaceDE w:val="0"/>
        <w:autoSpaceDN w:val="0"/>
        <w:adjustRightInd w:val="0"/>
        <w:spacing w:line="240" w:lineRule="auto"/>
        <w:ind w:left="550" w:right="-1"/>
        <w:jc w:val="both"/>
        <w:rPr>
          <w:rFonts w:ascii="Times New Roman" w:hAnsi="Times New Roman"/>
        </w:rPr>
      </w:pPr>
    </w:p>
    <w:p w:rsidR="0008730B" w:rsidRPr="00C87EB3" w:rsidRDefault="0008730B" w:rsidP="0008730B">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C87EB3">
        <w:rPr>
          <w:rFonts w:ascii="Times New Roman" w:hAnsi="Times New Roman"/>
        </w:rPr>
        <w:tab/>
      </w:r>
      <w:r>
        <w:rPr>
          <w:rFonts w:ascii="Times New Roman" w:hAnsi="Times New Roman"/>
        </w:rPr>
        <w:tab/>
      </w:r>
      <w:r w:rsidRPr="00C87EB3">
        <w:rPr>
          <w:rFonts w:ascii="Times New Roman" w:hAnsi="Times New Roman"/>
        </w:rPr>
        <w:t>Gdzie:</w:t>
      </w:r>
    </w:p>
    <w:p w:rsidR="0008730B" w:rsidRPr="00C87EB3" w:rsidRDefault="0008730B" w:rsidP="0008730B">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C87EB3">
        <w:rPr>
          <w:rFonts w:ascii="Times New Roman" w:hAnsi="Times New Roman"/>
        </w:rPr>
        <w:tab/>
      </w:r>
      <w:r>
        <w:rPr>
          <w:rFonts w:ascii="Times New Roman" w:hAnsi="Times New Roman"/>
        </w:rPr>
        <w:tab/>
      </w:r>
      <w:r w:rsidRPr="00C87EB3">
        <w:rPr>
          <w:rFonts w:ascii="Times New Roman" w:hAnsi="Times New Roman"/>
        </w:rPr>
        <w:t>MWNZ - maksymalna wartość nominalna zobowiązania</w:t>
      </w:r>
    </w:p>
    <w:p w:rsidR="0008730B" w:rsidRPr="00C87EB3" w:rsidRDefault="0008730B" w:rsidP="0008730B">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C87EB3">
        <w:rPr>
          <w:rFonts w:ascii="Times New Roman" w:hAnsi="Times New Roman"/>
        </w:rPr>
        <w:tab/>
      </w:r>
      <w:r>
        <w:rPr>
          <w:rFonts w:ascii="Times New Roman" w:hAnsi="Times New Roman"/>
        </w:rPr>
        <w:tab/>
      </w:r>
      <w:r w:rsidRPr="00C87EB3">
        <w:rPr>
          <w:rFonts w:ascii="Times New Roman" w:hAnsi="Times New Roman"/>
        </w:rPr>
        <w:t>CB – cena brutto za 1 miesiąc wykonania przedmiotu zamówienia,</w:t>
      </w:r>
    </w:p>
    <w:p w:rsidR="0008730B" w:rsidRDefault="0008730B" w:rsidP="0008730B">
      <w:pPr>
        <w:shd w:val="clear" w:color="auto" w:fill="FFFFFF"/>
        <w:tabs>
          <w:tab w:val="left" w:pos="-1760"/>
        </w:tabs>
        <w:autoSpaceDE w:val="0"/>
        <w:autoSpaceDN w:val="0"/>
        <w:adjustRightInd w:val="0"/>
        <w:spacing w:line="240" w:lineRule="auto"/>
        <w:ind w:left="550" w:right="-1"/>
        <w:jc w:val="both"/>
        <w:rPr>
          <w:rFonts w:ascii="Times New Roman" w:hAnsi="Times New Roman"/>
        </w:rPr>
      </w:pPr>
      <w:r>
        <w:rPr>
          <w:rFonts w:ascii="Times New Roman" w:hAnsi="Times New Roman"/>
        </w:rPr>
        <w:tab/>
      </w:r>
      <w:r>
        <w:rPr>
          <w:rFonts w:ascii="Times New Roman" w:hAnsi="Times New Roman"/>
        </w:rPr>
        <w:tab/>
      </w:r>
      <w:r w:rsidR="00C01D09">
        <w:rPr>
          <w:rFonts w:ascii="Times New Roman" w:hAnsi="Times New Roman"/>
        </w:rPr>
        <w:t>2</w:t>
      </w:r>
      <w:r>
        <w:rPr>
          <w:rFonts w:ascii="Times New Roman" w:hAnsi="Times New Roman"/>
        </w:rPr>
        <w:t>0</w:t>
      </w:r>
      <w:r w:rsidRPr="00C87EB3">
        <w:rPr>
          <w:rFonts w:ascii="Times New Roman" w:hAnsi="Times New Roman"/>
        </w:rPr>
        <w:t xml:space="preserve"> miesięcy – okres wykonywania przedmiotu umowy.</w:t>
      </w:r>
    </w:p>
    <w:p w:rsidR="00F03126" w:rsidRPr="004E31BC" w:rsidRDefault="00F03126"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p>
    <w:p w:rsidR="00D41332" w:rsidRPr="00D41332" w:rsidRDefault="00D41332" w:rsidP="0052648A">
      <w:pPr>
        <w:widowControl/>
        <w:numPr>
          <w:ilvl w:val="0"/>
          <w:numId w:val="24"/>
        </w:numPr>
        <w:spacing w:line="240" w:lineRule="auto"/>
        <w:ind w:left="714" w:right="29"/>
        <w:jc w:val="both"/>
        <w:rPr>
          <w:rFonts w:ascii="Times New Roman" w:hAnsi="Times New Roman" w:cs="Times New Roman"/>
        </w:rPr>
      </w:pPr>
      <w:r w:rsidRPr="00D41332">
        <w:rPr>
          <w:rFonts w:ascii="Times New Roman" w:hAnsi="Times New Roman"/>
        </w:rPr>
        <w:t xml:space="preserve">Wysokość zabezpieczenia należytego wykonania umowy (ZNWU) </w:t>
      </w:r>
      <w:r w:rsidRPr="00D41332">
        <w:rPr>
          <w:rFonts w:ascii="Times New Roman" w:hAnsi="Times New Roman"/>
          <w:b/>
        </w:rPr>
        <w:t>Zamawiający</w:t>
      </w:r>
      <w:r w:rsidRPr="00D41332">
        <w:rPr>
          <w:rFonts w:ascii="Times New Roman" w:hAnsi="Times New Roman"/>
        </w:rPr>
        <w:t xml:space="preserve"> obliczy wg poniższego wzoru:</w:t>
      </w:r>
    </w:p>
    <w:p w:rsidR="00D41332" w:rsidRPr="001C0036" w:rsidRDefault="00D41332" w:rsidP="00D41332">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1C0036">
        <w:rPr>
          <w:rFonts w:ascii="Times New Roman" w:hAnsi="Times New Roman"/>
        </w:rPr>
        <w:tab/>
      </w:r>
    </w:p>
    <w:p w:rsidR="00D41332" w:rsidRPr="001C0036" w:rsidRDefault="00D41332" w:rsidP="00D41332">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1C0036">
        <w:rPr>
          <w:rFonts w:ascii="Times New Roman" w:hAnsi="Times New Roman"/>
        </w:rPr>
        <w:tab/>
      </w:r>
      <w:r w:rsidRPr="001C0036">
        <w:rPr>
          <w:rFonts w:ascii="Times New Roman" w:hAnsi="Times New Roman"/>
          <w:b/>
        </w:rPr>
        <w:t>ZNWU</w:t>
      </w:r>
      <w:r w:rsidRPr="001C0036">
        <w:rPr>
          <w:rFonts w:ascii="Times New Roman" w:hAnsi="Times New Roman"/>
        </w:rPr>
        <w:t xml:space="preserve"> = MWNZ</w:t>
      </w:r>
      <w:r>
        <w:rPr>
          <w:rFonts w:ascii="Times New Roman" w:hAnsi="Times New Roman"/>
        </w:rPr>
        <w:t xml:space="preserve"> x </w:t>
      </w:r>
      <w:r w:rsidR="00D757C3">
        <w:rPr>
          <w:rFonts w:ascii="Times New Roman" w:hAnsi="Times New Roman"/>
        </w:rPr>
        <w:t>5</w:t>
      </w:r>
      <w:r w:rsidRPr="001C0036">
        <w:rPr>
          <w:rFonts w:ascii="Times New Roman" w:hAnsi="Times New Roman"/>
        </w:rPr>
        <w:t>%</w:t>
      </w:r>
    </w:p>
    <w:p w:rsidR="00D41332" w:rsidRDefault="00D41332" w:rsidP="00D41332">
      <w:pPr>
        <w:shd w:val="clear" w:color="auto" w:fill="FFFFFF"/>
        <w:tabs>
          <w:tab w:val="left" w:pos="-1650"/>
        </w:tabs>
        <w:autoSpaceDE w:val="0"/>
        <w:autoSpaceDN w:val="0"/>
        <w:adjustRightInd w:val="0"/>
        <w:spacing w:line="240" w:lineRule="auto"/>
        <w:ind w:left="357" w:right="-1" w:firstLine="0"/>
        <w:jc w:val="both"/>
        <w:rPr>
          <w:rFonts w:ascii="Times New Roman" w:hAnsi="Times New Roman"/>
        </w:rPr>
      </w:pPr>
    </w:p>
    <w:p w:rsidR="001F75F3" w:rsidRPr="00D45860" w:rsidRDefault="001F75F3" w:rsidP="0052648A">
      <w:pPr>
        <w:widowControl/>
        <w:numPr>
          <w:ilvl w:val="0"/>
          <w:numId w:val="24"/>
        </w:numPr>
        <w:spacing w:line="240" w:lineRule="auto"/>
        <w:ind w:right="29"/>
        <w:jc w:val="both"/>
        <w:rPr>
          <w:rFonts w:ascii="Times New Roman" w:hAnsi="Times New Roman" w:cs="Times New Roman"/>
        </w:rPr>
      </w:pPr>
      <w:r w:rsidRPr="00D45860">
        <w:rPr>
          <w:rFonts w:ascii="Times New Roman" w:hAnsi="Times New Roman" w:cs="Times New Roman"/>
          <w:b/>
          <w:bCs/>
        </w:rPr>
        <w:t>Wykonawc</w:t>
      </w:r>
      <w:r w:rsidR="007C4DAD" w:rsidRPr="00D45860">
        <w:rPr>
          <w:rFonts w:ascii="Times New Roman" w:hAnsi="Times New Roman" w:cs="Times New Roman"/>
          <w:b/>
          <w:bCs/>
        </w:rPr>
        <w:t>a</w:t>
      </w:r>
      <w:r w:rsidR="007C4DAD" w:rsidRPr="00D45860">
        <w:rPr>
          <w:rFonts w:ascii="Times New Roman" w:hAnsi="Times New Roman" w:cs="Times New Roman"/>
        </w:rPr>
        <w:t xml:space="preserve"> zobowiązany jest</w:t>
      </w:r>
      <w:r w:rsidRPr="00D45860">
        <w:rPr>
          <w:rFonts w:ascii="Times New Roman" w:hAnsi="Times New Roman" w:cs="Times New Roman"/>
        </w:rPr>
        <w:t xml:space="preserve"> do wniesienia pełnej kwoty zabezpieczenia n</w:t>
      </w:r>
      <w:r w:rsidR="00FD4093" w:rsidRPr="00D45860">
        <w:rPr>
          <w:rFonts w:ascii="Times New Roman" w:hAnsi="Times New Roman" w:cs="Times New Roman"/>
        </w:rPr>
        <w:t>ależytego wykonania umowy przed </w:t>
      </w:r>
      <w:r w:rsidRPr="00D45860">
        <w:rPr>
          <w:rFonts w:ascii="Times New Roman" w:hAnsi="Times New Roman" w:cs="Times New Roman"/>
        </w:rPr>
        <w:t xml:space="preserve">zawarciem umowy. </w:t>
      </w:r>
    </w:p>
    <w:p w:rsidR="008244DE" w:rsidRPr="00D45860" w:rsidRDefault="001F75F3" w:rsidP="0052648A">
      <w:pPr>
        <w:widowControl/>
        <w:numPr>
          <w:ilvl w:val="0"/>
          <w:numId w:val="24"/>
        </w:numPr>
        <w:spacing w:line="240" w:lineRule="auto"/>
        <w:ind w:right="29"/>
        <w:jc w:val="both"/>
        <w:rPr>
          <w:rFonts w:ascii="Times New Roman" w:hAnsi="Times New Roman" w:cs="Times New Roman"/>
          <w:color w:val="000000" w:themeColor="text1"/>
        </w:rPr>
      </w:pPr>
      <w:r w:rsidRPr="00D45860">
        <w:rPr>
          <w:rFonts w:ascii="Times New Roman" w:hAnsi="Times New Roman" w:cs="Times New Roman"/>
        </w:rPr>
        <w:t xml:space="preserve">Zabezpieczenie wniesione w pieniądzu </w:t>
      </w:r>
      <w:r w:rsidRPr="00D45860">
        <w:rPr>
          <w:rFonts w:ascii="Times New Roman" w:hAnsi="Times New Roman" w:cs="Times New Roman"/>
          <w:b/>
          <w:bCs/>
        </w:rPr>
        <w:t>Wykonawca</w:t>
      </w:r>
      <w:r w:rsidRPr="00D45860">
        <w:rPr>
          <w:rFonts w:ascii="Times New Roman" w:hAnsi="Times New Roman" w:cs="Times New Roman"/>
        </w:rPr>
        <w:t xml:space="preserve"> zobowiązany będzie wpłacić przelewem na rachunek bankowy </w:t>
      </w:r>
      <w:r w:rsidRPr="00D45860">
        <w:rPr>
          <w:rFonts w:ascii="Times New Roman" w:hAnsi="Times New Roman" w:cs="Times New Roman"/>
          <w:b/>
          <w:bCs/>
        </w:rPr>
        <w:t>Zamawiającego</w:t>
      </w:r>
      <w:r w:rsidRPr="00D45860">
        <w:rPr>
          <w:rFonts w:ascii="Times New Roman" w:hAnsi="Times New Roman" w:cs="Times New Roman"/>
        </w:rPr>
        <w:t xml:space="preserve">: </w:t>
      </w:r>
      <w:r w:rsidR="00CB3D0A" w:rsidRPr="00D45860">
        <w:rPr>
          <w:rFonts w:ascii="Times New Roman" w:hAnsi="Times New Roman" w:cs="Times New Roman"/>
          <w:b/>
          <w:bCs/>
        </w:rPr>
        <w:t>PKO BP IO/Koszalin</w:t>
      </w:r>
      <w:r w:rsidRPr="00D45860">
        <w:rPr>
          <w:rFonts w:ascii="Times New Roman" w:hAnsi="Times New Roman" w:cs="Times New Roman"/>
          <w:b/>
          <w:bCs/>
        </w:rPr>
        <w:t xml:space="preserve"> nr: </w:t>
      </w:r>
      <w:r w:rsidR="00CB3D0A" w:rsidRPr="00D45860">
        <w:rPr>
          <w:rFonts w:ascii="Times New Roman" w:hAnsi="Times New Roman" w:cs="Times New Roman"/>
          <w:b/>
          <w:bCs/>
        </w:rPr>
        <w:t>21 1020 2791 0000 7102 0287 3115</w:t>
      </w:r>
      <w:r w:rsidRPr="00D45860">
        <w:rPr>
          <w:rFonts w:ascii="Times New Roman" w:hAnsi="Times New Roman" w:cs="Times New Roman"/>
        </w:rPr>
        <w:t xml:space="preserve"> z podaniem tytułu wpłaty: zabezpieczenie należytego wykonania umowy – „</w:t>
      </w:r>
      <w:r w:rsidR="0067795D" w:rsidRPr="00D45860">
        <w:rPr>
          <w:rFonts w:ascii="Times New Roman" w:hAnsi="Times New Roman" w:cs="Times New Roman"/>
          <w:bCs/>
          <w:i/>
        </w:rPr>
        <w:t>ŚWIADCZENIE USŁUG DOWOZU I ODWOZU UCZNIÓW DO I Z PLACÓWEK OŚWIATOWYCH Z TERENU GMINY BOBOLICE</w:t>
      </w:r>
      <w:r w:rsidR="0067795D" w:rsidRPr="00D45860">
        <w:rPr>
          <w:rFonts w:ascii="Times New Roman" w:hAnsi="Times New Roman" w:cs="Times New Roman"/>
          <w:i/>
          <w:iCs/>
          <w:snapToGrid w:val="0"/>
        </w:rPr>
        <w:t xml:space="preserve"> NA ZADANIE </w:t>
      </w:r>
      <w:r w:rsidR="0067795D" w:rsidRPr="00D45860">
        <w:rPr>
          <w:rFonts w:ascii="Times New Roman" w:hAnsi="Times New Roman" w:cs="Times New Roman"/>
          <w:iCs/>
          <w:snapToGrid w:val="0"/>
        </w:rPr>
        <w:t>.....................(należy wpisać nr zadania)</w:t>
      </w:r>
      <w:r w:rsidRPr="00D45860">
        <w:rPr>
          <w:rFonts w:ascii="Times New Roman" w:hAnsi="Times New Roman" w:cs="Times New Roman"/>
          <w:i/>
          <w:iCs/>
          <w:color w:val="000000" w:themeColor="text1"/>
        </w:rPr>
        <w:t>”</w:t>
      </w:r>
      <w:r w:rsidRPr="00D45860">
        <w:rPr>
          <w:rFonts w:ascii="Times New Roman" w:hAnsi="Times New Roman" w:cs="Times New Roman"/>
          <w:color w:val="000000" w:themeColor="text1"/>
        </w:rPr>
        <w:t>.</w:t>
      </w:r>
      <w:r w:rsidRPr="00D45860">
        <w:rPr>
          <w:rFonts w:ascii="Times New Roman" w:hAnsi="Times New Roman" w:cs="Times New Roman"/>
          <w:b/>
          <w:bCs/>
          <w:color w:val="000000" w:themeColor="text1"/>
        </w:rPr>
        <w:t xml:space="preserve"> </w:t>
      </w:r>
    </w:p>
    <w:p w:rsidR="00165B21" w:rsidRPr="00D45860" w:rsidRDefault="00165B21" w:rsidP="0052648A">
      <w:pPr>
        <w:widowControl/>
        <w:numPr>
          <w:ilvl w:val="0"/>
          <w:numId w:val="24"/>
        </w:numPr>
        <w:spacing w:line="240" w:lineRule="auto"/>
        <w:ind w:right="29"/>
        <w:jc w:val="both"/>
        <w:rPr>
          <w:rFonts w:ascii="Times New Roman" w:hAnsi="Times New Roman" w:cs="Times New Roman"/>
          <w:color w:val="000000" w:themeColor="text1"/>
        </w:rPr>
      </w:pPr>
      <w:r w:rsidRPr="00D45860">
        <w:rPr>
          <w:rFonts w:ascii="Times New Roman" w:hAnsi="Times New Roman" w:cs="Times New Roman"/>
          <w:b/>
        </w:rPr>
        <w:t>Zamawiający</w:t>
      </w:r>
      <w:r w:rsidRPr="00D45860">
        <w:rPr>
          <w:rFonts w:ascii="Times New Roman" w:hAnsi="Times New Roman" w:cs="Times New Roman"/>
        </w:rPr>
        <w:t xml:space="preserve"> zwraca zabezpieczenie wniesione w pieniądzu z odsetkami wynikającymi z umowy rachunku bankowego, na którym było ono przechowywane na rachunek bankowy </w:t>
      </w:r>
      <w:r w:rsidRPr="00D45860">
        <w:rPr>
          <w:rFonts w:ascii="Times New Roman" w:hAnsi="Times New Roman" w:cs="Times New Roman"/>
          <w:b/>
        </w:rPr>
        <w:t>Wykonawcy</w:t>
      </w:r>
      <w:r w:rsidRPr="00D45860">
        <w:rPr>
          <w:rFonts w:ascii="Times New Roman" w:hAnsi="Times New Roman" w:cs="Times New Roman"/>
        </w:rPr>
        <w:t>.</w:t>
      </w:r>
    </w:p>
    <w:p w:rsidR="001F75F3" w:rsidRDefault="001F75F3" w:rsidP="0052648A">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1F75F3" w:rsidRPr="005E382F" w:rsidRDefault="001F75F3" w:rsidP="0052648A">
      <w:pPr>
        <w:widowControl/>
        <w:numPr>
          <w:ilvl w:val="0"/>
          <w:numId w:val="24"/>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A11CA3" w:rsidRPr="00A11CA3" w:rsidRDefault="00A11CA3" w:rsidP="00E60CE2">
      <w:pPr>
        <w:pStyle w:val="Akapitzlist"/>
        <w:widowControl/>
        <w:numPr>
          <w:ilvl w:val="1"/>
          <w:numId w:val="39"/>
        </w:numPr>
        <w:spacing w:line="240" w:lineRule="auto"/>
        <w:ind w:right="28"/>
        <w:jc w:val="both"/>
        <w:rPr>
          <w:rFonts w:ascii="Times New Roman" w:hAnsi="Times New Roman"/>
        </w:rPr>
      </w:pPr>
      <w:r w:rsidRPr="00A11CA3">
        <w:rPr>
          <w:rFonts w:ascii="Times New Roman" w:hAnsi="Times New Roman"/>
        </w:rPr>
        <w:t xml:space="preserve">100% w terminie 30 dni od dnia wykonania zamówienia i uznaniu przez </w:t>
      </w:r>
      <w:r w:rsidRPr="00A11CA3">
        <w:rPr>
          <w:rFonts w:ascii="Times New Roman" w:hAnsi="Times New Roman"/>
          <w:b/>
          <w:bCs/>
        </w:rPr>
        <w:t>Zamawiającego</w:t>
      </w:r>
      <w:r w:rsidRPr="00A11CA3">
        <w:rPr>
          <w:rFonts w:ascii="Times New Roman" w:hAnsi="Times New Roman"/>
        </w:rPr>
        <w:t xml:space="preserve"> za należycie wykonane,</w:t>
      </w:r>
    </w:p>
    <w:p w:rsidR="001F75F3" w:rsidRPr="00262C92" w:rsidRDefault="001F75F3" w:rsidP="0052648A">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rPr>
        <w:lastRenderedPageBreak/>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52648A">
      <w:pPr>
        <w:widowControl/>
        <w:numPr>
          <w:ilvl w:val="0"/>
          <w:numId w:val="24"/>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52648A">
      <w:pPr>
        <w:widowControl/>
        <w:numPr>
          <w:ilvl w:val="0"/>
          <w:numId w:val="24"/>
        </w:numPr>
        <w:spacing w:line="240" w:lineRule="auto"/>
        <w:ind w:left="709" w:right="29"/>
        <w:jc w:val="both"/>
        <w:rPr>
          <w:rFonts w:ascii="Times New Roman" w:hAnsi="Times New Roman" w:cs="Times New Roman"/>
        </w:rPr>
      </w:pPr>
      <w:r w:rsidRPr="008C16BD">
        <w:rPr>
          <w:rFonts w:ascii="Times New Roman" w:hAnsi="Times New Roman" w:cs="Times New Roman"/>
          <w:b/>
          <w:lang w:eastAsia="en-US"/>
        </w:rPr>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52648A">
      <w:pPr>
        <w:widowControl/>
        <w:numPr>
          <w:ilvl w:val="0"/>
          <w:numId w:val="24"/>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FF3309" w:rsidRDefault="00FF3309" w:rsidP="00143AD5">
      <w:pPr>
        <w:widowControl/>
        <w:spacing w:line="240" w:lineRule="auto"/>
        <w:ind w:left="349" w:right="29" w:firstLine="0"/>
        <w:jc w:val="both"/>
        <w:rPr>
          <w:rFonts w:ascii="Times New Roman" w:hAnsi="Times New Roman" w:cs="Times New Roman"/>
        </w:rPr>
      </w:pPr>
    </w:p>
    <w:p w:rsidR="00B01226" w:rsidRPr="00F07C71" w:rsidRDefault="00B01226" w:rsidP="00E60CE2">
      <w:pPr>
        <w:numPr>
          <w:ilvl w:val="0"/>
          <w:numId w:val="47"/>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Istotne dla stron postanowienia, które zostaną wprowadzone do treści zawartej umowy w sprawie zamówienia publicznego, ogólne warunki umowy albo wzór umowy.</w:t>
      </w:r>
      <w:r w:rsidRPr="00F07C71">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nie może w niej umieści</w:t>
      </w:r>
      <w:r w:rsidR="00CE4DE1">
        <w:rPr>
          <w:rFonts w:ascii="Times New Roman" w:hAnsi="Times New Roman"/>
        </w:rPr>
        <w:t>ć żadnych zapisów, które byłyby </w:t>
      </w:r>
      <w:r w:rsidRPr="002113F7">
        <w:rPr>
          <w:rFonts w:ascii="Times New Roman" w:hAnsi="Times New Roman"/>
        </w:rPr>
        <w:t xml:space="preserve">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00CE4DE1">
        <w:rPr>
          <w:rFonts w:ascii="Times New Roman" w:hAnsi="Times New Roman"/>
        </w:rPr>
        <w:t> </w:t>
      </w:r>
      <w:r w:rsidRPr="002113F7">
        <w:rPr>
          <w:rFonts w:ascii="Times New Roman" w:hAnsi="Times New Roman"/>
        </w:rPr>
        <w:t xml:space="preserve">wymaga uwzględnienia w treści zawieranej umowy w sprawie zamówienia publicznego postanowień zawartych </w:t>
      </w:r>
      <w:r w:rsidRPr="00D21F56">
        <w:rPr>
          <w:rFonts w:ascii="Times New Roman" w:hAnsi="Times New Roman"/>
        </w:rPr>
        <w:t>w </w:t>
      </w:r>
      <w:r w:rsidR="00BD3E9A">
        <w:rPr>
          <w:rFonts w:ascii="Times New Roman" w:hAnsi="Times New Roman" w:cs="Times New Roman"/>
        </w:rPr>
        <w:t>załącznikach</w:t>
      </w:r>
      <w:r w:rsidRPr="00D21F56">
        <w:rPr>
          <w:rFonts w:ascii="Times New Roman" w:hAnsi="Times New Roman" w:cs="Times New Roman"/>
        </w:rPr>
        <w:t xml:space="preserve"> </w:t>
      </w:r>
      <w:r w:rsidR="00BD3E9A">
        <w:rPr>
          <w:rFonts w:ascii="Times New Roman" w:hAnsi="Times New Roman" w:cs="Times New Roman"/>
        </w:rPr>
        <w:t xml:space="preserve">do SIWZ </w:t>
      </w:r>
      <w:r w:rsidRPr="00D21F56">
        <w:rPr>
          <w:rFonts w:ascii="Times New Roman" w:hAnsi="Times New Roman" w:cs="Times New Roman"/>
        </w:rPr>
        <w:t xml:space="preserve">nr </w:t>
      </w:r>
      <w:r w:rsidR="00CE4DE1">
        <w:rPr>
          <w:rFonts w:ascii="Times New Roman" w:hAnsi="Times New Roman" w:cs="Times New Roman"/>
        </w:rPr>
        <w:t>8</w:t>
      </w:r>
      <w:r w:rsidR="00BD3E9A">
        <w:rPr>
          <w:rFonts w:ascii="Times New Roman" w:hAnsi="Times New Roman" w:cs="Times New Roman"/>
        </w:rPr>
        <w:t>a (Zadanie 1), 8b (Zadanie 2), 8c (Zadanie 3)</w:t>
      </w:r>
      <w:r w:rsidRPr="00D21F56">
        <w:rPr>
          <w:rFonts w:ascii="Times New Roman" w:hAnsi="Times New Roman" w:cs="Times New Roman"/>
        </w:rPr>
        <w:t>.</w:t>
      </w:r>
    </w:p>
    <w:p w:rsidR="00817DAA"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F01D04" w:rsidRPr="00F01D04" w:rsidRDefault="00F01D04" w:rsidP="00503274">
      <w:pPr>
        <w:spacing w:line="240" w:lineRule="auto"/>
        <w:ind w:left="426" w:right="28" w:firstLine="0"/>
        <w:jc w:val="both"/>
        <w:rPr>
          <w:rFonts w:ascii="Times New Roman" w:hAnsi="Times New Roman" w:cs="Times New Roman"/>
          <w:b/>
          <w:u w:val="single"/>
        </w:rPr>
      </w:pPr>
      <w:r w:rsidRPr="00F01D04">
        <w:rPr>
          <w:rFonts w:ascii="Times New Roman" w:hAnsi="Times New Roman" w:cs="Times New Roman"/>
          <w:b/>
          <w:u w:val="single"/>
        </w:rPr>
        <w:t>Dla Zadania 1 i 2</w:t>
      </w:r>
      <w:r w:rsidR="006E67BD">
        <w:rPr>
          <w:rFonts w:ascii="Times New Roman" w:hAnsi="Times New Roman" w:cs="Times New Roman"/>
          <w:b/>
          <w:u w:val="single"/>
        </w:rPr>
        <w:t xml:space="preserve"> zgodnie z §7 umowy</w:t>
      </w:r>
    </w:p>
    <w:p w:rsidR="00B32C4E" w:rsidRPr="00F35C6C" w:rsidRDefault="00817DAA" w:rsidP="0052648A">
      <w:pPr>
        <w:numPr>
          <w:ilvl w:val="3"/>
          <w:numId w:val="24"/>
        </w:numPr>
        <w:tabs>
          <w:tab w:val="clear" w:pos="2880"/>
        </w:tabs>
        <w:spacing w:line="240" w:lineRule="auto"/>
        <w:ind w:left="660" w:right="57"/>
        <w:jc w:val="both"/>
        <w:rPr>
          <w:rFonts w:ascii="Times New Roman" w:hAnsi="Times New Roman" w:cs="Times New Roman"/>
          <w:color w:val="FF0000"/>
        </w:rPr>
      </w:pPr>
      <w:r w:rsidRPr="00F35C6C">
        <w:rPr>
          <w:rFonts w:ascii="Times New Roman" w:hAnsi="Times New Roman" w:cs="Times New Roman"/>
          <w:b/>
          <w:bCs/>
        </w:rPr>
        <w:t>Zamawiający</w:t>
      </w:r>
      <w:r w:rsidRPr="00F35C6C">
        <w:rPr>
          <w:rFonts w:ascii="Times New Roman" w:hAnsi="Times New Roman" w:cs="Times New Roman"/>
        </w:rPr>
        <w:t xml:space="preserve"> przewiduje możliwość zmiany umowy, bez skutków finansowych i prawnych dla </w:t>
      </w:r>
      <w:r w:rsidRPr="00F35C6C">
        <w:rPr>
          <w:rFonts w:ascii="Times New Roman" w:hAnsi="Times New Roman" w:cs="Times New Roman"/>
          <w:b/>
          <w:bCs/>
        </w:rPr>
        <w:t>Zamawiającego</w:t>
      </w:r>
      <w:r w:rsidRPr="00F35C6C">
        <w:rPr>
          <w:rFonts w:ascii="Times New Roman" w:hAnsi="Times New Roman" w:cs="Times New Roman"/>
        </w:rPr>
        <w:t xml:space="preserve">, obejmujących w szczególności wszystkie roszczenia odszkodowawcze </w:t>
      </w:r>
      <w:r w:rsidRPr="00F35C6C">
        <w:rPr>
          <w:rFonts w:ascii="Times New Roman" w:hAnsi="Times New Roman" w:cs="Times New Roman"/>
          <w:b/>
          <w:bCs/>
        </w:rPr>
        <w:t>Wykonawcy</w:t>
      </w:r>
      <w:r w:rsidRPr="00F35C6C">
        <w:rPr>
          <w:rFonts w:ascii="Times New Roman" w:hAnsi="Times New Roman" w:cs="Times New Roman"/>
        </w:rPr>
        <w:t xml:space="preserve"> wobec </w:t>
      </w:r>
      <w:r w:rsidRPr="00F35C6C">
        <w:rPr>
          <w:rFonts w:ascii="Times New Roman" w:hAnsi="Times New Roman" w:cs="Times New Roman"/>
          <w:b/>
          <w:bCs/>
        </w:rPr>
        <w:t>Zamawiającego</w:t>
      </w:r>
      <w:r w:rsidRPr="00F35C6C">
        <w:rPr>
          <w:rFonts w:ascii="Times New Roman" w:hAnsi="Times New Roman" w:cs="Times New Roman"/>
        </w:rPr>
        <w:t>, w przypadku:</w:t>
      </w:r>
      <w:r w:rsidR="00084310" w:rsidRPr="00F35C6C">
        <w:rPr>
          <w:rFonts w:ascii="Times New Roman" w:hAnsi="Times New Roman" w:cs="Times New Roman"/>
        </w:rPr>
        <w:t xml:space="preserve"> </w:t>
      </w:r>
    </w:p>
    <w:p w:rsidR="00D528AE" w:rsidRPr="00545818" w:rsidRDefault="00D528AE" w:rsidP="00E60CE2">
      <w:pPr>
        <w:widowControl/>
        <w:numPr>
          <w:ilvl w:val="0"/>
          <w:numId w:val="61"/>
        </w:numPr>
        <w:spacing w:line="240" w:lineRule="auto"/>
        <w:ind w:left="993"/>
        <w:contextualSpacing/>
        <w:jc w:val="both"/>
        <w:rPr>
          <w:rFonts w:ascii="Times New Roman" w:hAnsi="Times New Roman"/>
          <w:lang w:eastAsia="en-US"/>
        </w:rPr>
      </w:pPr>
      <w:r w:rsidRPr="00545818">
        <w:rPr>
          <w:rFonts w:ascii="Times New Roman" w:hAnsi="Times New Roman"/>
          <w:lang w:eastAsia="en-US"/>
        </w:rPr>
        <w:t xml:space="preserve">Zmiany danych adresowych </w:t>
      </w:r>
      <w:r w:rsidRPr="00545818">
        <w:rPr>
          <w:rFonts w:ascii="Times New Roman" w:hAnsi="Times New Roman"/>
          <w:b/>
          <w:bCs/>
          <w:lang w:eastAsia="en-US"/>
        </w:rPr>
        <w:t>Zamawiającego</w:t>
      </w:r>
      <w:r w:rsidRPr="00545818">
        <w:rPr>
          <w:rFonts w:ascii="Times New Roman" w:hAnsi="Times New Roman"/>
          <w:lang w:eastAsia="en-US"/>
        </w:rPr>
        <w:t xml:space="preserve"> lub </w:t>
      </w:r>
      <w:r w:rsidRPr="00545818">
        <w:rPr>
          <w:rFonts w:ascii="Times New Roman" w:hAnsi="Times New Roman"/>
          <w:b/>
          <w:bCs/>
          <w:lang w:eastAsia="en-US"/>
        </w:rPr>
        <w:t xml:space="preserve">Wykonawcy </w:t>
      </w:r>
      <w:r w:rsidRPr="00545818">
        <w:rPr>
          <w:rFonts w:ascii="Times New Roman" w:hAnsi="Times New Roman"/>
          <w:bCs/>
          <w:lang w:eastAsia="en-US"/>
        </w:rPr>
        <w:t>w szczególności: zmiana nr rachunku bankowego, nr NIP, regon</w:t>
      </w:r>
      <w:r w:rsidRPr="00545818">
        <w:rPr>
          <w:rFonts w:ascii="Times New Roman" w:hAnsi="Times New Roman"/>
          <w:lang w:eastAsia="en-US"/>
        </w:rPr>
        <w:t xml:space="preserve">. W razie zaniedbania przez </w:t>
      </w:r>
      <w:r w:rsidRPr="00545818">
        <w:rPr>
          <w:rFonts w:ascii="Times New Roman" w:hAnsi="Times New Roman"/>
          <w:b/>
          <w:bCs/>
          <w:lang w:eastAsia="en-US"/>
        </w:rPr>
        <w:t xml:space="preserve">Wykonawcę </w:t>
      </w:r>
      <w:r w:rsidRPr="00545818">
        <w:rPr>
          <w:rFonts w:ascii="Times New Roman" w:hAnsi="Times New Roman"/>
          <w:lang w:eastAsia="en-US"/>
        </w:rPr>
        <w:t xml:space="preserve">obowiązku złożenia informacji o zmianie siedziby, doręczenie wszelkiej korespondencji pod znanym </w:t>
      </w:r>
      <w:r w:rsidRPr="00545818">
        <w:rPr>
          <w:rFonts w:ascii="Times New Roman" w:hAnsi="Times New Roman"/>
          <w:b/>
          <w:bCs/>
          <w:lang w:eastAsia="en-US"/>
        </w:rPr>
        <w:t>Zamawiającemu</w:t>
      </w:r>
      <w:r w:rsidRPr="00545818">
        <w:rPr>
          <w:rFonts w:ascii="Times New Roman" w:hAnsi="Times New Roman"/>
          <w:lang w:eastAsia="en-US"/>
        </w:rPr>
        <w:t xml:space="preserve"> adrese</w:t>
      </w:r>
      <w:r w:rsidR="000E29EF">
        <w:rPr>
          <w:rFonts w:ascii="Times New Roman" w:hAnsi="Times New Roman"/>
          <w:lang w:eastAsia="en-US"/>
        </w:rPr>
        <w:t>m, ma </w:t>
      </w:r>
      <w:r w:rsidRPr="00545818">
        <w:rPr>
          <w:rFonts w:ascii="Times New Roman" w:hAnsi="Times New Roman"/>
          <w:lang w:eastAsia="en-US"/>
        </w:rPr>
        <w:t>skutek prawny.</w:t>
      </w:r>
    </w:p>
    <w:p w:rsidR="00D528AE" w:rsidRPr="00545818" w:rsidRDefault="00D528AE" w:rsidP="00E60CE2">
      <w:pPr>
        <w:widowControl/>
        <w:numPr>
          <w:ilvl w:val="0"/>
          <w:numId w:val="61"/>
        </w:numPr>
        <w:spacing w:line="240" w:lineRule="auto"/>
        <w:ind w:left="993"/>
        <w:contextualSpacing/>
        <w:jc w:val="both"/>
        <w:rPr>
          <w:rFonts w:ascii="Times New Roman" w:hAnsi="Times New Roman"/>
          <w:lang w:eastAsia="en-US"/>
        </w:rPr>
      </w:pPr>
      <w:r w:rsidRPr="00545818">
        <w:rPr>
          <w:rFonts w:ascii="Times New Roman" w:hAnsi="Times New Roman"/>
          <w:color w:val="000000"/>
          <w:lang w:eastAsia="en-US"/>
        </w:rPr>
        <w:t xml:space="preserve">Wystąpienia siły wyższej, w szczególności: katastrofy, awarie, akty wandalizmu. </w:t>
      </w:r>
    </w:p>
    <w:p w:rsidR="00D528AE" w:rsidRPr="00545818" w:rsidRDefault="00D528AE" w:rsidP="00D528AE">
      <w:pPr>
        <w:widowControl/>
        <w:spacing w:line="240" w:lineRule="auto"/>
        <w:ind w:left="993" w:firstLine="0"/>
        <w:contextualSpacing/>
        <w:jc w:val="both"/>
        <w:rPr>
          <w:rFonts w:ascii="Times New Roman" w:hAnsi="Times New Roman"/>
        </w:rPr>
      </w:pPr>
      <w:r w:rsidRPr="00545818">
        <w:rPr>
          <w:rFonts w:ascii="Times New Roman" w:hAnsi="Times New Roman"/>
        </w:rPr>
        <w:t>Siła wyższa stanowi zdarzenie nagłe, nieprzewidziane i niezależne od woli Stron, lub też </w:t>
      </w:r>
      <w:r w:rsidR="005377FB">
        <w:rPr>
          <w:rFonts w:ascii="Times New Roman" w:hAnsi="Times New Roman"/>
        </w:rPr>
        <w:t>takie, którego </w:t>
      </w:r>
      <w:r w:rsidRPr="00545818">
        <w:rPr>
          <w:rFonts w:ascii="Times New Roman" w:hAnsi="Times New Roman"/>
        </w:rPr>
        <w:t>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w:t>
      </w:r>
      <w:r>
        <w:rPr>
          <w:rFonts w:ascii="Times New Roman" w:hAnsi="Times New Roman"/>
        </w:rPr>
        <w:t>uje pisemnie drugą stronę o jej </w:t>
      </w:r>
      <w:r w:rsidRPr="00545818">
        <w:rPr>
          <w:rFonts w:ascii="Times New Roman" w:hAnsi="Times New Roman"/>
        </w:rPr>
        <w:t xml:space="preserve">zaistnieniu oraz, o ile będzie to możliwe, przedstawi nie budzące wątpliwości dokumenty potwierdzające jej wystąpienie. Obie Strony niezwłocznie od dnia otrzymania powyższej informacji uzgodnią tryb dalszego postępowania. W takich szczególnych przypadkach </w:t>
      </w:r>
      <w:r w:rsidRPr="00545818">
        <w:rPr>
          <w:rFonts w:ascii="Times New Roman" w:hAnsi="Times New Roman"/>
          <w:b/>
        </w:rPr>
        <w:t>Wykonawca</w:t>
      </w:r>
      <w:r w:rsidRPr="00545818">
        <w:rPr>
          <w:rFonts w:ascii="Times New Roman" w:hAnsi="Times New Roman"/>
        </w:rPr>
        <w:t xml:space="preserve"> zobowiązany będzie w uzgodnieniu z </w:t>
      </w:r>
      <w:r w:rsidRPr="00545818">
        <w:rPr>
          <w:rFonts w:ascii="Times New Roman" w:hAnsi="Times New Roman"/>
          <w:b/>
        </w:rPr>
        <w:t>Zamawiającym</w:t>
      </w:r>
      <w:r w:rsidRPr="00545818">
        <w:rPr>
          <w:rFonts w:ascii="Times New Roman" w:hAnsi="Times New Roman"/>
        </w:rPr>
        <w:t xml:space="preserve"> do powiadomienia upoważnionych przedstawicieli </w:t>
      </w:r>
      <w:r w:rsidRPr="00545818">
        <w:rPr>
          <w:rFonts w:ascii="Times New Roman" w:hAnsi="Times New Roman"/>
          <w:b/>
        </w:rPr>
        <w:t>Zamawiającego</w:t>
      </w:r>
      <w:r w:rsidRPr="00545818">
        <w:rPr>
          <w:rFonts w:ascii="Times New Roman" w:hAnsi="Times New Roman"/>
        </w:rPr>
        <w:t xml:space="preserve"> o okresowych zmianach. Strony nie ponoszą odpowiedzialności za niewykonanie lub nienależyte wykonanie przedmiotu umowy będące bezpośrednio następstwem okoliczności, które stanowią skutek działania siły wyższej.</w:t>
      </w:r>
    </w:p>
    <w:p w:rsidR="00D528AE" w:rsidRPr="00545818" w:rsidRDefault="00D528AE" w:rsidP="00E60CE2">
      <w:pPr>
        <w:widowControl/>
        <w:numPr>
          <w:ilvl w:val="0"/>
          <w:numId w:val="61"/>
        </w:numPr>
        <w:spacing w:line="240" w:lineRule="auto"/>
        <w:ind w:left="993"/>
        <w:contextualSpacing/>
        <w:jc w:val="both"/>
        <w:rPr>
          <w:rFonts w:ascii="Times New Roman" w:hAnsi="Times New Roman"/>
        </w:rPr>
      </w:pPr>
      <w:r w:rsidRPr="00545818">
        <w:rPr>
          <w:rFonts w:ascii="Times New Roman" w:hAnsi="Times New Roman"/>
        </w:rPr>
        <w:t xml:space="preserve">Wystąpienia okoliczności, których nie można było przewidzieć na etapie </w:t>
      </w:r>
      <w:r w:rsidR="005377FB">
        <w:rPr>
          <w:rFonts w:ascii="Times New Roman" w:hAnsi="Times New Roman"/>
        </w:rPr>
        <w:t>sporządzenia oferty, a które są </w:t>
      </w:r>
      <w:r w:rsidRPr="00545818">
        <w:rPr>
          <w:rFonts w:ascii="Times New Roman" w:hAnsi="Times New Roman"/>
        </w:rPr>
        <w:t>niezbędne dla prawidłowej realizacji przedmiotu zamówienia, np. </w:t>
      </w:r>
      <w:r w:rsidRPr="00545818">
        <w:rPr>
          <w:rFonts w:ascii="Times New Roman" w:hAnsi="Times New Roman"/>
          <w:color w:val="000000"/>
        </w:rPr>
        <w:t>zmiany obowiązujących przepisów, jeżeli zgodnie z nimi konieczne będzie dostosowanie treści umowy do aktualnego stanu prawnego,</w:t>
      </w:r>
    </w:p>
    <w:p w:rsidR="00D528AE" w:rsidRPr="00545818" w:rsidRDefault="00D528AE" w:rsidP="00E60CE2">
      <w:pPr>
        <w:widowControl/>
        <w:numPr>
          <w:ilvl w:val="0"/>
          <w:numId w:val="61"/>
        </w:numPr>
        <w:tabs>
          <w:tab w:val="clear" w:pos="-60"/>
        </w:tabs>
        <w:spacing w:line="240" w:lineRule="auto"/>
        <w:ind w:left="993"/>
        <w:contextualSpacing/>
        <w:jc w:val="both"/>
        <w:rPr>
          <w:rFonts w:ascii="Times New Roman" w:hAnsi="Times New Roman"/>
        </w:rPr>
      </w:pPr>
      <w:r w:rsidRPr="00545818">
        <w:rPr>
          <w:rFonts w:ascii="Times New Roman" w:hAnsi="Times New Roman"/>
        </w:rPr>
        <w:t>Zmiany tras, godzin przejazdów oraz liczby dowożonych dzieci/uczniów, w szczególności:</w:t>
      </w:r>
    </w:p>
    <w:p w:rsidR="00D528AE" w:rsidRPr="00545818" w:rsidRDefault="00D528AE" w:rsidP="00E60CE2">
      <w:pPr>
        <w:widowControl/>
        <w:numPr>
          <w:ilvl w:val="0"/>
          <w:numId w:val="63"/>
        </w:numPr>
        <w:tabs>
          <w:tab w:val="clear" w:pos="1020"/>
        </w:tabs>
        <w:spacing w:line="240" w:lineRule="auto"/>
        <w:ind w:left="1418"/>
        <w:contextualSpacing/>
        <w:jc w:val="both"/>
        <w:rPr>
          <w:rFonts w:ascii="Times New Roman" w:hAnsi="Times New Roman"/>
        </w:rPr>
      </w:pPr>
      <w:r w:rsidRPr="00545818">
        <w:rPr>
          <w:rFonts w:ascii="Times New Roman" w:hAnsi="Times New Roman"/>
        </w:rPr>
        <w:t>przyjęcia nowych uczniów do placówek oświatowych, skutkujące potrzebą uruchomienia dodatkowego pojazdu na danej trasie przewozu,</w:t>
      </w:r>
    </w:p>
    <w:p w:rsidR="00D528AE" w:rsidRPr="00545818" w:rsidRDefault="00D528AE" w:rsidP="00E60CE2">
      <w:pPr>
        <w:widowControl/>
        <w:numPr>
          <w:ilvl w:val="0"/>
          <w:numId w:val="63"/>
        </w:numPr>
        <w:tabs>
          <w:tab w:val="clear" w:pos="1020"/>
        </w:tabs>
        <w:spacing w:line="240" w:lineRule="auto"/>
        <w:ind w:left="1418"/>
        <w:contextualSpacing/>
        <w:jc w:val="both"/>
        <w:rPr>
          <w:rFonts w:ascii="Times New Roman" w:hAnsi="Times New Roman"/>
        </w:rPr>
      </w:pPr>
      <w:r w:rsidRPr="00545818">
        <w:rPr>
          <w:rFonts w:ascii="Times New Roman" w:hAnsi="Times New Roman"/>
        </w:rPr>
        <w:t>skreślenia dziecka z listy uczniów danej placówki oświatowej,</w:t>
      </w:r>
    </w:p>
    <w:p w:rsidR="00D528AE" w:rsidRPr="00545818" w:rsidRDefault="00D528AE" w:rsidP="00E60CE2">
      <w:pPr>
        <w:widowControl/>
        <w:numPr>
          <w:ilvl w:val="0"/>
          <w:numId w:val="63"/>
        </w:numPr>
        <w:tabs>
          <w:tab w:val="clear" w:pos="1020"/>
        </w:tabs>
        <w:spacing w:line="240" w:lineRule="auto"/>
        <w:ind w:left="1418"/>
        <w:contextualSpacing/>
        <w:jc w:val="both"/>
        <w:rPr>
          <w:rFonts w:ascii="Times New Roman" w:hAnsi="Times New Roman"/>
        </w:rPr>
      </w:pPr>
      <w:r w:rsidRPr="00545818">
        <w:rPr>
          <w:rFonts w:ascii="Times New Roman" w:hAnsi="Times New Roman"/>
        </w:rPr>
        <w:t xml:space="preserve">potrzeba uruchomienia dowozów i odwozów do innej szkoły/placówki </w:t>
      </w:r>
    </w:p>
    <w:p w:rsidR="00D528AE" w:rsidRPr="00545818" w:rsidRDefault="00D528AE" w:rsidP="00E60CE2">
      <w:pPr>
        <w:widowControl/>
        <w:numPr>
          <w:ilvl w:val="0"/>
          <w:numId w:val="63"/>
        </w:numPr>
        <w:tabs>
          <w:tab w:val="clear" w:pos="1020"/>
        </w:tabs>
        <w:spacing w:line="240" w:lineRule="auto"/>
        <w:ind w:left="1418"/>
        <w:contextualSpacing/>
        <w:jc w:val="both"/>
        <w:rPr>
          <w:rFonts w:ascii="Times New Roman" w:hAnsi="Times New Roman"/>
          <w:color w:val="FF0000"/>
        </w:rPr>
      </w:pPr>
      <w:r w:rsidRPr="00545818">
        <w:rPr>
          <w:rFonts w:ascii="Times New Roman" w:hAnsi="Times New Roman"/>
        </w:rPr>
        <w:t>zmiany w szkolnym planie nauczania.</w:t>
      </w:r>
    </w:p>
    <w:p w:rsidR="00D528AE" w:rsidRPr="00545818" w:rsidRDefault="00D528AE" w:rsidP="00E60CE2">
      <w:pPr>
        <w:widowControl/>
        <w:numPr>
          <w:ilvl w:val="0"/>
          <w:numId w:val="61"/>
        </w:numPr>
        <w:tabs>
          <w:tab w:val="clear" w:pos="-60"/>
          <w:tab w:val="num" w:pos="-5954"/>
        </w:tabs>
        <w:spacing w:line="240" w:lineRule="auto"/>
        <w:ind w:left="993"/>
        <w:contextualSpacing/>
        <w:jc w:val="both"/>
        <w:rPr>
          <w:rFonts w:ascii="Times New Roman" w:hAnsi="Times New Roman"/>
        </w:rPr>
      </w:pPr>
      <w:r w:rsidRPr="00545818">
        <w:rPr>
          <w:rFonts w:ascii="Times New Roman" w:hAnsi="Times New Roman"/>
          <w:lang w:eastAsia="en-US"/>
        </w:rPr>
        <w:t>Braku zadeklarowania realizacji zamówien</w:t>
      </w:r>
      <w:r>
        <w:rPr>
          <w:rFonts w:ascii="Times New Roman" w:hAnsi="Times New Roman"/>
          <w:lang w:eastAsia="en-US"/>
        </w:rPr>
        <w:t>ia przy pomocy P</w:t>
      </w:r>
      <w:r w:rsidRPr="00545818">
        <w:rPr>
          <w:rFonts w:ascii="Times New Roman" w:hAnsi="Times New Roman"/>
          <w:lang w:eastAsia="en-US"/>
        </w:rPr>
        <w:t xml:space="preserve">odwykonawców na etapie składania ofert </w:t>
      </w:r>
      <w:r w:rsidRPr="00545818">
        <w:rPr>
          <w:rFonts w:ascii="Times New Roman" w:hAnsi="Times New Roman"/>
          <w:b/>
          <w:bCs/>
          <w:lang w:eastAsia="en-US"/>
        </w:rPr>
        <w:t>Zamawiający</w:t>
      </w:r>
      <w:r w:rsidRPr="00545818">
        <w:rPr>
          <w:rFonts w:ascii="Times New Roman" w:hAnsi="Times New Roman"/>
          <w:lang w:eastAsia="en-US"/>
        </w:rPr>
        <w:t xml:space="preserve"> przewiduje możliwość zawarcia umowy o podwykonawstwo na etapie realizacji umowy zgodnie z zapisami umowy § 2 ust. 3, bez konieczności sporządzania aneksu.</w:t>
      </w:r>
    </w:p>
    <w:p w:rsidR="00D528AE" w:rsidRPr="00027FB4" w:rsidRDefault="00D528AE" w:rsidP="00E60CE2">
      <w:pPr>
        <w:numPr>
          <w:ilvl w:val="0"/>
          <w:numId w:val="66"/>
        </w:numPr>
        <w:shd w:val="clear" w:color="auto" w:fill="FFFFFF"/>
        <w:tabs>
          <w:tab w:val="clear" w:pos="1020"/>
          <w:tab w:val="num" w:pos="-5670"/>
          <w:tab w:val="num" w:pos="-5103"/>
        </w:tabs>
        <w:spacing w:line="240" w:lineRule="auto"/>
        <w:ind w:left="709" w:right="-1"/>
        <w:jc w:val="both"/>
        <w:rPr>
          <w:rFonts w:ascii="Times New Roman" w:hAnsi="Times New Roman"/>
        </w:rPr>
      </w:pPr>
      <w:r w:rsidRPr="00027FB4">
        <w:rPr>
          <w:rFonts w:ascii="Times New Roman" w:hAnsi="Times New Roman"/>
        </w:rPr>
        <w:t xml:space="preserve">Zgodnie z art. 142 ust. 5 ustawy Pzp </w:t>
      </w:r>
      <w:r w:rsidRPr="00027FB4">
        <w:rPr>
          <w:rFonts w:ascii="Times New Roman" w:hAnsi="Times New Roman"/>
          <w:b/>
        </w:rPr>
        <w:t>Zamawiający</w:t>
      </w:r>
      <w:r w:rsidRPr="00027FB4">
        <w:rPr>
          <w:rFonts w:ascii="Times New Roman" w:hAnsi="Times New Roman"/>
        </w:rPr>
        <w:t xml:space="preserve"> przewiduje możliwość zmian zawartej umowy, w stosunku do treści oferty </w:t>
      </w:r>
      <w:r w:rsidRPr="00E932E9">
        <w:rPr>
          <w:rFonts w:ascii="Times New Roman" w:hAnsi="Times New Roman"/>
          <w:b/>
        </w:rPr>
        <w:t>Wykonawcy</w:t>
      </w:r>
      <w:r w:rsidRPr="00027FB4">
        <w:rPr>
          <w:rFonts w:ascii="Times New Roman" w:hAnsi="Times New Roman"/>
        </w:rPr>
        <w:t>, w następującym zakresie:</w:t>
      </w:r>
    </w:p>
    <w:p w:rsidR="00D528AE" w:rsidRPr="007B3C4F" w:rsidRDefault="00D528AE" w:rsidP="00E60CE2">
      <w:pPr>
        <w:numPr>
          <w:ilvl w:val="1"/>
          <w:numId w:val="64"/>
        </w:numPr>
        <w:shd w:val="clear" w:color="auto" w:fill="FFFFFF"/>
        <w:spacing w:line="240" w:lineRule="auto"/>
        <w:ind w:left="993" w:right="-1"/>
        <w:jc w:val="both"/>
        <w:rPr>
          <w:rFonts w:ascii="Times New Roman" w:hAnsi="Times New Roman"/>
        </w:rPr>
      </w:pPr>
      <w:r>
        <w:rPr>
          <w:rFonts w:ascii="Times New Roman" w:hAnsi="Times New Roman"/>
        </w:rPr>
        <w:t>wprowadzenia odpowiednich zmian</w:t>
      </w:r>
      <w:r w:rsidRPr="007B3C4F">
        <w:rPr>
          <w:rFonts w:ascii="Times New Roman" w:hAnsi="Times New Roman"/>
        </w:rPr>
        <w:t xml:space="preserve"> wysokości wynagrodzenia należnego </w:t>
      </w:r>
      <w:r w:rsidRPr="007B3C4F">
        <w:rPr>
          <w:rFonts w:ascii="Times New Roman" w:hAnsi="Times New Roman"/>
          <w:b/>
        </w:rPr>
        <w:t>Wykonawcy</w:t>
      </w:r>
      <w:r w:rsidRPr="007B3C4F">
        <w:rPr>
          <w:rFonts w:ascii="Times New Roman" w:hAnsi="Times New Roman"/>
        </w:rPr>
        <w:t xml:space="preserve"> w przypadku zmiany:</w:t>
      </w:r>
    </w:p>
    <w:p w:rsidR="00D528AE" w:rsidRPr="007B3C4F" w:rsidRDefault="00D528AE" w:rsidP="00E60CE2">
      <w:pPr>
        <w:numPr>
          <w:ilvl w:val="1"/>
          <w:numId w:val="62"/>
        </w:numPr>
        <w:shd w:val="clear" w:color="auto" w:fill="FFFFFF"/>
        <w:spacing w:line="240" w:lineRule="auto"/>
        <w:ind w:left="1418" w:right="-1"/>
        <w:jc w:val="both"/>
        <w:rPr>
          <w:rFonts w:ascii="Times New Roman" w:hAnsi="Times New Roman"/>
        </w:rPr>
      </w:pPr>
      <w:r w:rsidRPr="007B3C4F">
        <w:rPr>
          <w:rFonts w:ascii="Times New Roman" w:hAnsi="Times New Roman"/>
        </w:rPr>
        <w:lastRenderedPageBreak/>
        <w:t>stawki podatku od towarów i usług,</w:t>
      </w:r>
    </w:p>
    <w:p w:rsidR="00D528AE" w:rsidRPr="007B3C4F" w:rsidRDefault="00D528AE" w:rsidP="00E60CE2">
      <w:pPr>
        <w:numPr>
          <w:ilvl w:val="1"/>
          <w:numId w:val="62"/>
        </w:numPr>
        <w:shd w:val="clear" w:color="auto" w:fill="FFFFFF"/>
        <w:spacing w:line="240" w:lineRule="auto"/>
        <w:ind w:left="1418" w:right="-1"/>
        <w:jc w:val="both"/>
        <w:rPr>
          <w:rFonts w:ascii="Times New Roman" w:hAnsi="Times New Roman"/>
        </w:rPr>
      </w:pPr>
      <w:r w:rsidRPr="007B3C4F">
        <w:rPr>
          <w:rFonts w:ascii="Times New Roman" w:hAnsi="Times New Roman"/>
        </w:rPr>
        <w:t xml:space="preserve">wysokości minimalnego wynagrodzenia za pracę </w:t>
      </w:r>
      <w:r>
        <w:rPr>
          <w:rFonts w:ascii="Times New Roman" w:hAnsi="Times New Roman"/>
        </w:rPr>
        <w:t xml:space="preserve">albo wysokości minimalnej stawki godzinowej, ustalonych </w:t>
      </w:r>
      <w:r w:rsidRPr="007B3C4F">
        <w:rPr>
          <w:rFonts w:ascii="Times New Roman" w:hAnsi="Times New Roman"/>
        </w:rPr>
        <w:t xml:space="preserve">na podstawie </w:t>
      </w:r>
      <w:r>
        <w:rPr>
          <w:rFonts w:ascii="Times New Roman" w:hAnsi="Times New Roman"/>
        </w:rPr>
        <w:t>przepisów</w:t>
      </w:r>
      <w:r w:rsidRPr="007B3C4F">
        <w:rPr>
          <w:rFonts w:ascii="Times New Roman" w:hAnsi="Times New Roman"/>
        </w:rPr>
        <w:t xml:space="preserve"> ust</w:t>
      </w:r>
      <w:r>
        <w:rPr>
          <w:rFonts w:ascii="Times New Roman" w:hAnsi="Times New Roman"/>
        </w:rPr>
        <w:t>awy z dnia 10 października 2002 r. o </w:t>
      </w:r>
      <w:r w:rsidRPr="007B3C4F">
        <w:rPr>
          <w:rFonts w:ascii="Times New Roman" w:hAnsi="Times New Roman"/>
        </w:rPr>
        <w:t>minimalnym wynagrodzeniu za pracę,</w:t>
      </w:r>
    </w:p>
    <w:p w:rsidR="00D528AE" w:rsidRDefault="00D528AE" w:rsidP="00E60CE2">
      <w:pPr>
        <w:numPr>
          <w:ilvl w:val="1"/>
          <w:numId w:val="62"/>
        </w:numPr>
        <w:shd w:val="clear" w:color="auto" w:fill="FFFFFF"/>
        <w:spacing w:line="240" w:lineRule="auto"/>
        <w:ind w:left="1418" w:right="-1"/>
        <w:jc w:val="both"/>
        <w:rPr>
          <w:rFonts w:ascii="Times New Roman" w:hAnsi="Times New Roman"/>
        </w:rPr>
      </w:pPr>
      <w:r w:rsidRPr="007B3C4F">
        <w:rPr>
          <w:rFonts w:ascii="Times New Roman" w:hAnsi="Times New Roman"/>
        </w:rPr>
        <w:t>zasad podlegania ubezpieczeniom społecznym lu</w:t>
      </w:r>
      <w:r>
        <w:rPr>
          <w:rFonts w:ascii="Times New Roman" w:hAnsi="Times New Roman"/>
        </w:rPr>
        <w:t>b ubezpieczeniu zdrowotnemu lub </w:t>
      </w:r>
      <w:r w:rsidRPr="007B3C4F">
        <w:rPr>
          <w:rFonts w:ascii="Times New Roman" w:hAnsi="Times New Roman"/>
        </w:rPr>
        <w:t>wysokości stawki składki na ubezpieczenia społeczne lub zdrowotne,</w:t>
      </w:r>
    </w:p>
    <w:p w:rsidR="00D528AE" w:rsidRPr="007B3C4F" w:rsidRDefault="00D528AE" w:rsidP="00E60CE2">
      <w:pPr>
        <w:numPr>
          <w:ilvl w:val="1"/>
          <w:numId w:val="62"/>
        </w:numPr>
        <w:shd w:val="clear" w:color="auto" w:fill="FFFFFF"/>
        <w:spacing w:line="240" w:lineRule="auto"/>
        <w:ind w:left="1418" w:right="-1"/>
        <w:jc w:val="both"/>
        <w:rPr>
          <w:rFonts w:ascii="Times New Roman" w:hAnsi="Times New Roman"/>
        </w:rPr>
      </w:pPr>
      <w:r>
        <w:rPr>
          <w:rFonts w:ascii="Times New Roman" w:hAnsi="Times New Roman"/>
        </w:rPr>
        <w:t>zasad gromadzenia i wysokości wpłat do pracowniczych planów kapitałowych, o których </w:t>
      </w:r>
      <w:r w:rsidR="005377FB">
        <w:rPr>
          <w:rFonts w:ascii="Times New Roman" w:hAnsi="Times New Roman"/>
        </w:rPr>
        <w:t>mowa w </w:t>
      </w:r>
      <w:r>
        <w:rPr>
          <w:rFonts w:ascii="Times New Roman" w:hAnsi="Times New Roman"/>
        </w:rPr>
        <w:t>ustawie z dnia 4 października 2018 r. o pracowniczych planach kapitałowych,</w:t>
      </w:r>
    </w:p>
    <w:p w:rsidR="00D528AE" w:rsidRPr="007B3C4F" w:rsidRDefault="00D528AE" w:rsidP="009634CB">
      <w:pPr>
        <w:shd w:val="clear" w:color="auto" w:fill="FFFFFF"/>
        <w:spacing w:line="240" w:lineRule="auto"/>
        <w:ind w:left="1080" w:right="-1" w:hanging="87"/>
        <w:jc w:val="both"/>
        <w:rPr>
          <w:rFonts w:ascii="Times New Roman" w:hAnsi="Times New Roman"/>
        </w:rPr>
      </w:pPr>
      <w:r w:rsidRPr="007B3C4F">
        <w:rPr>
          <w:rFonts w:ascii="Times New Roman" w:hAnsi="Times New Roman"/>
        </w:rPr>
        <w:t>- jeżeli zmiany te będą miały wpływ na koszty wykonania przedmiotu umowy przez</w:t>
      </w:r>
      <w:r>
        <w:rPr>
          <w:rFonts w:ascii="Times New Roman" w:hAnsi="Times New Roman"/>
        </w:rPr>
        <w:t> </w:t>
      </w:r>
      <w:r w:rsidRPr="007B3C4F">
        <w:rPr>
          <w:rFonts w:ascii="Times New Roman" w:hAnsi="Times New Roman"/>
          <w:b/>
        </w:rPr>
        <w:t>Wykonawcę.</w:t>
      </w:r>
    </w:p>
    <w:p w:rsidR="00D528AE" w:rsidRDefault="00D528AE" w:rsidP="00E60CE2">
      <w:pPr>
        <w:numPr>
          <w:ilvl w:val="0"/>
          <w:numId w:val="65"/>
        </w:numPr>
        <w:spacing w:line="240" w:lineRule="auto"/>
        <w:ind w:left="993" w:right="28"/>
        <w:jc w:val="both"/>
        <w:rPr>
          <w:rFonts w:ascii="Times New Roman" w:hAnsi="Times New Roman"/>
        </w:rPr>
      </w:pPr>
      <w:r w:rsidRPr="007B3C4F">
        <w:rPr>
          <w:rFonts w:ascii="Times New Roman" w:hAnsi="Times New Roman"/>
        </w:rPr>
        <w:t xml:space="preserve">W przypadku określonym </w:t>
      </w:r>
      <w:r w:rsidRPr="00027FB4">
        <w:rPr>
          <w:rFonts w:ascii="Times New Roman" w:hAnsi="Times New Roman"/>
        </w:rPr>
        <w:t>w § 7 ust. 2 p</w:t>
      </w:r>
      <w:r>
        <w:rPr>
          <w:rFonts w:ascii="Times New Roman" w:hAnsi="Times New Roman"/>
        </w:rPr>
        <w:t>kt 1</w:t>
      </w:r>
      <w:r w:rsidRPr="00027FB4">
        <w:rPr>
          <w:rFonts w:ascii="Times New Roman" w:hAnsi="Times New Roman"/>
        </w:rPr>
        <w:t xml:space="preserve"> lit.</w:t>
      </w:r>
      <w:r>
        <w:rPr>
          <w:rFonts w:ascii="Times New Roman" w:hAnsi="Times New Roman"/>
        </w:rPr>
        <w:t xml:space="preserve"> </w:t>
      </w:r>
      <w:r w:rsidRPr="00027FB4">
        <w:rPr>
          <w:rFonts w:ascii="Times New Roman" w:hAnsi="Times New Roman"/>
        </w:rPr>
        <w:t xml:space="preserve">a) wysokość wynagrodzenia netto </w:t>
      </w:r>
      <w:r w:rsidRPr="00027FB4">
        <w:rPr>
          <w:rFonts w:ascii="Times New Roman" w:hAnsi="Times New Roman"/>
          <w:b/>
        </w:rPr>
        <w:t>Wykonawcy</w:t>
      </w:r>
      <w:r w:rsidRPr="00027FB4">
        <w:rPr>
          <w:rFonts w:ascii="Times New Roman" w:hAnsi="Times New Roman"/>
        </w:rPr>
        <w:t xml:space="preserve">, obliczonego zgodnie z § </w:t>
      </w:r>
      <w:r w:rsidR="00AF3365">
        <w:rPr>
          <w:rFonts w:ascii="Times New Roman" w:hAnsi="Times New Roman"/>
        </w:rPr>
        <w:t>6</w:t>
      </w:r>
      <w:r w:rsidRPr="00027FB4">
        <w:rPr>
          <w:rFonts w:ascii="Times New Roman" w:hAnsi="Times New Roman"/>
        </w:rPr>
        <w:t xml:space="preserve"> niniejszej umowy, zostanie powiększona o kwotę podatku od towarów i usług w stawce obowiązującej na dzień wystawienia faktury vat.</w:t>
      </w:r>
    </w:p>
    <w:p w:rsidR="00D528AE" w:rsidRPr="00476388" w:rsidRDefault="00D528AE" w:rsidP="00E60CE2">
      <w:pPr>
        <w:numPr>
          <w:ilvl w:val="0"/>
          <w:numId w:val="65"/>
        </w:numPr>
        <w:spacing w:line="240" w:lineRule="auto"/>
        <w:ind w:left="993" w:right="28"/>
        <w:jc w:val="both"/>
        <w:rPr>
          <w:rFonts w:ascii="Times New Roman" w:hAnsi="Times New Roman"/>
        </w:rPr>
      </w:pPr>
      <w:r w:rsidRPr="00476388">
        <w:rPr>
          <w:rFonts w:ascii="Times New Roman" w:hAnsi="Times New Roman"/>
        </w:rPr>
        <w:t xml:space="preserve">W przypadku zaistnienia przesłanek określonych w § 7 ust. 2 pkt </w:t>
      </w:r>
      <w:r>
        <w:rPr>
          <w:rFonts w:ascii="Times New Roman" w:hAnsi="Times New Roman"/>
        </w:rPr>
        <w:t>1</w:t>
      </w:r>
      <w:r w:rsidRPr="00476388">
        <w:rPr>
          <w:rFonts w:ascii="Times New Roman" w:hAnsi="Times New Roman"/>
        </w:rPr>
        <w:t xml:space="preserve"> lit. od a) do d), </w:t>
      </w:r>
      <w:r w:rsidRPr="00476388">
        <w:rPr>
          <w:rFonts w:ascii="Times New Roman" w:hAnsi="Times New Roman"/>
          <w:b/>
        </w:rPr>
        <w:t>Wykonawca</w:t>
      </w:r>
      <w:r w:rsidR="005377FB">
        <w:rPr>
          <w:rFonts w:ascii="Times New Roman" w:hAnsi="Times New Roman"/>
        </w:rPr>
        <w:t xml:space="preserve"> będzie </w:t>
      </w:r>
      <w:r w:rsidRPr="00476388">
        <w:rPr>
          <w:rFonts w:ascii="Times New Roman" w:hAnsi="Times New Roman"/>
        </w:rPr>
        <w:t xml:space="preserve">uprawniony do złożenia pisemnego wniosku do </w:t>
      </w:r>
      <w:r w:rsidRPr="00476388">
        <w:rPr>
          <w:rFonts w:ascii="Times New Roman" w:hAnsi="Times New Roman"/>
          <w:b/>
        </w:rPr>
        <w:t>Zamawiającego</w:t>
      </w:r>
      <w:r>
        <w:rPr>
          <w:rFonts w:ascii="Times New Roman" w:hAnsi="Times New Roman"/>
        </w:rPr>
        <w:t xml:space="preserve"> o </w:t>
      </w:r>
      <w:r w:rsidRPr="00476388">
        <w:rPr>
          <w:rFonts w:ascii="Times New Roman" w:hAnsi="Times New Roman"/>
        </w:rPr>
        <w:t xml:space="preserve">dokonanie zmiany wysokości wynagrodzenia. W pisemnym wniosku </w:t>
      </w:r>
      <w:r w:rsidRPr="00476388">
        <w:rPr>
          <w:rFonts w:ascii="Times New Roman" w:hAnsi="Times New Roman"/>
          <w:b/>
        </w:rPr>
        <w:t>Wykonawca</w:t>
      </w:r>
      <w:r w:rsidRPr="00476388">
        <w:rPr>
          <w:rFonts w:ascii="Times New Roman" w:hAnsi="Times New Roman"/>
        </w:rPr>
        <w:t xml:space="preserve"> zobowiązany jest do przedstawienia szczegółowego wyliczenia, z którego będzie </w:t>
      </w:r>
      <w:r>
        <w:rPr>
          <w:rFonts w:ascii="Times New Roman" w:hAnsi="Times New Roman"/>
        </w:rPr>
        <w:t>wynikało, w </w:t>
      </w:r>
      <w:r w:rsidRPr="00476388">
        <w:rPr>
          <w:rFonts w:ascii="Times New Roman" w:hAnsi="Times New Roman"/>
        </w:rPr>
        <w:t>jaki sposób i o ile </w:t>
      </w:r>
      <w:r>
        <w:rPr>
          <w:rFonts w:ascii="Times New Roman" w:hAnsi="Times New Roman"/>
        </w:rPr>
        <w:t>zmiany określone w </w:t>
      </w:r>
      <w:r w:rsidRPr="00476388">
        <w:rPr>
          <w:rFonts w:ascii="Times New Roman" w:hAnsi="Times New Roman"/>
        </w:rPr>
        <w:t>§</w:t>
      </w:r>
      <w:r>
        <w:rPr>
          <w:rFonts w:ascii="Times New Roman" w:hAnsi="Times New Roman"/>
        </w:rPr>
        <w:t> 7 </w:t>
      </w:r>
      <w:r w:rsidRPr="00476388">
        <w:rPr>
          <w:rFonts w:ascii="Times New Roman" w:hAnsi="Times New Roman"/>
        </w:rPr>
        <w:t xml:space="preserve">ust. 2 pkt </w:t>
      </w:r>
      <w:r>
        <w:rPr>
          <w:rFonts w:ascii="Times New Roman" w:hAnsi="Times New Roman"/>
        </w:rPr>
        <w:t>1</w:t>
      </w:r>
      <w:r w:rsidRPr="00476388">
        <w:rPr>
          <w:rFonts w:ascii="Times New Roman" w:hAnsi="Times New Roman"/>
        </w:rPr>
        <w:t xml:space="preserve"> lit. od a) do d) wpłynęły na zmianę kosztów wykonania przedmiotu umowy przez </w:t>
      </w:r>
      <w:r w:rsidRPr="00476388">
        <w:rPr>
          <w:rFonts w:ascii="Times New Roman" w:hAnsi="Times New Roman"/>
          <w:b/>
        </w:rPr>
        <w:t>Wykonawcę</w:t>
      </w:r>
      <w:r w:rsidRPr="00476388">
        <w:rPr>
          <w:rFonts w:ascii="Times New Roman" w:hAnsi="Times New Roman"/>
        </w:rPr>
        <w:t xml:space="preserve">. Wniosek musi również zawierać uzasadnienie i określenie kwoty, o jaką ma wzrosnąć wynagrodzenie </w:t>
      </w:r>
      <w:r w:rsidRPr="00476388">
        <w:rPr>
          <w:rFonts w:ascii="Times New Roman" w:hAnsi="Times New Roman"/>
          <w:b/>
        </w:rPr>
        <w:t>Wykonawcy</w:t>
      </w:r>
      <w:r w:rsidRPr="00476388">
        <w:rPr>
          <w:rFonts w:ascii="Times New Roman" w:hAnsi="Times New Roman"/>
        </w:rPr>
        <w:t>.</w:t>
      </w:r>
    </w:p>
    <w:p w:rsidR="00D528AE" w:rsidRPr="00476388" w:rsidRDefault="00D528AE" w:rsidP="00E60CE2">
      <w:pPr>
        <w:numPr>
          <w:ilvl w:val="0"/>
          <w:numId w:val="65"/>
        </w:numPr>
        <w:spacing w:line="240" w:lineRule="auto"/>
        <w:ind w:left="993" w:right="28"/>
        <w:jc w:val="both"/>
        <w:rPr>
          <w:rFonts w:ascii="Times New Roman" w:hAnsi="Times New Roman"/>
        </w:rPr>
      </w:pPr>
      <w:r w:rsidRPr="00476388">
        <w:rPr>
          <w:rFonts w:ascii="Times New Roman" w:hAnsi="Times New Roman"/>
        </w:rPr>
        <w:t xml:space="preserve">W terminie 14 dni od przedłożenia przez </w:t>
      </w:r>
      <w:r w:rsidRPr="00476388">
        <w:rPr>
          <w:rFonts w:ascii="Times New Roman" w:hAnsi="Times New Roman"/>
          <w:b/>
        </w:rPr>
        <w:t>Wykonawcę</w:t>
      </w:r>
      <w:r w:rsidRPr="00476388">
        <w:rPr>
          <w:rFonts w:ascii="Times New Roman" w:hAnsi="Times New Roman"/>
        </w:rPr>
        <w:t xml:space="preserve"> pis</w:t>
      </w:r>
      <w:r>
        <w:rPr>
          <w:rFonts w:ascii="Times New Roman" w:hAnsi="Times New Roman"/>
        </w:rPr>
        <w:t>emnego wniosku, o którym mowa w </w:t>
      </w:r>
      <w:r w:rsidR="00503274">
        <w:rPr>
          <w:rFonts w:ascii="Times New Roman" w:hAnsi="Times New Roman"/>
        </w:rPr>
        <w:t>§ 7 ust. 2 pkt 3</w:t>
      </w:r>
      <w:r w:rsidRPr="00476388">
        <w:rPr>
          <w:rFonts w:ascii="Times New Roman" w:hAnsi="Times New Roman"/>
        </w:rPr>
        <w:t xml:space="preserve">, </w:t>
      </w:r>
      <w:r w:rsidRPr="00476388">
        <w:rPr>
          <w:rFonts w:ascii="Times New Roman" w:hAnsi="Times New Roman"/>
          <w:b/>
        </w:rPr>
        <w:t>Zamawiający</w:t>
      </w:r>
      <w:r w:rsidRPr="00476388">
        <w:rPr>
          <w:rFonts w:ascii="Times New Roman" w:hAnsi="Times New Roman"/>
        </w:rPr>
        <w:t xml:space="preserve"> pisemnie ustosunkuje się do nieg</w:t>
      </w:r>
      <w:r>
        <w:rPr>
          <w:rFonts w:ascii="Times New Roman" w:hAnsi="Times New Roman"/>
        </w:rPr>
        <w:t>o i uwzględni go w całości albo </w:t>
      </w:r>
      <w:r w:rsidRPr="00476388">
        <w:rPr>
          <w:rFonts w:ascii="Times New Roman" w:hAnsi="Times New Roman"/>
        </w:rPr>
        <w:t xml:space="preserve">wniesie swoje zastrzeżenia. W przypadku wniesienia zastrzeżeń przez </w:t>
      </w:r>
      <w:r w:rsidRPr="00476388">
        <w:rPr>
          <w:rFonts w:ascii="Times New Roman" w:hAnsi="Times New Roman"/>
          <w:b/>
        </w:rPr>
        <w:t>Zamawiającego</w:t>
      </w:r>
      <w:r w:rsidRPr="00476388">
        <w:rPr>
          <w:rFonts w:ascii="Times New Roman" w:hAnsi="Times New Roman"/>
        </w:rPr>
        <w:t>, Strony przystąpią do negocjacji zmiany wysokości w</w:t>
      </w:r>
      <w:r>
        <w:rPr>
          <w:rFonts w:ascii="Times New Roman" w:hAnsi="Times New Roman"/>
        </w:rPr>
        <w:t>ynagrodzenia, które powinny się </w:t>
      </w:r>
      <w:r w:rsidRPr="00476388">
        <w:rPr>
          <w:rFonts w:ascii="Times New Roman" w:hAnsi="Times New Roman"/>
        </w:rPr>
        <w:t xml:space="preserve">zakończyć w terminie 14 dni od dnia dostarczenia </w:t>
      </w:r>
      <w:r w:rsidRPr="00476388">
        <w:rPr>
          <w:rFonts w:ascii="Times New Roman" w:hAnsi="Times New Roman"/>
          <w:b/>
        </w:rPr>
        <w:t xml:space="preserve">Wykonawcy </w:t>
      </w:r>
      <w:r w:rsidRPr="00476388">
        <w:rPr>
          <w:rFonts w:ascii="Times New Roman" w:hAnsi="Times New Roman"/>
        </w:rPr>
        <w:t>tych zastrzeżeń.</w:t>
      </w:r>
    </w:p>
    <w:p w:rsidR="00D528AE" w:rsidRPr="00476388" w:rsidRDefault="00D528AE" w:rsidP="00E60CE2">
      <w:pPr>
        <w:numPr>
          <w:ilvl w:val="0"/>
          <w:numId w:val="65"/>
        </w:numPr>
        <w:spacing w:line="240" w:lineRule="auto"/>
        <w:ind w:left="993" w:right="28"/>
        <w:jc w:val="both"/>
        <w:rPr>
          <w:rFonts w:ascii="Times New Roman" w:hAnsi="Times New Roman"/>
        </w:rPr>
      </w:pPr>
      <w:r w:rsidRPr="00476388">
        <w:rPr>
          <w:rFonts w:ascii="Times New Roman" w:hAnsi="Times New Roman"/>
        </w:rPr>
        <w:t xml:space="preserve">Podstawą do zmiany wysokości wynagrodzenia </w:t>
      </w:r>
      <w:r w:rsidRPr="00476388">
        <w:rPr>
          <w:rFonts w:ascii="Times New Roman" w:hAnsi="Times New Roman"/>
          <w:b/>
        </w:rPr>
        <w:t>Wykonawcy</w:t>
      </w:r>
      <w:r w:rsidRPr="00476388">
        <w:rPr>
          <w:rFonts w:ascii="Times New Roman" w:hAnsi="Times New Roman"/>
        </w:rPr>
        <w:t>, o której mowa w §</w:t>
      </w:r>
      <w:r>
        <w:rPr>
          <w:rFonts w:ascii="Times New Roman" w:hAnsi="Times New Roman"/>
        </w:rPr>
        <w:t xml:space="preserve"> 7 ust. 2 pkt 4</w:t>
      </w:r>
      <w:r w:rsidRPr="00476388">
        <w:rPr>
          <w:rFonts w:ascii="Times New Roman" w:hAnsi="Times New Roman"/>
        </w:rPr>
        <w:t xml:space="preserve">, jest przekazanie przez </w:t>
      </w:r>
      <w:r w:rsidRPr="00476388">
        <w:rPr>
          <w:rFonts w:ascii="Times New Roman" w:hAnsi="Times New Roman"/>
          <w:b/>
        </w:rPr>
        <w:t>Wykonawcę</w:t>
      </w:r>
      <w:r w:rsidRPr="00476388">
        <w:rPr>
          <w:rFonts w:ascii="Times New Roman" w:hAnsi="Times New Roman"/>
        </w:rPr>
        <w:t xml:space="preserve"> w formie pisemnej wniosku o dokonanie takiej zmiany, zawierającego szczegółowe informacje o tym, która ze zmian określonych w §</w:t>
      </w:r>
      <w:r>
        <w:rPr>
          <w:rFonts w:ascii="Times New Roman" w:hAnsi="Times New Roman"/>
        </w:rPr>
        <w:t xml:space="preserve"> 7 ust. 2 pkt 1 </w:t>
      </w:r>
      <w:r w:rsidRPr="00476388">
        <w:rPr>
          <w:rFonts w:ascii="Times New Roman" w:hAnsi="Times New Roman"/>
        </w:rPr>
        <w:t>lit. od a) do d) oraz w jaki sposób ma wpływ na koszty wykonania przedmiotu umowy przez </w:t>
      </w:r>
      <w:r w:rsidRPr="00476388">
        <w:rPr>
          <w:rFonts w:ascii="Times New Roman" w:hAnsi="Times New Roman"/>
          <w:b/>
        </w:rPr>
        <w:t>Wykonawcę</w:t>
      </w:r>
      <w:r w:rsidRPr="00476388">
        <w:rPr>
          <w:rFonts w:ascii="Times New Roman" w:hAnsi="Times New Roman"/>
        </w:rPr>
        <w:t>.</w:t>
      </w:r>
    </w:p>
    <w:p w:rsidR="00D528AE" w:rsidRPr="00476388" w:rsidRDefault="00D528AE" w:rsidP="00E60CE2">
      <w:pPr>
        <w:numPr>
          <w:ilvl w:val="0"/>
          <w:numId w:val="65"/>
        </w:numPr>
        <w:spacing w:line="240" w:lineRule="auto"/>
        <w:ind w:left="993" w:right="28"/>
        <w:jc w:val="both"/>
        <w:rPr>
          <w:rFonts w:ascii="Times New Roman" w:hAnsi="Times New Roman"/>
        </w:rPr>
      </w:pPr>
      <w:r w:rsidRPr="00476388">
        <w:rPr>
          <w:rFonts w:ascii="Times New Roman" w:hAnsi="Times New Roman"/>
        </w:rPr>
        <w:t>Wzrost wysokości wynagrodzenia może dotyczyć wyłącznie usług niewykonanych przez </w:t>
      </w:r>
      <w:r w:rsidRPr="00476388">
        <w:rPr>
          <w:rFonts w:ascii="Times New Roman" w:hAnsi="Times New Roman"/>
          <w:b/>
        </w:rPr>
        <w:t>Wykonawcę</w:t>
      </w:r>
      <w:r w:rsidR="005377FB">
        <w:rPr>
          <w:rFonts w:ascii="Times New Roman" w:hAnsi="Times New Roman"/>
        </w:rPr>
        <w:t xml:space="preserve"> do </w:t>
      </w:r>
      <w:r w:rsidRPr="00476388">
        <w:rPr>
          <w:rFonts w:ascii="Times New Roman" w:hAnsi="Times New Roman"/>
        </w:rPr>
        <w:t>czasu wystąpienia zmian, o których mowa w § 7</w:t>
      </w:r>
      <w:r>
        <w:rPr>
          <w:rFonts w:ascii="Times New Roman" w:hAnsi="Times New Roman"/>
        </w:rPr>
        <w:t xml:space="preserve"> ust. 2 pkt 1</w:t>
      </w:r>
      <w:r w:rsidRPr="00476388">
        <w:rPr>
          <w:rFonts w:ascii="Times New Roman" w:hAnsi="Times New Roman"/>
        </w:rPr>
        <w:t xml:space="preserve"> lit. od a) do d).</w:t>
      </w:r>
    </w:p>
    <w:p w:rsidR="00D528AE" w:rsidRDefault="00D528AE" w:rsidP="00E60CE2">
      <w:pPr>
        <w:numPr>
          <w:ilvl w:val="0"/>
          <w:numId w:val="66"/>
        </w:numPr>
        <w:shd w:val="clear" w:color="auto" w:fill="FFFFFF"/>
        <w:spacing w:line="240" w:lineRule="auto"/>
        <w:ind w:left="709" w:right="-1"/>
        <w:jc w:val="both"/>
        <w:rPr>
          <w:rFonts w:ascii="Times New Roman" w:hAnsi="Times New Roman"/>
        </w:rPr>
      </w:pPr>
      <w:r w:rsidRPr="00530D23">
        <w:rPr>
          <w:rFonts w:ascii="Times New Roman" w:hAnsi="Times New Roman"/>
        </w:rPr>
        <w:t>Wszystkie zmiany umowy wymagają formy pisemnej pod rygorem nieważności z wyłączeniem okoliczności określonych we wzorze umowy.</w:t>
      </w:r>
    </w:p>
    <w:p w:rsidR="00503274" w:rsidRDefault="00503274" w:rsidP="00503274">
      <w:pPr>
        <w:spacing w:line="240" w:lineRule="auto"/>
        <w:ind w:left="426" w:right="28" w:firstLine="0"/>
        <w:jc w:val="both"/>
        <w:rPr>
          <w:rFonts w:ascii="Times New Roman" w:hAnsi="Times New Roman"/>
          <w:b/>
          <w:u w:val="single"/>
        </w:rPr>
      </w:pPr>
    </w:p>
    <w:p w:rsidR="00503274" w:rsidRPr="00503274" w:rsidRDefault="00503274" w:rsidP="00503274">
      <w:pPr>
        <w:spacing w:line="240" w:lineRule="auto"/>
        <w:ind w:left="426" w:right="28" w:firstLine="0"/>
        <w:jc w:val="both"/>
        <w:rPr>
          <w:rFonts w:ascii="Times New Roman" w:hAnsi="Times New Roman"/>
          <w:b/>
          <w:u w:val="single"/>
        </w:rPr>
      </w:pPr>
      <w:r w:rsidRPr="00503274">
        <w:rPr>
          <w:rFonts w:ascii="Times New Roman" w:hAnsi="Times New Roman"/>
          <w:b/>
          <w:u w:val="single"/>
        </w:rPr>
        <w:t xml:space="preserve">Dla Zadania </w:t>
      </w:r>
      <w:r>
        <w:rPr>
          <w:rFonts w:ascii="Times New Roman" w:hAnsi="Times New Roman"/>
          <w:b/>
          <w:u w:val="single"/>
        </w:rPr>
        <w:t>3</w:t>
      </w:r>
      <w:r w:rsidRPr="00503274">
        <w:rPr>
          <w:rFonts w:ascii="Times New Roman" w:hAnsi="Times New Roman"/>
          <w:b/>
          <w:u w:val="single"/>
        </w:rPr>
        <w:t xml:space="preserve"> zgodnie z §7 umowy</w:t>
      </w:r>
    </w:p>
    <w:p w:rsidR="00503274" w:rsidRPr="00F35C6C" w:rsidRDefault="00503274" w:rsidP="00E60CE2">
      <w:pPr>
        <w:numPr>
          <w:ilvl w:val="0"/>
          <w:numId w:val="67"/>
        </w:numPr>
        <w:tabs>
          <w:tab w:val="clear" w:pos="2880"/>
        </w:tabs>
        <w:spacing w:line="240" w:lineRule="auto"/>
        <w:ind w:left="709" w:right="57"/>
        <w:jc w:val="both"/>
        <w:rPr>
          <w:rFonts w:ascii="Times New Roman" w:hAnsi="Times New Roman" w:cs="Times New Roman"/>
          <w:color w:val="FF0000"/>
        </w:rPr>
      </w:pPr>
      <w:r w:rsidRPr="00F35C6C">
        <w:rPr>
          <w:rFonts w:ascii="Times New Roman" w:hAnsi="Times New Roman" w:cs="Times New Roman"/>
          <w:b/>
          <w:bCs/>
        </w:rPr>
        <w:t>Zamawiający</w:t>
      </w:r>
      <w:r w:rsidRPr="00F35C6C">
        <w:rPr>
          <w:rFonts w:ascii="Times New Roman" w:hAnsi="Times New Roman" w:cs="Times New Roman"/>
        </w:rPr>
        <w:t xml:space="preserve"> przewiduje możliwość zmiany umowy, bez skutków finansowych i prawnych dla </w:t>
      </w:r>
      <w:r w:rsidRPr="00F35C6C">
        <w:rPr>
          <w:rFonts w:ascii="Times New Roman" w:hAnsi="Times New Roman" w:cs="Times New Roman"/>
          <w:b/>
          <w:bCs/>
        </w:rPr>
        <w:t>Zamawiającego</w:t>
      </w:r>
      <w:r w:rsidRPr="00F35C6C">
        <w:rPr>
          <w:rFonts w:ascii="Times New Roman" w:hAnsi="Times New Roman" w:cs="Times New Roman"/>
        </w:rPr>
        <w:t xml:space="preserve">, obejmujących w szczególności wszystkie roszczenia odszkodowawcze </w:t>
      </w:r>
      <w:r w:rsidRPr="00F35C6C">
        <w:rPr>
          <w:rFonts w:ascii="Times New Roman" w:hAnsi="Times New Roman" w:cs="Times New Roman"/>
          <w:b/>
          <w:bCs/>
        </w:rPr>
        <w:t>Wykonawcy</w:t>
      </w:r>
      <w:r w:rsidRPr="00F35C6C">
        <w:rPr>
          <w:rFonts w:ascii="Times New Roman" w:hAnsi="Times New Roman" w:cs="Times New Roman"/>
        </w:rPr>
        <w:t xml:space="preserve"> wobec </w:t>
      </w:r>
      <w:r w:rsidRPr="00F35C6C">
        <w:rPr>
          <w:rFonts w:ascii="Times New Roman" w:hAnsi="Times New Roman" w:cs="Times New Roman"/>
          <w:b/>
          <w:bCs/>
        </w:rPr>
        <w:t>Zamawiającego</w:t>
      </w:r>
      <w:r w:rsidRPr="00F35C6C">
        <w:rPr>
          <w:rFonts w:ascii="Times New Roman" w:hAnsi="Times New Roman" w:cs="Times New Roman"/>
        </w:rPr>
        <w:t xml:space="preserve">, w przypadku: </w:t>
      </w:r>
    </w:p>
    <w:p w:rsidR="00FC309E" w:rsidRPr="00FC309E" w:rsidRDefault="00503274" w:rsidP="00FC309E">
      <w:pPr>
        <w:numPr>
          <w:ilvl w:val="0"/>
          <w:numId w:val="68"/>
        </w:numPr>
        <w:spacing w:line="240" w:lineRule="auto"/>
        <w:ind w:left="993"/>
        <w:jc w:val="both"/>
        <w:rPr>
          <w:rFonts w:ascii="Times New Roman" w:hAnsi="Times New Roman" w:cs="Times New Roman"/>
        </w:rPr>
      </w:pPr>
      <w:r w:rsidRPr="00530D23">
        <w:rPr>
          <w:rFonts w:ascii="Times New Roman" w:hAnsi="Times New Roman" w:cs="Times New Roman"/>
        </w:rPr>
        <w:t xml:space="preserve">Gdy </w:t>
      </w:r>
      <w:r w:rsidR="00FC309E" w:rsidRPr="00FC309E">
        <w:rPr>
          <w:rFonts w:ascii="Times New Roman" w:hAnsi="Times New Roman" w:cs="Times New Roman"/>
          <w:b/>
        </w:rPr>
        <w:t>Zamawiający</w:t>
      </w:r>
      <w:r w:rsidR="00FC309E" w:rsidRPr="00FC309E">
        <w:rPr>
          <w:rFonts w:ascii="Times New Roman" w:hAnsi="Times New Roman" w:cs="Times New Roman"/>
        </w:rPr>
        <w:t xml:space="preserve"> zamówi bilet miesięczny np. do miejscowości, która nie została uwzględniona w cenniku biletów miesięcznych będącym załącznikiem nr 1 do niniejszej umowy lub nastąpi zmiana trasy, cenę biletu </w:t>
      </w:r>
      <w:r w:rsidR="00FC309E" w:rsidRPr="00FC309E">
        <w:rPr>
          <w:rFonts w:ascii="Times New Roman" w:hAnsi="Times New Roman" w:cs="Times New Roman"/>
          <w:b/>
        </w:rPr>
        <w:t>Wykonawca</w:t>
      </w:r>
      <w:r w:rsidR="00FC309E" w:rsidRPr="00FC309E">
        <w:rPr>
          <w:rFonts w:ascii="Times New Roman" w:hAnsi="Times New Roman" w:cs="Times New Roman"/>
        </w:rPr>
        <w:t xml:space="preserve"> ustali proporcjonalnie do cen biletów jakie obowiązują na trasach.</w:t>
      </w:r>
    </w:p>
    <w:p w:rsidR="00503274" w:rsidRPr="00530D23" w:rsidRDefault="00503274" w:rsidP="00E60CE2">
      <w:pPr>
        <w:widowControl/>
        <w:numPr>
          <w:ilvl w:val="0"/>
          <w:numId w:val="68"/>
        </w:numPr>
        <w:spacing w:line="240" w:lineRule="auto"/>
        <w:ind w:left="993"/>
        <w:jc w:val="both"/>
        <w:rPr>
          <w:rFonts w:ascii="Times New Roman" w:hAnsi="Times New Roman" w:cs="Times New Roman"/>
          <w:lang w:eastAsia="en-US"/>
        </w:rPr>
      </w:pPr>
      <w:r w:rsidRPr="00530D23">
        <w:rPr>
          <w:rFonts w:ascii="Times New Roman" w:hAnsi="Times New Roman" w:cs="Times New Roman"/>
          <w:lang w:eastAsia="en-US"/>
        </w:rPr>
        <w:t xml:space="preserve">Zmiany danych adresowych </w:t>
      </w:r>
      <w:r w:rsidRPr="00530D23">
        <w:rPr>
          <w:rFonts w:ascii="Times New Roman" w:hAnsi="Times New Roman" w:cs="Times New Roman"/>
          <w:b/>
          <w:bCs/>
          <w:lang w:eastAsia="en-US"/>
        </w:rPr>
        <w:t>Zamawiającego</w:t>
      </w:r>
      <w:r w:rsidRPr="00530D23">
        <w:rPr>
          <w:rFonts w:ascii="Times New Roman" w:hAnsi="Times New Roman" w:cs="Times New Roman"/>
          <w:lang w:eastAsia="en-US"/>
        </w:rPr>
        <w:t xml:space="preserve"> lub </w:t>
      </w:r>
      <w:r w:rsidRPr="00530D23">
        <w:rPr>
          <w:rFonts w:ascii="Times New Roman" w:hAnsi="Times New Roman" w:cs="Times New Roman"/>
          <w:b/>
          <w:bCs/>
          <w:lang w:eastAsia="en-US"/>
        </w:rPr>
        <w:t xml:space="preserve">Wykonawcy </w:t>
      </w:r>
      <w:r w:rsidRPr="00530D23">
        <w:rPr>
          <w:rFonts w:ascii="Times New Roman" w:hAnsi="Times New Roman" w:cs="Times New Roman"/>
          <w:bCs/>
          <w:lang w:eastAsia="en-US"/>
        </w:rPr>
        <w:t>w szczególności: zmiana nr rachunku bankowego, nr NIP, regon</w:t>
      </w:r>
      <w:r w:rsidRPr="00530D23">
        <w:rPr>
          <w:rFonts w:ascii="Times New Roman" w:hAnsi="Times New Roman" w:cs="Times New Roman"/>
          <w:lang w:eastAsia="en-US"/>
        </w:rPr>
        <w:t xml:space="preserve">. W razie zaniedbania przez </w:t>
      </w:r>
      <w:r w:rsidRPr="00530D23">
        <w:rPr>
          <w:rFonts w:ascii="Times New Roman" w:hAnsi="Times New Roman" w:cs="Times New Roman"/>
          <w:b/>
          <w:bCs/>
          <w:lang w:eastAsia="en-US"/>
        </w:rPr>
        <w:t xml:space="preserve">Wykonawcę </w:t>
      </w:r>
      <w:r w:rsidRPr="00530D23">
        <w:rPr>
          <w:rFonts w:ascii="Times New Roman" w:hAnsi="Times New Roman" w:cs="Times New Roman"/>
          <w:lang w:eastAsia="en-US"/>
        </w:rPr>
        <w:t xml:space="preserve">obowiązku złożenia informacji o zmianie siedziby, doręczenie wszelkiej korespondencji pod znanym </w:t>
      </w:r>
      <w:r w:rsidRPr="00530D23">
        <w:rPr>
          <w:rFonts w:ascii="Times New Roman" w:hAnsi="Times New Roman" w:cs="Times New Roman"/>
          <w:b/>
          <w:bCs/>
          <w:lang w:eastAsia="en-US"/>
        </w:rPr>
        <w:t>Zamawiającemu</w:t>
      </w:r>
      <w:r w:rsidRPr="00530D23">
        <w:rPr>
          <w:rFonts w:ascii="Times New Roman" w:hAnsi="Times New Roman" w:cs="Times New Roman"/>
          <w:lang w:eastAsia="en-US"/>
        </w:rPr>
        <w:t xml:space="preserve"> adresem, ma skutek prawny.</w:t>
      </w:r>
    </w:p>
    <w:p w:rsidR="00503274" w:rsidRPr="00530D23" w:rsidRDefault="00503274" w:rsidP="00E60CE2">
      <w:pPr>
        <w:widowControl/>
        <w:numPr>
          <w:ilvl w:val="0"/>
          <w:numId w:val="68"/>
        </w:numPr>
        <w:spacing w:line="240" w:lineRule="auto"/>
        <w:ind w:left="993"/>
        <w:jc w:val="both"/>
        <w:rPr>
          <w:rFonts w:ascii="Times New Roman" w:hAnsi="Times New Roman" w:cs="Times New Roman"/>
          <w:lang w:eastAsia="en-US"/>
        </w:rPr>
      </w:pPr>
      <w:r w:rsidRPr="00530D23">
        <w:rPr>
          <w:rFonts w:ascii="Times New Roman" w:hAnsi="Times New Roman" w:cs="Times New Roman"/>
          <w:color w:val="000000"/>
          <w:lang w:eastAsia="en-US"/>
        </w:rPr>
        <w:t xml:space="preserve">Wystąpienia siły wyższej, w szczególności: katastrofy, awarie, akty wandalizmu. </w:t>
      </w:r>
    </w:p>
    <w:p w:rsidR="00503274" w:rsidRPr="00530D23" w:rsidRDefault="00503274" w:rsidP="00503274">
      <w:pPr>
        <w:widowControl/>
        <w:spacing w:line="240" w:lineRule="auto"/>
        <w:ind w:left="993" w:firstLine="0"/>
        <w:jc w:val="both"/>
        <w:rPr>
          <w:rFonts w:ascii="Times New Roman" w:hAnsi="Times New Roman" w:cs="Times New Roman"/>
          <w:lang w:eastAsia="en-US"/>
        </w:rPr>
      </w:pPr>
      <w:r w:rsidRPr="00530D23">
        <w:rPr>
          <w:rFonts w:ascii="Times New Roman" w:hAnsi="Times New Roman" w:cs="Times New Roman"/>
        </w:rPr>
        <w:t>Siła wyższa stanowi zdarzenie nagłe, nieprzewidziane i niezależne od woli Stron, lub też takie, którego skutki są niemożliwe do zapobieżenia, uniemożliwiające wykonanie</w:t>
      </w:r>
      <w:r w:rsidR="006F4F0E">
        <w:rPr>
          <w:rFonts w:ascii="Times New Roman" w:hAnsi="Times New Roman" w:cs="Times New Roman"/>
        </w:rPr>
        <w:t xml:space="preserve"> przedmiotu umowy w całości lub </w:t>
      </w:r>
      <w:r w:rsidRPr="00530D23">
        <w:rPr>
          <w:rFonts w:ascii="Times New Roman" w:hAnsi="Times New Roman" w:cs="Times New Roman"/>
        </w:rPr>
        <w:t>części, na stałe lub na pewien czas, któremu nie można z</w:t>
      </w:r>
      <w:r>
        <w:rPr>
          <w:rFonts w:ascii="Times New Roman" w:hAnsi="Times New Roman" w:cs="Times New Roman"/>
        </w:rPr>
        <w:t>apobiec ani przeciwdziałać przy </w:t>
      </w:r>
      <w:r w:rsidRPr="00530D23">
        <w:rPr>
          <w:rFonts w:ascii="Times New Roman" w:hAnsi="Times New Roman" w:cs="Times New Roman"/>
        </w:rPr>
        <w:t xml:space="preserve">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przypadkach </w:t>
      </w:r>
      <w:r w:rsidRPr="00027FB4">
        <w:rPr>
          <w:rFonts w:ascii="Times New Roman" w:hAnsi="Times New Roman" w:cs="Times New Roman"/>
          <w:b/>
        </w:rPr>
        <w:t>Wykonawca</w:t>
      </w:r>
      <w:r w:rsidRPr="00530D23">
        <w:rPr>
          <w:rFonts w:ascii="Times New Roman" w:hAnsi="Times New Roman" w:cs="Times New Roman"/>
        </w:rPr>
        <w:t xml:space="preserve"> zobowiązany będzie w uzgodnieniu z </w:t>
      </w:r>
      <w:r w:rsidRPr="00027FB4">
        <w:rPr>
          <w:rFonts w:ascii="Times New Roman" w:hAnsi="Times New Roman" w:cs="Times New Roman"/>
          <w:b/>
        </w:rPr>
        <w:t>Zamawiającym</w:t>
      </w:r>
      <w:r w:rsidRPr="00530D23">
        <w:rPr>
          <w:rFonts w:ascii="Times New Roman" w:hAnsi="Times New Roman" w:cs="Times New Roman"/>
        </w:rPr>
        <w:t xml:space="preserve"> do powiadomienia upoważnionych przedstawicieli </w:t>
      </w:r>
      <w:r w:rsidRPr="00530D23">
        <w:rPr>
          <w:rFonts w:ascii="Times New Roman" w:hAnsi="Times New Roman" w:cs="Times New Roman"/>
          <w:b/>
        </w:rPr>
        <w:t>Zamawiającego</w:t>
      </w:r>
      <w:r w:rsidRPr="00530D23">
        <w:rPr>
          <w:rFonts w:ascii="Times New Roman" w:hAnsi="Times New Roman" w:cs="Times New Roman"/>
        </w:rPr>
        <w:t xml:space="preserve"> o okresowych zmianach. Strony nie ponoszą odpowiedzialności za niewykonanie lub nienależyte wykonanie przedmiotu umowy będące bezpośrednio następstwem okoliczności, które stanowią skutek działania siły wyższej.</w:t>
      </w:r>
    </w:p>
    <w:p w:rsidR="00503274" w:rsidRPr="00530D23" w:rsidRDefault="00503274" w:rsidP="00E60CE2">
      <w:pPr>
        <w:widowControl/>
        <w:numPr>
          <w:ilvl w:val="0"/>
          <w:numId w:val="68"/>
        </w:numPr>
        <w:spacing w:line="240" w:lineRule="auto"/>
        <w:ind w:left="993"/>
        <w:jc w:val="both"/>
        <w:rPr>
          <w:rFonts w:ascii="Times New Roman" w:hAnsi="Times New Roman" w:cs="Times New Roman"/>
        </w:rPr>
      </w:pPr>
      <w:r w:rsidRPr="00530D23">
        <w:rPr>
          <w:rFonts w:ascii="Times New Roman" w:hAnsi="Times New Roman" w:cs="Times New Roman"/>
        </w:rPr>
        <w:t xml:space="preserve">Wystąpienia okoliczności, których nie można było przewidzieć na etapie </w:t>
      </w:r>
      <w:r w:rsidR="005377FB">
        <w:rPr>
          <w:rFonts w:ascii="Times New Roman" w:hAnsi="Times New Roman" w:cs="Times New Roman"/>
        </w:rPr>
        <w:t>sporządzenia oferty, a które są </w:t>
      </w:r>
      <w:r w:rsidRPr="00530D23">
        <w:rPr>
          <w:rFonts w:ascii="Times New Roman" w:hAnsi="Times New Roman" w:cs="Times New Roman"/>
        </w:rPr>
        <w:t>niezbędne dla prawidłowej realizacji przedmiotu zamówienia, np. </w:t>
      </w:r>
      <w:r w:rsidRPr="00530D23">
        <w:rPr>
          <w:rFonts w:ascii="Times New Roman" w:hAnsi="Times New Roman" w:cs="Times New Roman"/>
          <w:color w:val="000000"/>
        </w:rPr>
        <w:t>zmiany obowiązujących przepisów, jeżeli zgodnie z nimi konieczne będzie dostosowanie treści umowy do aktualnego stanu prawnego.</w:t>
      </w:r>
    </w:p>
    <w:p w:rsidR="00503274" w:rsidRPr="00530D23" w:rsidRDefault="00503274" w:rsidP="00E60CE2">
      <w:pPr>
        <w:widowControl/>
        <w:numPr>
          <w:ilvl w:val="0"/>
          <w:numId w:val="68"/>
        </w:numPr>
        <w:spacing w:line="240" w:lineRule="auto"/>
        <w:ind w:left="993"/>
        <w:jc w:val="both"/>
        <w:rPr>
          <w:rFonts w:ascii="Times New Roman" w:hAnsi="Times New Roman" w:cs="Times New Roman"/>
        </w:rPr>
      </w:pPr>
      <w:r w:rsidRPr="00530D23">
        <w:rPr>
          <w:rFonts w:ascii="Times New Roman" w:hAnsi="Times New Roman" w:cs="Times New Roman"/>
          <w:lang w:eastAsia="en-US"/>
        </w:rPr>
        <w:lastRenderedPageBreak/>
        <w:t>Braku zadeklarowania rea</w:t>
      </w:r>
      <w:r>
        <w:rPr>
          <w:rFonts w:ascii="Times New Roman" w:hAnsi="Times New Roman" w:cs="Times New Roman"/>
          <w:lang w:eastAsia="en-US"/>
        </w:rPr>
        <w:t>lizacji zamówienia przy pomocy P</w:t>
      </w:r>
      <w:r w:rsidRPr="00530D23">
        <w:rPr>
          <w:rFonts w:ascii="Times New Roman" w:hAnsi="Times New Roman" w:cs="Times New Roman"/>
          <w:lang w:eastAsia="en-US"/>
        </w:rPr>
        <w:t xml:space="preserve">odwykonawców na etapie składania ofert </w:t>
      </w:r>
      <w:r w:rsidRPr="00530D23">
        <w:rPr>
          <w:rFonts w:ascii="Times New Roman" w:hAnsi="Times New Roman" w:cs="Times New Roman"/>
          <w:b/>
          <w:bCs/>
          <w:lang w:eastAsia="en-US"/>
        </w:rPr>
        <w:t>Zamawiający</w:t>
      </w:r>
      <w:r w:rsidRPr="00530D23">
        <w:rPr>
          <w:rFonts w:ascii="Times New Roman" w:hAnsi="Times New Roman" w:cs="Times New Roman"/>
          <w:lang w:eastAsia="en-US"/>
        </w:rPr>
        <w:t xml:space="preserve"> przewiduje możliwość zawarcia umowy o podwykonawstwo na etapie realizacji umowy zgodnie z zapisami umowy §2 ust. </w:t>
      </w:r>
      <w:r>
        <w:rPr>
          <w:rFonts w:ascii="Times New Roman" w:hAnsi="Times New Roman" w:cs="Times New Roman"/>
          <w:lang w:eastAsia="en-US"/>
        </w:rPr>
        <w:t>4</w:t>
      </w:r>
      <w:r w:rsidRPr="00530D23">
        <w:rPr>
          <w:rFonts w:ascii="Times New Roman" w:hAnsi="Times New Roman" w:cs="Times New Roman"/>
          <w:lang w:eastAsia="en-US"/>
        </w:rPr>
        <w:t>, bez konieczności sporządzania aneksu.</w:t>
      </w:r>
    </w:p>
    <w:p w:rsidR="00503274" w:rsidRPr="00027FB4" w:rsidRDefault="00503274" w:rsidP="00E60CE2">
      <w:pPr>
        <w:numPr>
          <w:ilvl w:val="0"/>
          <w:numId w:val="69"/>
        </w:numPr>
        <w:shd w:val="clear" w:color="auto" w:fill="FFFFFF"/>
        <w:tabs>
          <w:tab w:val="clear" w:pos="1020"/>
        </w:tabs>
        <w:spacing w:line="240" w:lineRule="auto"/>
        <w:ind w:left="709" w:right="-1"/>
        <w:jc w:val="both"/>
        <w:rPr>
          <w:rFonts w:ascii="Times New Roman" w:hAnsi="Times New Roman" w:cs="Times New Roman"/>
        </w:rPr>
      </w:pPr>
      <w:r w:rsidRPr="00027FB4">
        <w:rPr>
          <w:rFonts w:ascii="Times New Roman" w:hAnsi="Times New Roman"/>
        </w:rPr>
        <w:t xml:space="preserve">Zgodnie z art. 142 ust. 5 ustawy Pzp </w:t>
      </w:r>
      <w:r w:rsidRPr="00027FB4">
        <w:rPr>
          <w:rFonts w:ascii="Times New Roman" w:hAnsi="Times New Roman"/>
          <w:b/>
        </w:rPr>
        <w:t>Zamawiający</w:t>
      </w:r>
      <w:r w:rsidRPr="00027FB4">
        <w:rPr>
          <w:rFonts w:ascii="Times New Roman" w:hAnsi="Times New Roman"/>
        </w:rPr>
        <w:t xml:space="preserve"> przewiduje możliwość zmian zawartej umowy, w stosunku do treści oferty </w:t>
      </w:r>
      <w:r w:rsidRPr="00E932E9">
        <w:rPr>
          <w:rFonts w:ascii="Times New Roman" w:hAnsi="Times New Roman"/>
          <w:b/>
        </w:rPr>
        <w:t>Wykonawcy</w:t>
      </w:r>
      <w:r w:rsidRPr="00027FB4">
        <w:rPr>
          <w:rFonts w:ascii="Times New Roman" w:hAnsi="Times New Roman"/>
        </w:rPr>
        <w:t>, w następującym zakresie:</w:t>
      </w:r>
    </w:p>
    <w:p w:rsidR="00503274" w:rsidRPr="007B3C4F" w:rsidRDefault="00503274" w:rsidP="00E60CE2">
      <w:pPr>
        <w:numPr>
          <w:ilvl w:val="1"/>
          <w:numId w:val="70"/>
        </w:numPr>
        <w:shd w:val="clear" w:color="auto" w:fill="FFFFFF"/>
        <w:spacing w:line="240" w:lineRule="auto"/>
        <w:ind w:right="-1"/>
        <w:jc w:val="both"/>
        <w:rPr>
          <w:rFonts w:ascii="Times New Roman" w:hAnsi="Times New Roman"/>
        </w:rPr>
      </w:pPr>
      <w:r>
        <w:rPr>
          <w:rFonts w:ascii="Times New Roman" w:hAnsi="Times New Roman"/>
        </w:rPr>
        <w:t>wprowadzenia odpowiednich zmian</w:t>
      </w:r>
      <w:r w:rsidRPr="007B3C4F">
        <w:rPr>
          <w:rFonts w:ascii="Times New Roman" w:hAnsi="Times New Roman"/>
        </w:rPr>
        <w:t xml:space="preserve"> wysokości wynagrodzenia należnego </w:t>
      </w:r>
      <w:r w:rsidRPr="007B3C4F">
        <w:rPr>
          <w:rFonts w:ascii="Times New Roman" w:hAnsi="Times New Roman"/>
          <w:b/>
        </w:rPr>
        <w:t>Wykonawcy</w:t>
      </w:r>
      <w:r w:rsidRPr="007B3C4F">
        <w:rPr>
          <w:rFonts w:ascii="Times New Roman" w:hAnsi="Times New Roman"/>
        </w:rPr>
        <w:t xml:space="preserve"> w przypadku zmiany:</w:t>
      </w:r>
    </w:p>
    <w:p w:rsidR="00503274" w:rsidRDefault="00503274" w:rsidP="00E60CE2">
      <w:pPr>
        <w:pStyle w:val="Akapitzlist"/>
        <w:numPr>
          <w:ilvl w:val="3"/>
          <w:numId w:val="42"/>
        </w:numPr>
        <w:shd w:val="clear" w:color="auto" w:fill="FFFFFF"/>
        <w:spacing w:line="240" w:lineRule="auto"/>
        <w:ind w:left="1560" w:right="-1"/>
        <w:jc w:val="both"/>
        <w:rPr>
          <w:rFonts w:ascii="Times New Roman" w:hAnsi="Times New Roman"/>
        </w:rPr>
      </w:pPr>
      <w:r w:rsidRPr="009634CB">
        <w:rPr>
          <w:rFonts w:ascii="Times New Roman" w:hAnsi="Times New Roman"/>
        </w:rPr>
        <w:t>stawki podatku od towarów i usług,</w:t>
      </w:r>
    </w:p>
    <w:p w:rsidR="00503274" w:rsidRDefault="00503274" w:rsidP="00E60CE2">
      <w:pPr>
        <w:pStyle w:val="Akapitzlist"/>
        <w:numPr>
          <w:ilvl w:val="3"/>
          <w:numId w:val="42"/>
        </w:numPr>
        <w:shd w:val="clear" w:color="auto" w:fill="FFFFFF"/>
        <w:spacing w:line="240" w:lineRule="auto"/>
        <w:ind w:left="1560" w:right="-1"/>
        <w:jc w:val="both"/>
        <w:rPr>
          <w:rFonts w:ascii="Times New Roman" w:hAnsi="Times New Roman"/>
        </w:rPr>
      </w:pPr>
      <w:r w:rsidRPr="009634CB">
        <w:rPr>
          <w:rFonts w:ascii="Times New Roman" w:hAnsi="Times New Roman"/>
        </w:rPr>
        <w:t>wysokości minimalnego wynagrodzenia za pracę albo wysokości minimalnej stawki godzinowej, ustalonych na podstawie przepisów ustawy z dnia 10 października 2002 r. o minimalnym wynagrodzeniu za pracę,</w:t>
      </w:r>
    </w:p>
    <w:p w:rsidR="00503274" w:rsidRDefault="00503274" w:rsidP="00E60CE2">
      <w:pPr>
        <w:pStyle w:val="Akapitzlist"/>
        <w:numPr>
          <w:ilvl w:val="3"/>
          <w:numId w:val="42"/>
        </w:numPr>
        <w:shd w:val="clear" w:color="auto" w:fill="FFFFFF"/>
        <w:spacing w:line="240" w:lineRule="auto"/>
        <w:ind w:left="1560" w:right="-1"/>
        <w:jc w:val="both"/>
        <w:rPr>
          <w:rFonts w:ascii="Times New Roman" w:hAnsi="Times New Roman"/>
        </w:rPr>
      </w:pPr>
      <w:r w:rsidRPr="009634CB">
        <w:rPr>
          <w:rFonts w:ascii="Times New Roman" w:hAnsi="Times New Roman"/>
        </w:rPr>
        <w:t>zasad podlegania ubezpieczeniom społecznym lub ubezpieczeniu zdrowotnemu lub wysokości stawki składki na ubezpieczenia społeczne lub zdrowotne,</w:t>
      </w:r>
    </w:p>
    <w:p w:rsidR="00503274" w:rsidRPr="009634CB" w:rsidRDefault="00503274" w:rsidP="00E60CE2">
      <w:pPr>
        <w:pStyle w:val="Akapitzlist"/>
        <w:numPr>
          <w:ilvl w:val="3"/>
          <w:numId w:val="42"/>
        </w:numPr>
        <w:shd w:val="clear" w:color="auto" w:fill="FFFFFF"/>
        <w:spacing w:line="240" w:lineRule="auto"/>
        <w:ind w:left="1560" w:right="-1"/>
        <w:jc w:val="both"/>
        <w:rPr>
          <w:rFonts w:ascii="Times New Roman" w:hAnsi="Times New Roman"/>
        </w:rPr>
      </w:pPr>
      <w:r w:rsidRPr="009634CB">
        <w:rPr>
          <w:rFonts w:ascii="Times New Roman" w:hAnsi="Times New Roman"/>
        </w:rPr>
        <w:t>zasad gromadzenia i wysokości wpłat do pracowniczych planów</w:t>
      </w:r>
      <w:r w:rsidR="009634CB">
        <w:rPr>
          <w:rFonts w:ascii="Times New Roman" w:hAnsi="Times New Roman"/>
        </w:rPr>
        <w:t xml:space="preserve"> kapitałowych, o których mowa w </w:t>
      </w:r>
      <w:r w:rsidRPr="009634CB">
        <w:rPr>
          <w:rFonts w:ascii="Times New Roman" w:hAnsi="Times New Roman"/>
        </w:rPr>
        <w:t>ustawie z dnia 4 października 2018 r. o pracowniczych planach kapitałowych,</w:t>
      </w:r>
    </w:p>
    <w:p w:rsidR="00503274" w:rsidRPr="007B3C4F" w:rsidRDefault="00503274" w:rsidP="009634CB">
      <w:pPr>
        <w:shd w:val="clear" w:color="auto" w:fill="FFFFFF"/>
        <w:spacing w:line="240" w:lineRule="auto"/>
        <w:ind w:left="1080" w:right="-1" w:hanging="87"/>
        <w:jc w:val="both"/>
        <w:rPr>
          <w:rFonts w:ascii="Times New Roman" w:hAnsi="Times New Roman"/>
        </w:rPr>
      </w:pPr>
      <w:r w:rsidRPr="007B3C4F">
        <w:rPr>
          <w:rFonts w:ascii="Times New Roman" w:hAnsi="Times New Roman"/>
        </w:rPr>
        <w:t xml:space="preserve">- jeżeli zmiany te będą miały wpływ na koszty wykonania przedmiotu umowy przez </w:t>
      </w:r>
      <w:r w:rsidRPr="007B3C4F">
        <w:rPr>
          <w:rFonts w:ascii="Times New Roman" w:hAnsi="Times New Roman"/>
          <w:b/>
        </w:rPr>
        <w:t>Wykonawcę.</w:t>
      </w:r>
    </w:p>
    <w:p w:rsidR="00503274" w:rsidRDefault="00503274" w:rsidP="00E60CE2">
      <w:pPr>
        <w:numPr>
          <w:ilvl w:val="0"/>
          <w:numId w:val="71"/>
        </w:numPr>
        <w:spacing w:line="240" w:lineRule="auto"/>
        <w:ind w:left="993" w:right="28"/>
        <w:jc w:val="both"/>
        <w:rPr>
          <w:rFonts w:ascii="Times New Roman" w:hAnsi="Times New Roman" w:cs="Times New Roman"/>
        </w:rPr>
      </w:pPr>
      <w:r w:rsidRPr="007B3C4F">
        <w:rPr>
          <w:rFonts w:ascii="Times New Roman" w:hAnsi="Times New Roman"/>
        </w:rPr>
        <w:t xml:space="preserve">W przypadku określonym </w:t>
      </w:r>
      <w:r w:rsidRPr="00027FB4">
        <w:rPr>
          <w:rFonts w:ascii="Times New Roman" w:hAnsi="Times New Roman"/>
        </w:rPr>
        <w:t xml:space="preserve">w </w:t>
      </w:r>
      <w:r w:rsidRPr="00027FB4">
        <w:rPr>
          <w:rFonts w:ascii="Times New Roman" w:hAnsi="Times New Roman" w:cs="Times New Roman"/>
        </w:rPr>
        <w:t>§</w:t>
      </w:r>
      <w:r w:rsidRPr="00027FB4">
        <w:rPr>
          <w:rFonts w:ascii="Times New Roman" w:hAnsi="Times New Roman"/>
        </w:rPr>
        <w:t xml:space="preserve"> 7 ust. 2 p</w:t>
      </w:r>
      <w:r>
        <w:rPr>
          <w:rFonts w:ascii="Times New Roman" w:hAnsi="Times New Roman"/>
        </w:rPr>
        <w:t>kt 1</w:t>
      </w:r>
      <w:r w:rsidRPr="00027FB4">
        <w:rPr>
          <w:rFonts w:ascii="Times New Roman" w:hAnsi="Times New Roman"/>
        </w:rPr>
        <w:t xml:space="preserve"> lit.</w:t>
      </w:r>
      <w:r>
        <w:rPr>
          <w:rFonts w:ascii="Times New Roman" w:hAnsi="Times New Roman"/>
        </w:rPr>
        <w:t xml:space="preserve"> </w:t>
      </w:r>
      <w:r w:rsidRPr="00027FB4">
        <w:rPr>
          <w:rFonts w:ascii="Times New Roman" w:hAnsi="Times New Roman"/>
        </w:rPr>
        <w:t xml:space="preserve">a) wysokość wynagrodzenia netto </w:t>
      </w:r>
      <w:r w:rsidRPr="00027FB4">
        <w:rPr>
          <w:rFonts w:ascii="Times New Roman" w:hAnsi="Times New Roman"/>
          <w:b/>
        </w:rPr>
        <w:t>Wykonawcy</w:t>
      </w:r>
      <w:r w:rsidRPr="00027FB4">
        <w:rPr>
          <w:rFonts w:ascii="Times New Roman" w:hAnsi="Times New Roman"/>
        </w:rPr>
        <w:t xml:space="preserve">, obliczonego zgodnie z </w:t>
      </w:r>
      <w:r w:rsidRPr="00027FB4">
        <w:rPr>
          <w:rFonts w:ascii="Times New Roman" w:hAnsi="Times New Roman" w:cs="Times New Roman"/>
        </w:rPr>
        <w:t>§ 5 niniejszej umowy, zostanie powiększona o kwotę podatku od towarów i usług w stawce obowiązującej na dzień wystawienia faktury vat.</w:t>
      </w:r>
    </w:p>
    <w:p w:rsidR="00503274" w:rsidRPr="00476388" w:rsidRDefault="00503274" w:rsidP="00E60CE2">
      <w:pPr>
        <w:numPr>
          <w:ilvl w:val="0"/>
          <w:numId w:val="71"/>
        </w:numPr>
        <w:spacing w:line="240" w:lineRule="auto"/>
        <w:ind w:left="993" w:right="28"/>
        <w:jc w:val="both"/>
        <w:rPr>
          <w:rFonts w:ascii="Times New Roman" w:hAnsi="Times New Roman" w:cs="Times New Roman"/>
        </w:rPr>
      </w:pPr>
      <w:r w:rsidRPr="00476388">
        <w:rPr>
          <w:rFonts w:ascii="Times New Roman" w:hAnsi="Times New Roman"/>
        </w:rPr>
        <w:t xml:space="preserve">W przypadku zaistnienia przesłanek określonych w </w:t>
      </w:r>
      <w:r w:rsidRPr="00476388">
        <w:rPr>
          <w:rFonts w:ascii="Times New Roman" w:hAnsi="Times New Roman" w:cs="Times New Roman"/>
        </w:rPr>
        <w:t>§</w:t>
      </w:r>
      <w:r w:rsidRPr="00476388">
        <w:rPr>
          <w:rFonts w:ascii="Times New Roman" w:hAnsi="Times New Roman"/>
        </w:rPr>
        <w:t xml:space="preserve"> 7 ust. 2 pkt </w:t>
      </w:r>
      <w:r>
        <w:rPr>
          <w:rFonts w:ascii="Times New Roman" w:hAnsi="Times New Roman"/>
        </w:rPr>
        <w:t>1</w:t>
      </w:r>
      <w:r w:rsidRPr="00476388">
        <w:rPr>
          <w:rFonts w:ascii="Times New Roman" w:hAnsi="Times New Roman"/>
        </w:rPr>
        <w:t xml:space="preserve"> lit. od a) do d), </w:t>
      </w:r>
      <w:r w:rsidRPr="00476388">
        <w:rPr>
          <w:rFonts w:ascii="Times New Roman" w:hAnsi="Times New Roman"/>
          <w:b/>
        </w:rPr>
        <w:t>Wykonawca</w:t>
      </w:r>
      <w:r w:rsidRPr="00476388">
        <w:rPr>
          <w:rFonts w:ascii="Times New Roman" w:hAnsi="Times New Roman"/>
        </w:rPr>
        <w:t xml:space="preserve"> będzie uprawniony do złożenia pisemnego wniosku do </w:t>
      </w:r>
      <w:r w:rsidRPr="00476388">
        <w:rPr>
          <w:rFonts w:ascii="Times New Roman" w:hAnsi="Times New Roman"/>
          <w:b/>
        </w:rPr>
        <w:t>Zamawiającego</w:t>
      </w:r>
      <w:r w:rsidRPr="00476388">
        <w:rPr>
          <w:rFonts w:ascii="Times New Roman" w:hAnsi="Times New Roman"/>
        </w:rPr>
        <w:t xml:space="preserve"> o dokonanie zmiany wysokości wynagrodzenia. W pisemnym wniosku </w:t>
      </w:r>
      <w:r w:rsidRPr="00476388">
        <w:rPr>
          <w:rFonts w:ascii="Times New Roman" w:hAnsi="Times New Roman"/>
          <w:b/>
        </w:rPr>
        <w:t>Wykonawca</w:t>
      </w:r>
      <w:r w:rsidRPr="00476388">
        <w:rPr>
          <w:rFonts w:ascii="Times New Roman" w:hAnsi="Times New Roman"/>
        </w:rPr>
        <w:t xml:space="preserve"> zobowiązany jest do przedstawienia szczegółowego wyliczenia, z którego będzie wynikało, w jaki sposób i o ile </w:t>
      </w:r>
      <w:r>
        <w:rPr>
          <w:rFonts w:ascii="Times New Roman" w:hAnsi="Times New Roman"/>
        </w:rPr>
        <w:t>zmiany określone w </w:t>
      </w:r>
      <w:r w:rsidRPr="00476388">
        <w:rPr>
          <w:rFonts w:ascii="Times New Roman" w:hAnsi="Times New Roman" w:cs="Times New Roman"/>
        </w:rPr>
        <w:t>§</w:t>
      </w:r>
      <w:r>
        <w:rPr>
          <w:rFonts w:ascii="Times New Roman" w:hAnsi="Times New Roman"/>
        </w:rPr>
        <w:t> 7 </w:t>
      </w:r>
      <w:r w:rsidRPr="00476388">
        <w:rPr>
          <w:rFonts w:ascii="Times New Roman" w:hAnsi="Times New Roman"/>
        </w:rPr>
        <w:t xml:space="preserve">ust. 2 pkt </w:t>
      </w:r>
      <w:r>
        <w:rPr>
          <w:rFonts w:ascii="Times New Roman" w:hAnsi="Times New Roman"/>
        </w:rPr>
        <w:t>1</w:t>
      </w:r>
      <w:r w:rsidRPr="00476388">
        <w:rPr>
          <w:rFonts w:ascii="Times New Roman" w:hAnsi="Times New Roman"/>
        </w:rPr>
        <w:t xml:space="preserve"> lit. od a) do d) wpłynęły na zmianę kosztów wykonania przedmiotu umowy przez </w:t>
      </w:r>
      <w:r w:rsidRPr="00476388">
        <w:rPr>
          <w:rFonts w:ascii="Times New Roman" w:hAnsi="Times New Roman"/>
          <w:b/>
        </w:rPr>
        <w:t>Wykonawcę</w:t>
      </w:r>
      <w:r w:rsidRPr="00476388">
        <w:rPr>
          <w:rFonts w:ascii="Times New Roman" w:hAnsi="Times New Roman"/>
        </w:rPr>
        <w:t xml:space="preserve">. Wniosek musi również zawierać uzasadnienie i określenie kwoty, o jaką ma wzrosnąć wynagrodzenie </w:t>
      </w:r>
      <w:r w:rsidRPr="00476388">
        <w:rPr>
          <w:rFonts w:ascii="Times New Roman" w:hAnsi="Times New Roman"/>
          <w:b/>
        </w:rPr>
        <w:t>Wykonawcy</w:t>
      </w:r>
      <w:r w:rsidRPr="00476388">
        <w:rPr>
          <w:rFonts w:ascii="Times New Roman" w:hAnsi="Times New Roman"/>
        </w:rPr>
        <w:t>.</w:t>
      </w:r>
    </w:p>
    <w:p w:rsidR="00503274" w:rsidRPr="00476388" w:rsidRDefault="00503274" w:rsidP="00E60CE2">
      <w:pPr>
        <w:numPr>
          <w:ilvl w:val="0"/>
          <w:numId w:val="71"/>
        </w:numPr>
        <w:spacing w:line="240" w:lineRule="auto"/>
        <w:ind w:left="993" w:right="28"/>
        <w:jc w:val="both"/>
        <w:rPr>
          <w:rFonts w:ascii="Times New Roman" w:hAnsi="Times New Roman" w:cs="Times New Roman"/>
        </w:rPr>
      </w:pPr>
      <w:r w:rsidRPr="00476388">
        <w:rPr>
          <w:rFonts w:ascii="Times New Roman" w:hAnsi="Times New Roman" w:cs="Times New Roman"/>
        </w:rPr>
        <w:t xml:space="preserve">W terminie 14 dni od przedłożenia przez </w:t>
      </w:r>
      <w:r w:rsidRPr="00476388">
        <w:rPr>
          <w:rFonts w:ascii="Times New Roman" w:hAnsi="Times New Roman" w:cs="Times New Roman"/>
          <w:b/>
        </w:rPr>
        <w:t>Wykonawcę</w:t>
      </w:r>
      <w:r w:rsidRPr="00476388">
        <w:rPr>
          <w:rFonts w:ascii="Times New Roman" w:hAnsi="Times New Roman" w:cs="Times New Roman"/>
        </w:rPr>
        <w:t xml:space="preserve"> pis</w:t>
      </w:r>
      <w:r>
        <w:rPr>
          <w:rFonts w:ascii="Times New Roman" w:hAnsi="Times New Roman" w:cs="Times New Roman"/>
        </w:rPr>
        <w:t>emnego wniosku, o którym mowa w </w:t>
      </w:r>
      <w:r w:rsidRPr="00476388">
        <w:rPr>
          <w:rFonts w:ascii="Times New Roman" w:hAnsi="Times New Roman" w:cs="Times New Roman"/>
        </w:rPr>
        <w:t>§</w:t>
      </w:r>
      <w:r w:rsidRPr="00476388">
        <w:rPr>
          <w:rFonts w:ascii="Times New Roman" w:hAnsi="Times New Roman"/>
        </w:rPr>
        <w:t> 7 </w:t>
      </w:r>
      <w:r w:rsidR="0060248F">
        <w:rPr>
          <w:rFonts w:ascii="Times New Roman" w:hAnsi="Times New Roman"/>
        </w:rPr>
        <w:t>ust. 2 pkt 3</w:t>
      </w:r>
      <w:r w:rsidRPr="00476388">
        <w:rPr>
          <w:rFonts w:ascii="Times New Roman" w:hAnsi="Times New Roman"/>
        </w:rPr>
        <w:t xml:space="preserve">, </w:t>
      </w:r>
      <w:r w:rsidRPr="00476388">
        <w:rPr>
          <w:rFonts w:ascii="Times New Roman" w:hAnsi="Times New Roman"/>
          <w:b/>
        </w:rPr>
        <w:t>Zamawiający</w:t>
      </w:r>
      <w:r w:rsidRPr="00476388">
        <w:rPr>
          <w:rFonts w:ascii="Times New Roman" w:hAnsi="Times New Roman"/>
        </w:rPr>
        <w:t xml:space="preserve"> pisemnie ustosunkuje się do nieg</w:t>
      </w:r>
      <w:r>
        <w:rPr>
          <w:rFonts w:ascii="Times New Roman" w:hAnsi="Times New Roman"/>
        </w:rPr>
        <w:t>o i uwzględni go w całości albo </w:t>
      </w:r>
      <w:r w:rsidRPr="00476388">
        <w:rPr>
          <w:rFonts w:ascii="Times New Roman" w:hAnsi="Times New Roman"/>
        </w:rPr>
        <w:t xml:space="preserve">wniesie swoje zastrzeżenia. W przypadku wniesienia zastrzeżeń przez </w:t>
      </w:r>
      <w:r w:rsidRPr="00476388">
        <w:rPr>
          <w:rFonts w:ascii="Times New Roman" w:hAnsi="Times New Roman"/>
          <w:b/>
        </w:rPr>
        <w:t>Zamawiającego</w:t>
      </w:r>
      <w:r w:rsidRPr="00476388">
        <w:rPr>
          <w:rFonts w:ascii="Times New Roman" w:hAnsi="Times New Roman"/>
        </w:rPr>
        <w:t xml:space="preserve">, Strony przystąpią do negocjacji zmiany wysokości wynagrodzenia, które powinny się zakończyć w terminie 14 dni od dnia dostarczenia </w:t>
      </w:r>
      <w:r w:rsidRPr="00476388">
        <w:rPr>
          <w:rFonts w:ascii="Times New Roman" w:hAnsi="Times New Roman"/>
          <w:b/>
        </w:rPr>
        <w:t xml:space="preserve">Wykonawcy </w:t>
      </w:r>
      <w:r w:rsidRPr="00476388">
        <w:rPr>
          <w:rFonts w:ascii="Times New Roman" w:hAnsi="Times New Roman"/>
        </w:rPr>
        <w:t>tych zastrzeżeń.</w:t>
      </w:r>
    </w:p>
    <w:p w:rsidR="00503274" w:rsidRPr="00476388" w:rsidRDefault="00503274" w:rsidP="00E60CE2">
      <w:pPr>
        <w:numPr>
          <w:ilvl w:val="0"/>
          <w:numId w:val="71"/>
        </w:numPr>
        <w:spacing w:line="240" w:lineRule="auto"/>
        <w:ind w:left="993" w:right="28"/>
        <w:jc w:val="both"/>
        <w:rPr>
          <w:rFonts w:ascii="Times New Roman" w:hAnsi="Times New Roman" w:cs="Times New Roman"/>
        </w:rPr>
      </w:pPr>
      <w:r w:rsidRPr="00476388">
        <w:rPr>
          <w:rFonts w:ascii="Times New Roman" w:hAnsi="Times New Roman"/>
        </w:rPr>
        <w:t xml:space="preserve">Podstawą do zmiany wysokości wynagrodzenia </w:t>
      </w:r>
      <w:r w:rsidRPr="00476388">
        <w:rPr>
          <w:rFonts w:ascii="Times New Roman" w:hAnsi="Times New Roman"/>
          <w:b/>
        </w:rPr>
        <w:t>Wykonawcy</w:t>
      </w:r>
      <w:r w:rsidRPr="00476388">
        <w:rPr>
          <w:rFonts w:ascii="Times New Roman" w:hAnsi="Times New Roman"/>
        </w:rPr>
        <w:t xml:space="preserve">, o której mowa w </w:t>
      </w:r>
      <w:r w:rsidRPr="00476388">
        <w:rPr>
          <w:rFonts w:ascii="Times New Roman" w:hAnsi="Times New Roman" w:cs="Times New Roman"/>
        </w:rPr>
        <w:t>§</w:t>
      </w:r>
      <w:r>
        <w:rPr>
          <w:rFonts w:ascii="Times New Roman" w:hAnsi="Times New Roman"/>
        </w:rPr>
        <w:t xml:space="preserve"> 7 ust. 2 pkt 4</w:t>
      </w:r>
      <w:r w:rsidRPr="00476388">
        <w:rPr>
          <w:rFonts w:ascii="Times New Roman" w:hAnsi="Times New Roman"/>
        </w:rPr>
        <w:t xml:space="preserve">, jest przekazanie przez </w:t>
      </w:r>
      <w:r w:rsidRPr="00476388">
        <w:rPr>
          <w:rFonts w:ascii="Times New Roman" w:hAnsi="Times New Roman"/>
          <w:b/>
        </w:rPr>
        <w:t>Wykonawcę</w:t>
      </w:r>
      <w:r w:rsidRPr="00476388">
        <w:rPr>
          <w:rFonts w:ascii="Times New Roman" w:hAnsi="Times New Roman"/>
        </w:rPr>
        <w:t xml:space="preserve"> w formie pisemnej wniosku o dokonanie takiej zmiany, zawierającego szczegółowe informacje o tym, która ze zmian określonych w </w:t>
      </w:r>
      <w:r w:rsidRPr="00476388">
        <w:rPr>
          <w:rFonts w:ascii="Times New Roman" w:hAnsi="Times New Roman" w:cs="Times New Roman"/>
        </w:rPr>
        <w:t>§</w:t>
      </w:r>
      <w:r>
        <w:rPr>
          <w:rFonts w:ascii="Times New Roman" w:hAnsi="Times New Roman"/>
        </w:rPr>
        <w:t xml:space="preserve"> 7 ust. 2 pkt 1 </w:t>
      </w:r>
      <w:r w:rsidRPr="00476388">
        <w:rPr>
          <w:rFonts w:ascii="Times New Roman" w:hAnsi="Times New Roman"/>
        </w:rPr>
        <w:t>lit. od a) do d) oraz w jaki sposób ma wpływ na koszty wykonania przedmiotu umowy przez </w:t>
      </w:r>
      <w:r w:rsidRPr="00476388">
        <w:rPr>
          <w:rFonts w:ascii="Times New Roman" w:hAnsi="Times New Roman"/>
          <w:b/>
        </w:rPr>
        <w:t>Wykonawcę</w:t>
      </w:r>
      <w:r w:rsidRPr="00476388">
        <w:rPr>
          <w:rFonts w:ascii="Times New Roman" w:hAnsi="Times New Roman"/>
        </w:rPr>
        <w:t>.</w:t>
      </w:r>
    </w:p>
    <w:p w:rsidR="00503274" w:rsidRPr="00476388" w:rsidRDefault="00503274" w:rsidP="00E60CE2">
      <w:pPr>
        <w:numPr>
          <w:ilvl w:val="0"/>
          <w:numId w:val="71"/>
        </w:numPr>
        <w:spacing w:line="240" w:lineRule="auto"/>
        <w:ind w:left="993" w:right="28"/>
        <w:jc w:val="both"/>
        <w:rPr>
          <w:rFonts w:ascii="Times New Roman" w:hAnsi="Times New Roman" w:cs="Times New Roman"/>
        </w:rPr>
      </w:pPr>
      <w:r w:rsidRPr="00476388">
        <w:rPr>
          <w:rFonts w:ascii="Times New Roman" w:hAnsi="Times New Roman" w:cs="Times New Roman"/>
        </w:rPr>
        <w:t>Wzrost wysokości wynagrodzenia może dotyczyć wyłącznie usług niewykonanych przez </w:t>
      </w:r>
      <w:r w:rsidRPr="00476388">
        <w:rPr>
          <w:rFonts w:ascii="Times New Roman" w:hAnsi="Times New Roman" w:cs="Times New Roman"/>
          <w:b/>
        </w:rPr>
        <w:t>Wykonawcę</w:t>
      </w:r>
      <w:r w:rsidR="005377FB">
        <w:rPr>
          <w:rFonts w:ascii="Times New Roman" w:hAnsi="Times New Roman" w:cs="Times New Roman"/>
        </w:rPr>
        <w:t xml:space="preserve"> do </w:t>
      </w:r>
      <w:r w:rsidRPr="00476388">
        <w:rPr>
          <w:rFonts w:ascii="Times New Roman" w:hAnsi="Times New Roman" w:cs="Times New Roman"/>
        </w:rPr>
        <w:t>czasu wystąpienia zmian, o których mowa w §</w:t>
      </w:r>
      <w:r w:rsidRPr="00476388">
        <w:rPr>
          <w:rFonts w:ascii="Times New Roman" w:hAnsi="Times New Roman"/>
        </w:rPr>
        <w:t xml:space="preserve"> 7</w:t>
      </w:r>
      <w:r>
        <w:rPr>
          <w:rFonts w:ascii="Times New Roman" w:hAnsi="Times New Roman"/>
        </w:rPr>
        <w:t xml:space="preserve"> ust. 2 pkt 1</w:t>
      </w:r>
      <w:r w:rsidRPr="00476388">
        <w:rPr>
          <w:rFonts w:ascii="Times New Roman" w:hAnsi="Times New Roman"/>
        </w:rPr>
        <w:t xml:space="preserve"> lit. od a) do d).</w:t>
      </w:r>
    </w:p>
    <w:p w:rsidR="00503274" w:rsidRPr="00530D23" w:rsidRDefault="00503274" w:rsidP="00E60CE2">
      <w:pPr>
        <w:numPr>
          <w:ilvl w:val="0"/>
          <w:numId w:val="69"/>
        </w:numPr>
        <w:shd w:val="clear" w:color="auto" w:fill="FFFFFF"/>
        <w:tabs>
          <w:tab w:val="clear" w:pos="1020"/>
        </w:tabs>
        <w:spacing w:line="240" w:lineRule="auto"/>
        <w:ind w:left="709" w:right="-1"/>
        <w:jc w:val="both"/>
        <w:rPr>
          <w:rFonts w:ascii="Times New Roman" w:hAnsi="Times New Roman" w:cs="Times New Roman"/>
        </w:rPr>
      </w:pPr>
      <w:r w:rsidRPr="00530D23">
        <w:rPr>
          <w:rFonts w:ascii="Times New Roman" w:hAnsi="Times New Roman" w:cs="Times New Roman"/>
        </w:rPr>
        <w:t>Wszystkie zmiany umowy wymagają formy pisemnej pod rygorem nieważności z wyłączeniem okoliczności określonych we wzorze umowy.</w:t>
      </w:r>
    </w:p>
    <w:p w:rsidR="008C193C" w:rsidRPr="00AA6A5B" w:rsidRDefault="008C193C" w:rsidP="00E60CE2">
      <w:pPr>
        <w:numPr>
          <w:ilvl w:val="0"/>
          <w:numId w:val="66"/>
        </w:numPr>
        <w:shd w:val="clear" w:color="auto" w:fill="FFFFFF"/>
        <w:spacing w:line="240" w:lineRule="auto"/>
        <w:ind w:left="709" w:right="-1"/>
        <w:jc w:val="both"/>
        <w:rPr>
          <w:rFonts w:ascii="Times New Roman" w:hAnsi="Times New Roman"/>
        </w:rPr>
      </w:pPr>
      <w:r w:rsidRPr="00AA6A5B">
        <w:rPr>
          <w:rFonts w:ascii="Times New Roman" w:hAnsi="Times New Roman" w:cs="Times New Roman"/>
          <w:b/>
        </w:rPr>
        <w:t>Wykonawca</w:t>
      </w:r>
      <w:r w:rsidRPr="00AA6A5B">
        <w:rPr>
          <w:rFonts w:ascii="Times New Roman" w:hAnsi="Times New Roman" w:cs="Times New Roman"/>
        </w:rPr>
        <w:t xml:space="preserve"> podpisujący ofertę przedłoży dokumenty, z których wynika potwierdzenie reprezentacji i umocowania do podpisania oferty (umowy).</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E60CE2">
      <w:pPr>
        <w:numPr>
          <w:ilvl w:val="0"/>
          <w:numId w:val="47"/>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E60CE2">
      <w:pPr>
        <w:numPr>
          <w:ilvl w:val="0"/>
          <w:numId w:val="47"/>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52648A">
      <w:pPr>
        <w:numPr>
          <w:ilvl w:val="0"/>
          <w:numId w:val="2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E60CE2">
      <w:pPr>
        <w:numPr>
          <w:ilvl w:val="0"/>
          <w:numId w:val="47"/>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A95AD9" w:rsidRDefault="00A95AD9" w:rsidP="00E60CE2">
      <w:pPr>
        <w:pStyle w:val="Akapitzlist"/>
        <w:numPr>
          <w:ilvl w:val="6"/>
          <w:numId w:val="47"/>
        </w:numPr>
        <w:spacing w:line="240" w:lineRule="auto"/>
        <w:ind w:left="709" w:right="29"/>
        <w:jc w:val="both"/>
        <w:rPr>
          <w:rFonts w:ascii="Times New Roman" w:hAnsi="Times New Roman"/>
        </w:rPr>
      </w:pPr>
      <w:bookmarkStart w:id="3" w:name="_Toc154823363"/>
      <w:r>
        <w:rPr>
          <w:rFonts w:ascii="Times New Roman" w:hAnsi="Times New Roman"/>
        </w:rPr>
        <w:t xml:space="preserve">W toku postępowania o udzielenie zamówienia </w:t>
      </w:r>
      <w:r w:rsidRPr="00A95AD9">
        <w:rPr>
          <w:rFonts w:ascii="Times New Roman" w:hAnsi="Times New Roman"/>
          <w:b/>
        </w:rPr>
        <w:t>Wykonawcy</w:t>
      </w:r>
      <w:r>
        <w:rPr>
          <w:rFonts w:ascii="Times New Roman" w:hAnsi="Times New Roman"/>
        </w:rPr>
        <w:t>, a także innemu podmiotowi, jeżeli ma lub miał interes w uzyskaniu danego zamówienia oraz poniósł lub może ponieść szkodę w wyniku naruszenia przez </w:t>
      </w:r>
      <w:r w:rsidRPr="00A95AD9">
        <w:rPr>
          <w:rFonts w:ascii="Times New Roman" w:hAnsi="Times New Roman"/>
          <w:b/>
        </w:rPr>
        <w:t>Zamawiającego</w:t>
      </w:r>
      <w:r>
        <w:rPr>
          <w:rFonts w:ascii="Times New Roman" w:hAnsi="Times New Roman"/>
        </w:rPr>
        <w:t xml:space="preserve"> przepisów ustawy Pzp przysługują środki ochrony prawnej przew</w:t>
      </w:r>
      <w:r w:rsidR="0022705C">
        <w:rPr>
          <w:rFonts w:ascii="Times New Roman" w:hAnsi="Times New Roman"/>
        </w:rPr>
        <w:t>idziane w Dziale VI </w:t>
      </w:r>
      <w:r>
        <w:rPr>
          <w:rFonts w:ascii="Times New Roman" w:hAnsi="Times New Roman"/>
        </w:rPr>
        <w:t>ustawy Pzp, z uwzględnieniem tego, że wartość zamówienia jes</w:t>
      </w:r>
      <w:r w:rsidR="0003112D">
        <w:rPr>
          <w:rFonts w:ascii="Times New Roman" w:hAnsi="Times New Roman"/>
        </w:rPr>
        <w:t>t większa niż kwoty określone w </w:t>
      </w:r>
      <w:r>
        <w:rPr>
          <w:rFonts w:ascii="Times New Roman" w:hAnsi="Times New Roman"/>
        </w:rPr>
        <w:t>przepisach wydawanych na podstawie art. 11 ust. 8 ustawy Pzp.</w:t>
      </w:r>
    </w:p>
    <w:p w:rsidR="00A95AD9" w:rsidRDefault="0022705C" w:rsidP="00E60CE2">
      <w:pPr>
        <w:pStyle w:val="Akapitzlist"/>
        <w:numPr>
          <w:ilvl w:val="6"/>
          <w:numId w:val="47"/>
        </w:numPr>
        <w:spacing w:line="240" w:lineRule="auto"/>
        <w:ind w:left="709" w:right="29"/>
        <w:jc w:val="both"/>
        <w:rPr>
          <w:rFonts w:ascii="Times New Roman" w:hAnsi="Times New Roman"/>
        </w:rPr>
      </w:pPr>
      <w:r>
        <w:rPr>
          <w:rFonts w:ascii="Times New Roman" w:hAnsi="Times New Roman"/>
        </w:rPr>
        <w:lastRenderedPageBreak/>
        <w:t xml:space="preserve">Odwołanie zgodnie z art. 180 ust. 1 ustawy Pzp przysługuje wyłącznie od niezgodnej z przepisami ustawy Pzp czynności </w:t>
      </w:r>
      <w:r w:rsidRPr="0022705C">
        <w:rPr>
          <w:rFonts w:ascii="Times New Roman" w:hAnsi="Times New Roman"/>
          <w:b/>
        </w:rPr>
        <w:t>Zamawiającego</w:t>
      </w:r>
      <w:r>
        <w:rPr>
          <w:rFonts w:ascii="Times New Roman" w:hAnsi="Times New Roman"/>
        </w:rPr>
        <w:t xml:space="preserve"> podjętej w postępowaniu o udzielenie zamówienia lub zaniechania czynności, do której </w:t>
      </w:r>
      <w:r w:rsidRPr="0022705C">
        <w:rPr>
          <w:rFonts w:ascii="Times New Roman" w:hAnsi="Times New Roman"/>
          <w:b/>
        </w:rPr>
        <w:t xml:space="preserve">Zamawiający </w:t>
      </w:r>
      <w:r>
        <w:rPr>
          <w:rFonts w:ascii="Times New Roman" w:hAnsi="Times New Roman"/>
        </w:rPr>
        <w:t>jest zobowiązany na podstawie ustawy Pzp.</w:t>
      </w:r>
    </w:p>
    <w:p w:rsidR="007F0DC0" w:rsidRDefault="009237D8" w:rsidP="00E60CE2">
      <w:pPr>
        <w:pStyle w:val="Akapitzlist"/>
        <w:numPr>
          <w:ilvl w:val="6"/>
          <w:numId w:val="47"/>
        </w:numPr>
        <w:spacing w:line="240" w:lineRule="auto"/>
        <w:ind w:left="709" w:right="29"/>
        <w:jc w:val="both"/>
        <w:rPr>
          <w:rFonts w:ascii="Times New Roman" w:hAnsi="Times New Roman"/>
        </w:rPr>
      </w:pPr>
      <w:r>
        <w:rPr>
          <w:rFonts w:ascii="Times New Roman" w:hAnsi="Times New Roman"/>
        </w:rPr>
        <w:t>Zgodnie z art. 180 ust. 4 ustawy Pzp odwołanie wnosi się do Prezesa Izby w formie pisemnej w postaci papierowej albo w postaci elektronicznej, opatrzone odpowiednio własnoręcznym podpisem albo kwalifikowanym podpisem elektronicznym.</w:t>
      </w:r>
      <w:r w:rsidR="007F0DC0">
        <w:rPr>
          <w:rFonts w:ascii="Times New Roman" w:hAnsi="Times New Roman"/>
        </w:rPr>
        <w:t xml:space="preserve"> Zgodnie z §5 rozporządzenia w sprawie regulaminu postępowania przy rozpoznawaniu odwołań (Dz. U. z 2018 r., poz. 1092 ze zm.), odwołanie wraz z załącznikami oraz zgłoszenie przystąpienia do postępowania odwoławczego przez </w:t>
      </w:r>
      <w:r w:rsidR="007F0DC0" w:rsidRPr="007F0DC0">
        <w:rPr>
          <w:rFonts w:ascii="Times New Roman" w:hAnsi="Times New Roman"/>
          <w:b/>
        </w:rPr>
        <w:t>Wykonawcę</w:t>
      </w:r>
      <w:r w:rsidR="007F0DC0">
        <w:rPr>
          <w:rFonts w:ascii="Times New Roman" w:hAnsi="Times New Roman"/>
        </w:rPr>
        <w:t>, wnoszone w postaci elektronicznej i opatrzone kwalifikowanym podpisem elektronicznym, oraz dalsze pisma w sprawie wnoszone w tej postaci przekazuje się na elektroniczną skrzynkę podawczą Urzędu, przy użyciu której obsługiwana jest korespondencja Izby. Prezes Izby udostępnia na stronie Internetowej Urzędu odnośnik do usług elektronicznych pozwalających na wniesienie w postaci elektronicznej ww. dokumentów.</w:t>
      </w:r>
    </w:p>
    <w:p w:rsidR="009237D8" w:rsidRDefault="00021E86" w:rsidP="00E60CE2">
      <w:pPr>
        <w:pStyle w:val="Akapitzlist"/>
        <w:numPr>
          <w:ilvl w:val="6"/>
          <w:numId w:val="47"/>
        </w:numPr>
        <w:spacing w:line="240" w:lineRule="auto"/>
        <w:ind w:left="709" w:right="29"/>
        <w:jc w:val="both"/>
        <w:rPr>
          <w:rFonts w:ascii="Times New Roman" w:hAnsi="Times New Roman"/>
        </w:rPr>
      </w:pPr>
      <w:r>
        <w:rPr>
          <w:rFonts w:ascii="Times New Roman" w:hAnsi="Times New Roman"/>
        </w:rPr>
        <w:t xml:space="preserve">Zgodnie z art. 180 ust. 5 ustawy Pzp odwołujący przesyła kopię odwołania </w:t>
      </w:r>
      <w:r w:rsidRPr="00021E86">
        <w:rPr>
          <w:rFonts w:ascii="Times New Roman" w:hAnsi="Times New Roman"/>
          <w:b/>
        </w:rPr>
        <w:t>Zamawiającemu</w:t>
      </w:r>
      <w:r>
        <w:rPr>
          <w:rFonts w:ascii="Times New Roman" w:hAnsi="Times New Roman"/>
        </w:rPr>
        <w:t xml:space="preserve"> przed upływem terminu do wniesienia odwołania w taki sposób, aby mógł on zapoznać się z jego treścią przed upływem tego terminu. Domniemywa się, iż </w:t>
      </w:r>
      <w:r w:rsidRPr="00021E86">
        <w:rPr>
          <w:rFonts w:ascii="Times New Roman" w:hAnsi="Times New Roman"/>
          <w:b/>
        </w:rPr>
        <w:t>Zamawiający</w:t>
      </w:r>
      <w:r>
        <w:rPr>
          <w:rFonts w:ascii="Times New Roman" w:hAnsi="Times New Roman"/>
        </w:rPr>
        <w:t xml:space="preserve"> mógł zapoznać się z treścią odwołania przed upływem terminu do jego wniesienia, jeżeli przesłanie jego kopii nastąpiło przed upływem terminu do jego wniesienia przy użyciu środków komunikacji elektronicznej.</w:t>
      </w:r>
    </w:p>
    <w:p w:rsidR="005207D0" w:rsidRPr="00D83E41" w:rsidRDefault="005207D0" w:rsidP="00E60CE2">
      <w:pPr>
        <w:pStyle w:val="Akapitzlist"/>
        <w:numPr>
          <w:ilvl w:val="6"/>
          <w:numId w:val="47"/>
        </w:numPr>
        <w:spacing w:line="240" w:lineRule="auto"/>
        <w:ind w:left="709" w:right="29"/>
        <w:jc w:val="both"/>
        <w:rPr>
          <w:rFonts w:ascii="Times New Roman" w:hAnsi="Times New Roman"/>
        </w:rPr>
      </w:pPr>
      <w:r w:rsidRPr="00D83E41">
        <w:rPr>
          <w:rFonts w:ascii="Times New Roman" w:hAnsi="Times New Roman"/>
          <w:szCs w:val="22"/>
        </w:rPr>
        <w:t>Odwołanie wnosi się</w:t>
      </w:r>
      <w:r w:rsidR="00D83E41" w:rsidRPr="00D83E41">
        <w:rPr>
          <w:rFonts w:ascii="Times New Roman" w:hAnsi="Times New Roman"/>
          <w:szCs w:val="22"/>
        </w:rPr>
        <w:t xml:space="preserve"> </w:t>
      </w:r>
      <w:r w:rsidRPr="00D83E41">
        <w:rPr>
          <w:rFonts w:ascii="Times New Roman" w:hAnsi="Times New Roman"/>
          <w:szCs w:val="22"/>
        </w:rPr>
        <w:t>w terminie 10 dni od dnia prz</w:t>
      </w:r>
      <w:r w:rsidR="003947D6" w:rsidRPr="00D83E41">
        <w:rPr>
          <w:rFonts w:ascii="Times New Roman" w:hAnsi="Times New Roman"/>
          <w:szCs w:val="22"/>
        </w:rPr>
        <w:t xml:space="preserve">esłania informacji o czynności </w:t>
      </w:r>
      <w:r w:rsidR="003947D6" w:rsidRPr="00D83E41">
        <w:rPr>
          <w:rFonts w:ascii="Times New Roman" w:hAnsi="Times New Roman"/>
          <w:b/>
          <w:szCs w:val="22"/>
        </w:rPr>
        <w:t>Z</w:t>
      </w:r>
      <w:r w:rsidRPr="00D83E41">
        <w:rPr>
          <w:rFonts w:ascii="Times New Roman" w:hAnsi="Times New Roman"/>
          <w:b/>
          <w:szCs w:val="22"/>
        </w:rPr>
        <w:t>amawiającego</w:t>
      </w:r>
      <w:r w:rsidR="003947D6" w:rsidRPr="00D83E41">
        <w:rPr>
          <w:rFonts w:ascii="Times New Roman" w:hAnsi="Times New Roman"/>
          <w:szCs w:val="22"/>
        </w:rPr>
        <w:t xml:space="preserve"> stanowiącej podstawę jego </w:t>
      </w:r>
      <w:r w:rsidRPr="00D83E41">
        <w:rPr>
          <w:rFonts w:ascii="Times New Roman" w:hAnsi="Times New Roman"/>
          <w:szCs w:val="22"/>
        </w:rPr>
        <w:t>wniesienia – jeżeli zostały przesłane w sposób określony w art. 180 ust. 5</w:t>
      </w:r>
      <w:r w:rsidR="003947D6" w:rsidRPr="00D83E41">
        <w:rPr>
          <w:rFonts w:ascii="Times New Roman" w:hAnsi="Times New Roman"/>
          <w:szCs w:val="22"/>
        </w:rPr>
        <w:t xml:space="preserve"> ustawy Pzp</w:t>
      </w:r>
      <w:r w:rsidRPr="00D83E41">
        <w:rPr>
          <w:rFonts w:ascii="Times New Roman" w:hAnsi="Times New Roman"/>
          <w:szCs w:val="22"/>
        </w:rPr>
        <w:t xml:space="preserve"> zdanie drugie</w:t>
      </w:r>
      <w:r w:rsidR="00EA6BD1" w:rsidRPr="00D83E41">
        <w:rPr>
          <w:rFonts w:ascii="Times New Roman" w:hAnsi="Times New Roman"/>
          <w:szCs w:val="22"/>
        </w:rPr>
        <w:t xml:space="preserve">, </w:t>
      </w:r>
      <w:r w:rsidRPr="00D83E41">
        <w:rPr>
          <w:rFonts w:ascii="Times New Roman" w:hAnsi="Times New Roman"/>
          <w:szCs w:val="22"/>
        </w:rPr>
        <w:t>albo w terminie 15 dni – jeżeli zostały przesłane w inny sposób</w:t>
      </w:r>
      <w:r w:rsidR="00D83E41">
        <w:rPr>
          <w:rFonts w:ascii="Times New Roman" w:hAnsi="Times New Roman"/>
          <w:szCs w:val="22"/>
        </w:rPr>
        <w:t>.</w:t>
      </w:r>
    </w:p>
    <w:p w:rsidR="005207D0" w:rsidRPr="004927F1" w:rsidRDefault="005207D0" w:rsidP="00E60CE2">
      <w:pPr>
        <w:pStyle w:val="Akapitzlist"/>
        <w:numPr>
          <w:ilvl w:val="6"/>
          <w:numId w:val="47"/>
        </w:numPr>
        <w:spacing w:line="240" w:lineRule="auto"/>
        <w:ind w:left="709" w:right="29"/>
        <w:jc w:val="both"/>
        <w:rPr>
          <w:rFonts w:ascii="Times New Roman" w:hAnsi="Times New Roman"/>
        </w:rPr>
      </w:pPr>
      <w:r w:rsidRPr="006C17EB">
        <w:rPr>
          <w:rFonts w:ascii="Times New Roman" w:hAnsi="Times New Roman"/>
          <w:szCs w:val="22"/>
        </w:rPr>
        <w:t xml:space="preserve">Odwołanie wobec treści ogłoszenia o zamówieniu, a jeżeli postępowanie jest prowadzone w trybie przetargu nieograniczonego, także wobec postanowień </w:t>
      </w:r>
      <w:r w:rsidR="006C17EB">
        <w:rPr>
          <w:rFonts w:ascii="Times New Roman" w:hAnsi="Times New Roman"/>
          <w:szCs w:val="22"/>
        </w:rPr>
        <w:t>SIWZ</w:t>
      </w:r>
      <w:r w:rsidRPr="006C17EB">
        <w:rPr>
          <w:rFonts w:ascii="Times New Roman" w:hAnsi="Times New Roman"/>
          <w:szCs w:val="22"/>
        </w:rPr>
        <w:t xml:space="preserve">, wnosi się w terminie 10 dni od dnia publikacji ogłoszenia w Dzienniku Urzędowym Unii </w:t>
      </w:r>
      <w:r w:rsidR="006C17EB">
        <w:rPr>
          <w:rFonts w:ascii="Times New Roman" w:hAnsi="Times New Roman"/>
          <w:szCs w:val="22"/>
        </w:rPr>
        <w:t>Europejskiej lub zamieszczenia Specyfikacji Istotnych Warunków Z</w:t>
      </w:r>
      <w:r w:rsidRPr="006C17EB">
        <w:rPr>
          <w:rFonts w:ascii="Times New Roman" w:hAnsi="Times New Roman"/>
          <w:szCs w:val="22"/>
        </w:rPr>
        <w:t>am</w:t>
      </w:r>
      <w:r w:rsidR="006C17EB" w:rsidRPr="006C17EB">
        <w:rPr>
          <w:rFonts w:ascii="Times New Roman" w:hAnsi="Times New Roman"/>
          <w:szCs w:val="22"/>
        </w:rPr>
        <w:t>ówienia na stronie internetowej.</w:t>
      </w:r>
    </w:p>
    <w:p w:rsidR="005207D0" w:rsidRPr="000965B6" w:rsidRDefault="005207D0" w:rsidP="00E60CE2">
      <w:pPr>
        <w:pStyle w:val="Akapitzlist"/>
        <w:numPr>
          <w:ilvl w:val="6"/>
          <w:numId w:val="47"/>
        </w:numPr>
        <w:spacing w:line="240" w:lineRule="auto"/>
        <w:ind w:left="709" w:right="29"/>
        <w:jc w:val="both"/>
        <w:rPr>
          <w:rFonts w:ascii="Times New Roman" w:hAnsi="Times New Roman"/>
        </w:rPr>
      </w:pPr>
      <w:r w:rsidRPr="004927F1">
        <w:rPr>
          <w:rFonts w:ascii="Times New Roman" w:hAnsi="Times New Roman"/>
          <w:szCs w:val="22"/>
        </w:rPr>
        <w:t xml:space="preserve">Odwołanie wobec czynności innych niż określone w </w:t>
      </w:r>
      <w:r w:rsidR="004927F1" w:rsidRPr="004927F1">
        <w:rPr>
          <w:rFonts w:ascii="Times New Roman" w:hAnsi="Times New Roman"/>
          <w:szCs w:val="22"/>
        </w:rPr>
        <w:t xml:space="preserve">art. 182 </w:t>
      </w:r>
      <w:r w:rsidRPr="004927F1">
        <w:rPr>
          <w:rFonts w:ascii="Times New Roman" w:hAnsi="Times New Roman"/>
          <w:szCs w:val="22"/>
        </w:rPr>
        <w:t>ust. 1 i 2</w:t>
      </w:r>
      <w:r w:rsidR="004927F1" w:rsidRPr="004927F1">
        <w:rPr>
          <w:rFonts w:ascii="Times New Roman" w:hAnsi="Times New Roman"/>
          <w:szCs w:val="22"/>
        </w:rPr>
        <w:t xml:space="preserve"> ustawy Pzp  wnosi się </w:t>
      </w:r>
      <w:r w:rsidR="0003112D">
        <w:rPr>
          <w:rFonts w:ascii="Times New Roman" w:hAnsi="Times New Roman"/>
          <w:szCs w:val="22"/>
        </w:rPr>
        <w:t>w terminie 10 </w:t>
      </w:r>
      <w:r w:rsidRPr="004927F1">
        <w:rPr>
          <w:rFonts w:ascii="Times New Roman" w:hAnsi="Times New Roman"/>
          <w:szCs w:val="22"/>
        </w:rPr>
        <w:t>dni od dnia, w którym powzięto lub przy zachowaniu należytej staranności można było powziąć wiadomość o okolicznościach stanow</w:t>
      </w:r>
      <w:r w:rsidR="004927F1" w:rsidRPr="004927F1">
        <w:rPr>
          <w:rFonts w:ascii="Times New Roman" w:hAnsi="Times New Roman"/>
          <w:szCs w:val="22"/>
        </w:rPr>
        <w:t>iących podstawę jego wniesienia.</w:t>
      </w:r>
    </w:p>
    <w:p w:rsidR="00A95AD9" w:rsidRDefault="000965B6" w:rsidP="00E60CE2">
      <w:pPr>
        <w:pStyle w:val="Akapitzlist"/>
        <w:numPr>
          <w:ilvl w:val="6"/>
          <w:numId w:val="47"/>
        </w:numPr>
        <w:spacing w:line="240" w:lineRule="auto"/>
        <w:ind w:left="709" w:right="29"/>
        <w:jc w:val="both"/>
        <w:rPr>
          <w:rFonts w:ascii="Times New Roman" w:hAnsi="Times New Roman"/>
        </w:rPr>
      </w:pPr>
      <w:r w:rsidRPr="000965B6">
        <w:rPr>
          <w:rFonts w:ascii="Times New Roman" w:hAnsi="Times New Roman"/>
          <w:szCs w:val="22"/>
        </w:rPr>
        <w:t xml:space="preserve">Zgodnie z art. 192 ust. 2 ustawy Pzp Izba </w:t>
      </w:r>
      <w:r w:rsidRPr="000965B6">
        <w:rPr>
          <w:rFonts w:ascii="Times New Roman" w:hAnsi="Times New Roman"/>
        </w:rPr>
        <w:t>uwzględnia odwołanie, jeżeli stwierdzi naruszenie przepisów ustawy</w:t>
      </w:r>
      <w:r>
        <w:rPr>
          <w:rFonts w:ascii="Times New Roman" w:hAnsi="Times New Roman"/>
        </w:rPr>
        <w:t xml:space="preserve"> Pzp</w:t>
      </w:r>
      <w:r w:rsidRPr="000965B6">
        <w:rPr>
          <w:rFonts w:ascii="Times New Roman" w:hAnsi="Times New Roman"/>
        </w:rPr>
        <w:t>, które miało wpływ lub może mieć istotny wpływ na wynik postępowania o udzielenie zamówienia.</w:t>
      </w:r>
    </w:p>
    <w:p w:rsidR="00A95AD9" w:rsidRDefault="008938B1" w:rsidP="00E60CE2">
      <w:pPr>
        <w:pStyle w:val="Akapitzlist"/>
        <w:numPr>
          <w:ilvl w:val="6"/>
          <w:numId w:val="47"/>
        </w:numPr>
        <w:spacing w:line="240" w:lineRule="auto"/>
        <w:ind w:left="709" w:right="29"/>
        <w:jc w:val="both"/>
        <w:rPr>
          <w:rFonts w:ascii="Times New Roman" w:hAnsi="Times New Roman"/>
        </w:rPr>
      </w:pPr>
      <w:r w:rsidRPr="008938B1">
        <w:rPr>
          <w:rFonts w:ascii="Times New Roman" w:hAnsi="Times New Roman"/>
        </w:rPr>
        <w:t>Na podstawie art. 187 ust. 8 ustawy Pzp, odwołujący może cofnąć odwołanie do czasu zamknięcia rozprawy, w takim przypadku Izba umarza postępowanie odwoławcze. Jeżeli cofnięcie nastąpiło przed otwarciem rozprawy, odwołującemu zwraca się 90% wpisu.</w:t>
      </w:r>
    </w:p>
    <w:p w:rsidR="00A95AD9" w:rsidRDefault="0023491F" w:rsidP="00E60CE2">
      <w:pPr>
        <w:pStyle w:val="Akapitzlist"/>
        <w:numPr>
          <w:ilvl w:val="6"/>
          <w:numId w:val="47"/>
        </w:numPr>
        <w:spacing w:line="240" w:lineRule="auto"/>
        <w:ind w:left="709" w:right="29"/>
        <w:jc w:val="both"/>
        <w:rPr>
          <w:rFonts w:ascii="Times New Roman" w:hAnsi="Times New Roman"/>
        </w:rPr>
      </w:pPr>
      <w:r>
        <w:rPr>
          <w:rFonts w:ascii="Times New Roman" w:hAnsi="Times New Roman"/>
        </w:rPr>
        <w:t>Na wyrok Krajowej Izby Odwoławczej oraz postanowienia kończące postępowanie odwoławcze s</w:t>
      </w:r>
      <w:r w:rsidR="009F5433">
        <w:rPr>
          <w:rFonts w:ascii="Times New Roman" w:hAnsi="Times New Roman"/>
        </w:rPr>
        <w:t>tronom oraz </w:t>
      </w:r>
      <w:r>
        <w:rPr>
          <w:rFonts w:ascii="Times New Roman" w:hAnsi="Times New Roman"/>
        </w:rPr>
        <w:t xml:space="preserve">uczestnikom postępowania odwoławczego przysługuje skarga do sądu okręgowego </w:t>
      </w:r>
      <w:r w:rsidR="009F5433">
        <w:rPr>
          <w:rFonts w:ascii="Times New Roman" w:hAnsi="Times New Roman"/>
        </w:rPr>
        <w:t>właściwego dla </w:t>
      </w:r>
      <w:r>
        <w:rPr>
          <w:rFonts w:ascii="Times New Roman" w:hAnsi="Times New Roman"/>
        </w:rPr>
        <w:t xml:space="preserve">siedziby </w:t>
      </w:r>
      <w:r w:rsidRPr="009F5433">
        <w:rPr>
          <w:rFonts w:ascii="Times New Roman" w:hAnsi="Times New Roman"/>
          <w:b/>
        </w:rPr>
        <w:t>Zamawiającego</w:t>
      </w:r>
      <w:r>
        <w:rPr>
          <w:rFonts w:ascii="Times New Roman" w:hAnsi="Times New Roman"/>
        </w:rPr>
        <w:t>, wnoszona za pośrednictwem Prezesa KIO. Skargę wnosi się w terminie 7 dni od dnia doręczenia orzeczenia Izby</w:t>
      </w:r>
      <w:r w:rsidR="00846C72" w:rsidRPr="00846C72">
        <w:rPr>
          <w:rFonts w:ascii="Times New Roman" w:hAnsi="Times New Roman"/>
        </w:rPr>
        <w:t>, przesyłając jednocześnie jej odpis przeciwnikowi skargi.</w:t>
      </w:r>
    </w:p>
    <w:p w:rsidR="00B02DDC" w:rsidRPr="00C7116C" w:rsidRDefault="00C7116C" w:rsidP="00E60CE2">
      <w:pPr>
        <w:pStyle w:val="Akapitzlist"/>
        <w:numPr>
          <w:ilvl w:val="6"/>
          <w:numId w:val="47"/>
        </w:numPr>
        <w:spacing w:line="240" w:lineRule="auto"/>
        <w:ind w:left="709" w:right="29"/>
        <w:jc w:val="both"/>
        <w:rPr>
          <w:rFonts w:ascii="Times New Roman" w:hAnsi="Times New Roman"/>
        </w:rPr>
      </w:pPr>
      <w:r w:rsidRPr="00C7116C">
        <w:rPr>
          <w:rFonts w:ascii="Times New Roman" w:hAnsi="Times New Roman"/>
        </w:rPr>
        <w:t xml:space="preserve">Złożenie skargi w placówce pocztowej operatora wyznaczonego w rozumieniu ustawy z dnia 23 listopada 2012 r. – </w:t>
      </w:r>
      <w:hyperlink r:id="rId21" w:tgtFrame="_blank" w:tooltip="USTAWA z dnia 23 listopada 2012 r. Prawo pocztowe" w:history="1">
        <w:r w:rsidRPr="00C7116C">
          <w:rPr>
            <w:rStyle w:val="Hipercze"/>
            <w:rFonts w:ascii="Times New Roman" w:hAnsi="Times New Roman"/>
            <w:color w:val="auto"/>
            <w:u w:val="none"/>
          </w:rPr>
          <w:t>Prawo pocztowe</w:t>
        </w:r>
      </w:hyperlink>
      <w:r w:rsidRPr="00C7116C">
        <w:rPr>
          <w:rFonts w:ascii="Times New Roman" w:hAnsi="Times New Roman"/>
        </w:rPr>
        <w:t xml:space="preserve"> jest równoznaczne z jej wniesieniem.</w:t>
      </w:r>
    </w:p>
    <w:p w:rsidR="00B02DDC" w:rsidRDefault="00B02DDC" w:rsidP="00E60CE2">
      <w:pPr>
        <w:pStyle w:val="Akapitzlist"/>
        <w:numPr>
          <w:ilvl w:val="6"/>
          <w:numId w:val="47"/>
        </w:numPr>
        <w:spacing w:line="240" w:lineRule="auto"/>
        <w:ind w:left="709" w:right="29"/>
        <w:jc w:val="both"/>
        <w:rPr>
          <w:rFonts w:ascii="Times New Roman" w:hAnsi="Times New Roman"/>
        </w:rPr>
      </w:pPr>
      <w:r w:rsidRPr="00B02DDC">
        <w:rPr>
          <w:rFonts w:ascii="Times New Roman" w:hAnsi="Times New Roman"/>
        </w:rPr>
        <w:t>Prezes Izby przekazuje skargę wraz z aktami postępowania odwoławczego</w:t>
      </w:r>
      <w:r w:rsidR="0003112D">
        <w:rPr>
          <w:rFonts w:ascii="Times New Roman" w:hAnsi="Times New Roman"/>
        </w:rPr>
        <w:t xml:space="preserve"> właściwemu sądowi w terminie 7 </w:t>
      </w:r>
      <w:r w:rsidRPr="00B02DDC">
        <w:rPr>
          <w:rFonts w:ascii="Times New Roman" w:hAnsi="Times New Roman"/>
        </w:rPr>
        <w:t>dni od dnia jej otrzymania.</w:t>
      </w:r>
    </w:p>
    <w:p w:rsidR="00CD6273" w:rsidRDefault="00C7116C" w:rsidP="00E60CE2">
      <w:pPr>
        <w:pStyle w:val="Akapitzlist"/>
        <w:numPr>
          <w:ilvl w:val="6"/>
          <w:numId w:val="47"/>
        </w:numPr>
        <w:spacing w:line="240" w:lineRule="auto"/>
        <w:ind w:left="709" w:right="29"/>
        <w:jc w:val="both"/>
        <w:rPr>
          <w:rFonts w:ascii="Times New Roman" w:hAnsi="Times New Roman"/>
        </w:rPr>
      </w:pPr>
      <w:r w:rsidRPr="00C7116C">
        <w:rPr>
          <w:rFonts w:ascii="Times New Roman" w:hAnsi="Times New Roman"/>
        </w:rPr>
        <w:t>Sąd rozpoznaje sprawę niezwłocznie, nie później jednak niż w terminie 1 mi</w:t>
      </w:r>
      <w:r w:rsidR="0003112D">
        <w:rPr>
          <w:rFonts w:ascii="Times New Roman" w:hAnsi="Times New Roman"/>
        </w:rPr>
        <w:t>esiąca od dnia wpływu skargi do </w:t>
      </w:r>
      <w:r w:rsidRPr="00C7116C">
        <w:rPr>
          <w:rFonts w:ascii="Times New Roman" w:hAnsi="Times New Roman"/>
        </w:rPr>
        <w:t>sądu.</w:t>
      </w:r>
    </w:p>
    <w:p w:rsidR="00C7116C" w:rsidRDefault="00C7116C" w:rsidP="00E60CE2">
      <w:pPr>
        <w:pStyle w:val="Akapitzlist"/>
        <w:numPr>
          <w:ilvl w:val="6"/>
          <w:numId w:val="47"/>
        </w:numPr>
        <w:spacing w:line="240" w:lineRule="auto"/>
        <w:ind w:left="709" w:right="29"/>
        <w:jc w:val="both"/>
        <w:rPr>
          <w:rFonts w:ascii="Times New Roman" w:hAnsi="Times New Roman"/>
        </w:rPr>
      </w:pPr>
      <w:r w:rsidRPr="00C7116C">
        <w:rPr>
          <w:rFonts w:ascii="Times New Roman" w:hAnsi="Times New Roman"/>
        </w:rPr>
        <w:t>Od wyroku sądu lub postanowienia kończącego postępowanie w sprawie nie przysługuje skarga kasacyjna.</w:t>
      </w:r>
    </w:p>
    <w:bookmarkEnd w:id="3"/>
    <w:p w:rsidR="00B01226" w:rsidRPr="00E717BC" w:rsidRDefault="00B01226" w:rsidP="00E60CE2">
      <w:pPr>
        <w:pStyle w:val="Akapitzlist"/>
        <w:numPr>
          <w:ilvl w:val="6"/>
          <w:numId w:val="47"/>
        </w:numPr>
        <w:spacing w:line="240" w:lineRule="auto"/>
        <w:ind w:left="709" w:right="29"/>
        <w:jc w:val="both"/>
        <w:rPr>
          <w:rFonts w:ascii="Times New Roman" w:hAnsi="Times New Roman"/>
        </w:rPr>
      </w:pPr>
      <w:r w:rsidRPr="00E717BC">
        <w:rPr>
          <w:rFonts w:ascii="Times New Roman" w:hAnsi="Times New Roman"/>
          <w:b/>
          <w:bCs/>
        </w:rPr>
        <w:t xml:space="preserve">Zamawiający </w:t>
      </w:r>
      <w:r w:rsidRPr="00E717BC">
        <w:rPr>
          <w:rFonts w:ascii="Times New Roman" w:hAnsi="Times New Roman"/>
        </w:rPr>
        <w:t xml:space="preserve">informuję, że w przypadku wniesienia odwołania w ramach niniejszego zamówienia wysokość wpisu od odwołania wynosi </w:t>
      </w:r>
      <w:r w:rsidR="00E717BC" w:rsidRPr="00E717BC">
        <w:rPr>
          <w:rFonts w:ascii="Times New Roman" w:hAnsi="Times New Roman"/>
          <w:b/>
        </w:rPr>
        <w:t>15.0</w:t>
      </w:r>
      <w:r w:rsidRPr="00E717BC">
        <w:rPr>
          <w:rFonts w:ascii="Times New Roman" w:hAnsi="Times New Roman"/>
          <w:b/>
          <w:bCs/>
        </w:rPr>
        <w:t>00,00 zł</w:t>
      </w:r>
      <w:r w:rsidRPr="00E717BC">
        <w:rPr>
          <w:rFonts w:ascii="Times New Roman" w:hAnsi="Times New Roman"/>
        </w:rPr>
        <w:t xml:space="preserve"> (słownie: </w:t>
      </w:r>
      <w:r w:rsidR="00E717BC" w:rsidRPr="00E717BC">
        <w:rPr>
          <w:rFonts w:ascii="Times New Roman" w:hAnsi="Times New Roman"/>
        </w:rPr>
        <w:t>piętnaście</w:t>
      </w:r>
      <w:r w:rsidR="00454BD9" w:rsidRPr="00E717BC">
        <w:rPr>
          <w:rFonts w:ascii="Times New Roman" w:hAnsi="Times New Roman"/>
        </w:rPr>
        <w:t xml:space="preserve"> </w:t>
      </w:r>
      <w:r w:rsidR="00E717BC" w:rsidRPr="00E717BC">
        <w:rPr>
          <w:rFonts w:ascii="Times New Roman" w:hAnsi="Times New Roman"/>
        </w:rPr>
        <w:t xml:space="preserve">tysięcy </w:t>
      </w:r>
      <w:r w:rsidRPr="00E717BC">
        <w:rPr>
          <w:rFonts w:ascii="Times New Roman" w:hAnsi="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E60CE2">
      <w:pPr>
        <w:numPr>
          <w:ilvl w:val="0"/>
          <w:numId w:val="47"/>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E60CE2">
      <w:pPr>
        <w:numPr>
          <w:ilvl w:val="6"/>
          <w:numId w:val="47"/>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E60CE2">
      <w:pPr>
        <w:numPr>
          <w:ilvl w:val="6"/>
          <w:numId w:val="47"/>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342404">
        <w:rPr>
          <w:rFonts w:ascii="Times New Roman" w:hAnsi="Times New Roman" w:cs="Times New Roman"/>
          <w:bCs/>
        </w:rPr>
        <w:t>4</w:t>
      </w:r>
      <w:r w:rsidR="00F214E7" w:rsidRPr="005C0CF6">
        <w:rPr>
          <w:rFonts w:ascii="Times New Roman" w:hAnsi="Times New Roman" w:cs="Times New Roman"/>
          <w:bCs/>
        </w:rPr>
        <w:t>)</w:t>
      </w:r>
      <w:r w:rsidR="00247702" w:rsidRPr="005C0CF6">
        <w:rPr>
          <w:rFonts w:ascii="Times New Roman" w:hAnsi="Times New Roman" w:cs="Times New Roman"/>
          <w:bCs/>
        </w:rPr>
        <w:t>.</w:t>
      </w:r>
    </w:p>
    <w:p w:rsidR="00435FB3" w:rsidRPr="0097736B" w:rsidRDefault="00435FB3" w:rsidP="00F26F2A">
      <w:pPr>
        <w:spacing w:line="240" w:lineRule="auto"/>
        <w:ind w:left="5085" w:right="29" w:firstLine="0"/>
        <w:jc w:val="both"/>
        <w:rPr>
          <w:rFonts w:ascii="Times New Roman" w:hAnsi="Times New Roman" w:cs="Times New Roman"/>
        </w:rPr>
      </w:pPr>
    </w:p>
    <w:p w:rsidR="002744B4" w:rsidRPr="009D611B" w:rsidRDefault="002744B4" w:rsidP="00E338B3">
      <w:pPr>
        <w:spacing w:line="240" w:lineRule="auto"/>
        <w:ind w:right="29" w:firstLine="26"/>
        <w:jc w:val="both"/>
        <w:rPr>
          <w:rFonts w:ascii="Times New Roman" w:hAnsi="Times New Roman" w:cs="Times New Roman"/>
          <w:highlight w:val="yellow"/>
        </w:rPr>
      </w:pPr>
    </w:p>
    <w:p w:rsidR="000F2648" w:rsidRDefault="00B01226" w:rsidP="00452226">
      <w:pPr>
        <w:shd w:val="clear" w:color="auto" w:fill="FFFFFF"/>
        <w:spacing w:line="240" w:lineRule="auto"/>
        <w:ind w:left="0" w:firstLine="0"/>
        <w:jc w:val="center"/>
        <w:rPr>
          <w:rFonts w:ascii="Times New Roman" w:hAnsi="Times New Roman" w:cs="Times New Roman"/>
        </w:rPr>
      </w:pPr>
      <w:r w:rsidRPr="009D611B">
        <w:rPr>
          <w:rFonts w:ascii="Times New Roman" w:hAnsi="Times New Roman" w:cs="Times New Roman"/>
          <w:highlight w:val="yellow"/>
        </w:rPr>
        <w:br w:type="page"/>
      </w:r>
    </w:p>
    <w:p w:rsidR="00A53283" w:rsidRPr="002A208B" w:rsidRDefault="00A53283" w:rsidP="00A70ACB">
      <w:pPr>
        <w:shd w:val="clear" w:color="auto" w:fill="FFFFFF"/>
        <w:spacing w:line="24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4218FF" w:rsidRDefault="004218FF" w:rsidP="00A70ACB">
      <w:pPr>
        <w:spacing w:line="240" w:lineRule="auto"/>
        <w:ind w:right="29"/>
        <w:jc w:val="center"/>
        <w:rPr>
          <w:rFonts w:ascii="Times New Roman" w:hAnsi="Times New Roman" w:cs="Times New Roman"/>
          <w:b/>
        </w:rPr>
      </w:pPr>
    </w:p>
    <w:p w:rsidR="00F65F13" w:rsidRDefault="00902B4F" w:rsidP="00A70ACB">
      <w:pPr>
        <w:spacing w:line="240" w:lineRule="auto"/>
        <w:ind w:right="29"/>
        <w:jc w:val="center"/>
        <w:rPr>
          <w:rFonts w:ascii="Times New Roman" w:hAnsi="Times New Roman" w:cs="Times New Roman"/>
          <w:b/>
        </w:rPr>
      </w:pPr>
      <w:r w:rsidRPr="002A208B">
        <w:rPr>
          <w:rFonts w:ascii="Times New Roman" w:hAnsi="Times New Roman" w:cs="Times New Roman"/>
          <w:b/>
        </w:rPr>
        <w:t>OPIS PRZEDMIOTU ZAMÓWIENIA</w:t>
      </w:r>
    </w:p>
    <w:p w:rsidR="004218FF" w:rsidRDefault="004218FF" w:rsidP="00A70ACB">
      <w:pPr>
        <w:spacing w:line="240" w:lineRule="auto"/>
        <w:ind w:right="29"/>
        <w:jc w:val="center"/>
        <w:rPr>
          <w:rFonts w:ascii="Times New Roman" w:hAnsi="Times New Roman" w:cs="Times New Roman"/>
          <w:b/>
          <w:u w:val="single"/>
        </w:rPr>
      </w:pPr>
    </w:p>
    <w:p w:rsidR="002459F7" w:rsidRPr="00F65F13" w:rsidRDefault="002459F7" w:rsidP="00782FCB">
      <w:pPr>
        <w:spacing w:line="240" w:lineRule="auto"/>
        <w:ind w:right="29"/>
        <w:jc w:val="center"/>
        <w:rPr>
          <w:rFonts w:ascii="Times New Roman" w:hAnsi="Times New Roman" w:cs="Times New Roman"/>
          <w:b/>
        </w:rPr>
      </w:pPr>
      <w:r w:rsidRPr="00F65F13">
        <w:rPr>
          <w:rFonts w:ascii="Times New Roman" w:hAnsi="Times New Roman" w:cs="Times New Roman"/>
          <w:b/>
          <w:u w:val="single"/>
        </w:rPr>
        <w:t>„Świadczenie usług dowozu i odwozu uczniów do i z placówek oświatowych z terenu gminy Bobolice”</w:t>
      </w:r>
    </w:p>
    <w:p w:rsidR="002459F7" w:rsidRPr="00F65F13" w:rsidRDefault="002459F7" w:rsidP="00782FCB">
      <w:pPr>
        <w:spacing w:line="240" w:lineRule="auto"/>
        <w:ind w:left="0" w:firstLine="709"/>
        <w:jc w:val="center"/>
        <w:rPr>
          <w:rFonts w:ascii="Times New Roman" w:hAnsi="Times New Roman" w:cs="Times New Roman"/>
          <w:b/>
        </w:rPr>
      </w:pPr>
    </w:p>
    <w:p w:rsidR="002459F7" w:rsidRPr="00F65F13" w:rsidRDefault="002459F7" w:rsidP="00782FCB">
      <w:pPr>
        <w:spacing w:line="240" w:lineRule="auto"/>
        <w:ind w:left="0" w:firstLine="709"/>
        <w:jc w:val="center"/>
        <w:rPr>
          <w:rFonts w:ascii="Times New Roman" w:hAnsi="Times New Roman" w:cs="Times New Roman"/>
          <w:b/>
        </w:rPr>
      </w:pPr>
    </w:p>
    <w:p w:rsidR="00782FCB" w:rsidRDefault="00782FCB" w:rsidP="00782FCB">
      <w:pPr>
        <w:pStyle w:val="Tekstpodstawowy"/>
        <w:ind w:firstLine="709"/>
        <w:jc w:val="center"/>
        <w:rPr>
          <w:rFonts w:ascii="Times New Roman" w:hAnsi="Times New Roman" w:cs="Times New Roman"/>
          <w:b/>
          <w:sz w:val="22"/>
          <w:szCs w:val="22"/>
          <w:u w:val="single"/>
        </w:rPr>
      </w:pPr>
      <w:r>
        <w:rPr>
          <w:rFonts w:ascii="Times New Roman" w:hAnsi="Times New Roman" w:cs="Times New Roman"/>
          <w:b/>
          <w:bCs/>
          <w:sz w:val="22"/>
          <w:szCs w:val="22"/>
          <w:u w:val="single"/>
        </w:rPr>
        <w:t>Zadanie 1:  „</w:t>
      </w:r>
      <w:r w:rsidR="002459F7" w:rsidRPr="00F65F13">
        <w:rPr>
          <w:rFonts w:ascii="Times New Roman" w:hAnsi="Times New Roman" w:cs="Times New Roman"/>
          <w:b/>
          <w:sz w:val="22"/>
          <w:szCs w:val="22"/>
          <w:u w:val="single"/>
        </w:rPr>
        <w:t xml:space="preserve">Świadczenie usług w zakresie dowozu i odwozu uczniów niepełnosprawnych </w:t>
      </w:r>
    </w:p>
    <w:p w:rsidR="002459F7" w:rsidRPr="00F65F13" w:rsidRDefault="002459F7" w:rsidP="00782FCB">
      <w:pPr>
        <w:pStyle w:val="Tekstpodstawowy"/>
        <w:ind w:firstLine="709"/>
        <w:jc w:val="center"/>
        <w:rPr>
          <w:rFonts w:ascii="Times New Roman" w:hAnsi="Times New Roman" w:cs="Times New Roman"/>
          <w:b/>
          <w:sz w:val="22"/>
          <w:szCs w:val="22"/>
          <w:u w:val="single"/>
        </w:rPr>
      </w:pPr>
      <w:r w:rsidRPr="00F65F13">
        <w:rPr>
          <w:rFonts w:ascii="Times New Roman" w:hAnsi="Times New Roman" w:cs="Times New Roman"/>
          <w:b/>
          <w:sz w:val="22"/>
          <w:szCs w:val="22"/>
          <w:u w:val="single"/>
        </w:rPr>
        <w:t xml:space="preserve">z terenu Gminy Bobolice do i </w:t>
      </w:r>
      <w:r w:rsidR="00782FCB">
        <w:rPr>
          <w:rFonts w:ascii="Times New Roman" w:hAnsi="Times New Roman" w:cs="Times New Roman"/>
          <w:b/>
          <w:sz w:val="22"/>
          <w:szCs w:val="22"/>
          <w:u w:val="single"/>
        </w:rPr>
        <w:t>z placówek oświatowych w Gminie”.</w:t>
      </w:r>
    </w:p>
    <w:p w:rsidR="002459F7" w:rsidRPr="00F65F13" w:rsidRDefault="002459F7" w:rsidP="00A70ACB">
      <w:pPr>
        <w:spacing w:line="240" w:lineRule="auto"/>
        <w:ind w:left="0" w:firstLine="709"/>
        <w:jc w:val="both"/>
        <w:rPr>
          <w:rFonts w:ascii="Times New Roman" w:hAnsi="Times New Roman" w:cs="Times New Roman"/>
          <w:b/>
          <w:u w:val="single"/>
        </w:rPr>
      </w:pPr>
    </w:p>
    <w:p w:rsidR="002459F7" w:rsidRPr="00F65F13" w:rsidRDefault="002459F7" w:rsidP="00A70ACB">
      <w:pPr>
        <w:shd w:val="clear" w:color="auto" w:fill="FFFFFF"/>
        <w:spacing w:line="240" w:lineRule="auto"/>
        <w:ind w:left="0" w:firstLine="709"/>
        <w:jc w:val="both"/>
        <w:rPr>
          <w:rFonts w:ascii="Times New Roman" w:hAnsi="Times New Roman" w:cs="Times New Roman"/>
          <w:b/>
        </w:rPr>
      </w:pPr>
      <w:r w:rsidRPr="00F65F13">
        <w:rPr>
          <w:rFonts w:ascii="Times New Roman" w:hAnsi="Times New Roman" w:cs="Times New Roman"/>
          <w:b/>
        </w:rPr>
        <w:t xml:space="preserve">I. </w:t>
      </w:r>
      <w:r w:rsidR="004218FF">
        <w:rPr>
          <w:rFonts w:ascii="Times New Roman" w:hAnsi="Times New Roman" w:cs="Times New Roman"/>
          <w:b/>
        </w:rPr>
        <w:t>Przedmiot</w:t>
      </w:r>
      <w:r w:rsidRPr="00F65F13">
        <w:rPr>
          <w:rFonts w:ascii="Times New Roman" w:hAnsi="Times New Roman" w:cs="Times New Roman"/>
          <w:b/>
        </w:rPr>
        <w:t xml:space="preserve"> zamówienia.</w:t>
      </w:r>
    </w:p>
    <w:p w:rsidR="002459F7" w:rsidRPr="00F65F13" w:rsidRDefault="002459F7" w:rsidP="00A70ACB">
      <w:pPr>
        <w:shd w:val="clear" w:color="auto" w:fill="FFFFFF"/>
        <w:spacing w:line="240" w:lineRule="auto"/>
        <w:ind w:left="0" w:firstLine="709"/>
        <w:jc w:val="both"/>
        <w:rPr>
          <w:rFonts w:ascii="Times New Roman" w:hAnsi="Times New Roman" w:cs="Times New Roman"/>
        </w:rPr>
      </w:pPr>
    </w:p>
    <w:p w:rsidR="002459F7" w:rsidRPr="00495209" w:rsidRDefault="002459F7" w:rsidP="00350593">
      <w:pPr>
        <w:pStyle w:val="NormalnyWeb"/>
        <w:numPr>
          <w:ilvl w:val="3"/>
          <w:numId w:val="77"/>
        </w:numPr>
        <w:tabs>
          <w:tab w:val="clear" w:pos="2880"/>
        </w:tabs>
        <w:spacing w:before="0" w:beforeAutospacing="0" w:after="0"/>
        <w:ind w:left="426"/>
        <w:jc w:val="both"/>
        <w:rPr>
          <w:rFonts w:ascii="Times New Roman" w:hAnsi="Times New Roman" w:cs="Times New Roman"/>
          <w:sz w:val="22"/>
          <w:szCs w:val="22"/>
        </w:rPr>
      </w:pPr>
      <w:r w:rsidRPr="00F65F13">
        <w:rPr>
          <w:rFonts w:ascii="Times New Roman" w:hAnsi="Times New Roman" w:cs="Times New Roman"/>
          <w:sz w:val="22"/>
          <w:szCs w:val="22"/>
        </w:rPr>
        <w:t xml:space="preserve">Przedmiotem zamówienia jest świadczenie usługi przewozowej polegającej na dowozie i odwozie uczniów niepełnosprawnych zamieszkałych na terenie Gminy Bobolice do i z placówki oświatowej tj. Ośrodka Rehabilitacyjno – Edukacyjno – Wychowawczego w Bobolicach prowadzonego przez Stowarzyszenie na Rzecz Osób Wykluczonych i Zagrożonych Wykluczeniem Społecznym "Wspólny Świat" wraz z zapewnieniem opieki podczas realizacji zadania. Przewożone dzieci niepełnosprawne będą odbierane i odwożone z i do miejsca zamieszkania w okresie od </w:t>
      </w:r>
      <w:r w:rsidRPr="00F65F13">
        <w:rPr>
          <w:rFonts w:ascii="Times New Roman" w:hAnsi="Times New Roman" w:cs="Times New Roman"/>
          <w:bCs/>
          <w:sz w:val="22"/>
          <w:szCs w:val="22"/>
        </w:rPr>
        <w:t>01 września 2020 r. do końca zajęć w roku szkolnym 2021/2022</w:t>
      </w:r>
      <w:r w:rsidRPr="00F65F13">
        <w:rPr>
          <w:rFonts w:ascii="Times New Roman" w:hAnsi="Times New Roman" w:cs="Times New Roman"/>
          <w:bCs/>
          <w:color w:val="FF0000"/>
          <w:sz w:val="22"/>
          <w:szCs w:val="22"/>
        </w:rPr>
        <w:t xml:space="preserve"> </w:t>
      </w:r>
      <w:r w:rsidRPr="00F65F13">
        <w:rPr>
          <w:rFonts w:ascii="Times New Roman" w:hAnsi="Times New Roman" w:cs="Times New Roman"/>
          <w:sz w:val="22"/>
          <w:szCs w:val="22"/>
        </w:rPr>
        <w:t xml:space="preserve"> za wyjątkiem dni ustawowo wolnych od zajęć, dni świątecznych oraz ferii letnich i zimowych</w:t>
      </w:r>
      <w:r w:rsidRPr="00495209">
        <w:rPr>
          <w:rFonts w:ascii="Times New Roman" w:hAnsi="Times New Roman" w:cs="Times New Roman"/>
          <w:sz w:val="22"/>
          <w:szCs w:val="22"/>
        </w:rPr>
        <w:t>.</w:t>
      </w:r>
    </w:p>
    <w:p w:rsidR="002459F7" w:rsidRPr="00495209" w:rsidRDefault="002459F7" w:rsidP="00350593">
      <w:pPr>
        <w:pStyle w:val="NormalnyWeb"/>
        <w:numPr>
          <w:ilvl w:val="3"/>
          <w:numId w:val="77"/>
        </w:numPr>
        <w:tabs>
          <w:tab w:val="clear" w:pos="2880"/>
        </w:tabs>
        <w:spacing w:before="0" w:beforeAutospacing="0" w:after="0"/>
        <w:ind w:left="426"/>
        <w:jc w:val="both"/>
        <w:rPr>
          <w:rFonts w:ascii="Times New Roman" w:hAnsi="Times New Roman" w:cs="Times New Roman"/>
          <w:sz w:val="22"/>
          <w:szCs w:val="22"/>
        </w:rPr>
      </w:pPr>
      <w:r w:rsidRPr="00495209">
        <w:rPr>
          <w:rFonts w:ascii="Times New Roman" w:hAnsi="Times New Roman" w:cs="Times New Roman"/>
          <w:sz w:val="22"/>
          <w:szCs w:val="22"/>
        </w:rPr>
        <w:t>Przedmiot zamówienia obejmuje liczbę dzieci niepełnosprawnych wstępnie przewidzianą do dowożenia do Ośrodka Rehabilitacyjno – Edukacyjno – Wychowawczego w Bobolicach oraz miejscowości ich zamieszkania, tj.:</w:t>
      </w:r>
    </w:p>
    <w:p w:rsidR="002459F7" w:rsidRPr="00F65F13" w:rsidRDefault="002459F7" w:rsidP="00350593">
      <w:pPr>
        <w:widowControl/>
        <w:numPr>
          <w:ilvl w:val="0"/>
          <w:numId w:val="78"/>
        </w:numPr>
        <w:spacing w:line="240" w:lineRule="auto"/>
        <w:ind w:left="709"/>
        <w:jc w:val="both"/>
        <w:rPr>
          <w:rFonts w:ascii="Times New Roman" w:hAnsi="Times New Roman" w:cs="Times New Roman"/>
        </w:rPr>
      </w:pPr>
      <w:r w:rsidRPr="00F65F13">
        <w:rPr>
          <w:rFonts w:ascii="Times New Roman" w:hAnsi="Times New Roman" w:cs="Times New Roman"/>
        </w:rPr>
        <w:t>Drzewiany  – 1  dziecko;</w:t>
      </w:r>
    </w:p>
    <w:p w:rsidR="002459F7" w:rsidRPr="00F65F13" w:rsidRDefault="002459F7" w:rsidP="00350593">
      <w:pPr>
        <w:widowControl/>
        <w:numPr>
          <w:ilvl w:val="0"/>
          <w:numId w:val="78"/>
        </w:numPr>
        <w:spacing w:line="240" w:lineRule="auto"/>
        <w:ind w:left="709"/>
        <w:jc w:val="both"/>
        <w:rPr>
          <w:rFonts w:ascii="Times New Roman" w:hAnsi="Times New Roman" w:cs="Times New Roman"/>
        </w:rPr>
      </w:pPr>
      <w:r w:rsidRPr="00F65F13">
        <w:rPr>
          <w:rFonts w:ascii="Times New Roman" w:hAnsi="Times New Roman" w:cs="Times New Roman"/>
        </w:rPr>
        <w:t>Opatówek - 2 dzieci;</w:t>
      </w:r>
    </w:p>
    <w:p w:rsidR="002459F7" w:rsidRPr="00F65F13" w:rsidRDefault="002459F7" w:rsidP="00350593">
      <w:pPr>
        <w:widowControl/>
        <w:numPr>
          <w:ilvl w:val="0"/>
          <w:numId w:val="78"/>
        </w:numPr>
        <w:spacing w:line="240" w:lineRule="auto"/>
        <w:ind w:left="709"/>
        <w:jc w:val="both"/>
        <w:rPr>
          <w:rFonts w:ascii="Times New Roman" w:hAnsi="Times New Roman" w:cs="Times New Roman"/>
        </w:rPr>
      </w:pPr>
      <w:r w:rsidRPr="00F65F13">
        <w:rPr>
          <w:rFonts w:ascii="Times New Roman" w:hAnsi="Times New Roman" w:cs="Times New Roman"/>
        </w:rPr>
        <w:t>Jadwiżyn - 1 dziecko;</w:t>
      </w:r>
    </w:p>
    <w:p w:rsidR="002459F7" w:rsidRPr="00F65F13" w:rsidRDefault="002459F7" w:rsidP="00350593">
      <w:pPr>
        <w:widowControl/>
        <w:numPr>
          <w:ilvl w:val="0"/>
          <w:numId w:val="78"/>
        </w:numPr>
        <w:spacing w:line="240" w:lineRule="auto"/>
        <w:ind w:left="709"/>
        <w:jc w:val="both"/>
        <w:rPr>
          <w:rFonts w:ascii="Times New Roman" w:hAnsi="Times New Roman" w:cs="Times New Roman"/>
        </w:rPr>
      </w:pPr>
      <w:r w:rsidRPr="00F65F13">
        <w:rPr>
          <w:rFonts w:ascii="Times New Roman" w:hAnsi="Times New Roman" w:cs="Times New Roman"/>
        </w:rPr>
        <w:t>Świelino - 1 dziecko;</w:t>
      </w:r>
    </w:p>
    <w:p w:rsidR="002459F7" w:rsidRPr="00F65F13" w:rsidRDefault="002459F7" w:rsidP="00350593">
      <w:pPr>
        <w:widowControl/>
        <w:numPr>
          <w:ilvl w:val="0"/>
          <w:numId w:val="78"/>
        </w:numPr>
        <w:spacing w:line="240" w:lineRule="auto"/>
        <w:ind w:left="709"/>
        <w:jc w:val="both"/>
        <w:rPr>
          <w:rFonts w:ascii="Times New Roman" w:hAnsi="Times New Roman" w:cs="Times New Roman"/>
        </w:rPr>
      </w:pPr>
      <w:r w:rsidRPr="00F65F13">
        <w:rPr>
          <w:rFonts w:ascii="Times New Roman" w:hAnsi="Times New Roman" w:cs="Times New Roman"/>
        </w:rPr>
        <w:t xml:space="preserve"> Łozice Cegielnia - 1 dziecko.</w:t>
      </w:r>
    </w:p>
    <w:p w:rsidR="002459F7" w:rsidRPr="00F65F13" w:rsidRDefault="002459F7" w:rsidP="00350593">
      <w:pPr>
        <w:widowControl/>
        <w:numPr>
          <w:ilvl w:val="3"/>
          <w:numId w:val="77"/>
        </w:numPr>
        <w:tabs>
          <w:tab w:val="clear" w:pos="2880"/>
          <w:tab w:val="left" w:pos="-4962"/>
        </w:tabs>
        <w:spacing w:line="240" w:lineRule="auto"/>
        <w:ind w:left="426" w:hanging="426"/>
        <w:jc w:val="both"/>
        <w:rPr>
          <w:rFonts w:ascii="Times New Roman" w:hAnsi="Times New Roman" w:cs="Times New Roman"/>
        </w:rPr>
      </w:pPr>
      <w:r w:rsidRPr="00F65F13">
        <w:rPr>
          <w:rFonts w:ascii="Times New Roman" w:hAnsi="Times New Roman" w:cs="Times New Roman"/>
        </w:rPr>
        <w:t>Z uwagi na stopień sprzężony niepełnosprawności dzieci wymagają szczegółowej opieki, a także znajomości podstawowych zasad udzielania pierwszej pomocy.</w:t>
      </w:r>
    </w:p>
    <w:p w:rsidR="002459F7" w:rsidRPr="00F65F13" w:rsidRDefault="002459F7" w:rsidP="00350593">
      <w:pPr>
        <w:widowControl/>
        <w:numPr>
          <w:ilvl w:val="3"/>
          <w:numId w:val="77"/>
        </w:numPr>
        <w:tabs>
          <w:tab w:val="clear" w:pos="2880"/>
          <w:tab w:val="left" w:pos="-4962"/>
        </w:tabs>
        <w:spacing w:line="240" w:lineRule="auto"/>
        <w:ind w:left="426" w:hanging="426"/>
        <w:jc w:val="both"/>
        <w:rPr>
          <w:rFonts w:ascii="Times New Roman" w:hAnsi="Times New Roman" w:cs="Times New Roman"/>
        </w:rPr>
      </w:pPr>
      <w:r w:rsidRPr="00F65F13">
        <w:rPr>
          <w:rFonts w:ascii="Times New Roman" w:hAnsi="Times New Roman" w:cs="Times New Roman"/>
        </w:rPr>
        <w:t>Zamawiający dopuszcza możliwość zmian ilości dowożonych uczniów (ad</w:t>
      </w:r>
      <w:r w:rsidR="00FE09C0">
        <w:rPr>
          <w:rFonts w:ascii="Times New Roman" w:hAnsi="Times New Roman" w:cs="Times New Roman"/>
        </w:rPr>
        <w:t>resów dowozu i odwozu). W razie </w:t>
      </w:r>
      <w:r w:rsidRPr="00F65F13">
        <w:rPr>
          <w:rFonts w:ascii="Times New Roman" w:hAnsi="Times New Roman" w:cs="Times New Roman"/>
        </w:rPr>
        <w:t xml:space="preserve">konieczności dowozu innych dzieci, których rodzice zapiszą do szkoły w trakcie </w:t>
      </w:r>
      <w:r w:rsidR="00FE09C0">
        <w:rPr>
          <w:rFonts w:ascii="Times New Roman" w:hAnsi="Times New Roman" w:cs="Times New Roman"/>
        </w:rPr>
        <w:t>roku szkolnego lub </w:t>
      </w:r>
      <w:r w:rsidR="00934DCF">
        <w:rPr>
          <w:rFonts w:ascii="Times New Roman" w:hAnsi="Times New Roman" w:cs="Times New Roman"/>
        </w:rPr>
        <w:t>rezygnacji z </w:t>
      </w:r>
      <w:r w:rsidRPr="00F65F13">
        <w:rPr>
          <w:rFonts w:ascii="Times New Roman" w:hAnsi="Times New Roman" w:cs="Times New Roman"/>
        </w:rPr>
        <w:t>dowozu dzieci przewidzianych do przewozu ( pkt 2), szacunkowa długość tras a tym samym liczba kilometrów może ulec zmianie.</w:t>
      </w:r>
    </w:p>
    <w:p w:rsidR="002459F7" w:rsidRPr="00F65F13" w:rsidRDefault="002459F7" w:rsidP="00A70ACB">
      <w:pPr>
        <w:pStyle w:val="NormalnyWeb"/>
        <w:spacing w:before="0" w:beforeAutospacing="0" w:after="0"/>
        <w:ind w:firstLine="709"/>
        <w:jc w:val="both"/>
        <w:rPr>
          <w:rFonts w:ascii="Times New Roman" w:hAnsi="Times New Roman" w:cs="Times New Roman"/>
          <w:sz w:val="22"/>
          <w:szCs w:val="22"/>
        </w:rPr>
      </w:pPr>
    </w:p>
    <w:p w:rsidR="002459F7" w:rsidRPr="00F65F13" w:rsidRDefault="002459F7" w:rsidP="00350593">
      <w:pPr>
        <w:widowControl/>
        <w:numPr>
          <w:ilvl w:val="1"/>
          <w:numId w:val="75"/>
        </w:numPr>
        <w:tabs>
          <w:tab w:val="clear" w:pos="1800"/>
          <w:tab w:val="left" w:pos="993"/>
        </w:tabs>
        <w:spacing w:line="240" w:lineRule="auto"/>
        <w:ind w:left="0" w:firstLine="709"/>
        <w:jc w:val="both"/>
        <w:rPr>
          <w:rFonts w:ascii="Times New Roman" w:hAnsi="Times New Roman" w:cs="Times New Roman"/>
          <w:b/>
        </w:rPr>
      </w:pPr>
      <w:r w:rsidRPr="00F65F13">
        <w:rPr>
          <w:rFonts w:ascii="Times New Roman" w:hAnsi="Times New Roman" w:cs="Times New Roman"/>
          <w:b/>
        </w:rPr>
        <w:t>Podstawa sporządzenia oferty to m.in.:</w:t>
      </w:r>
    </w:p>
    <w:p w:rsidR="002459F7" w:rsidRPr="00F65F13" w:rsidRDefault="002459F7" w:rsidP="00A70ACB">
      <w:pPr>
        <w:widowControl/>
        <w:spacing w:line="240" w:lineRule="auto"/>
        <w:ind w:left="0" w:firstLine="709"/>
        <w:jc w:val="both"/>
        <w:rPr>
          <w:rFonts w:ascii="Times New Roman" w:hAnsi="Times New Roman" w:cs="Times New Roman"/>
        </w:rPr>
      </w:pPr>
    </w:p>
    <w:p w:rsidR="002459F7" w:rsidRPr="00F65F13" w:rsidRDefault="002459F7" w:rsidP="00350593">
      <w:pPr>
        <w:widowControl/>
        <w:numPr>
          <w:ilvl w:val="0"/>
          <w:numId w:val="76"/>
        </w:numPr>
        <w:tabs>
          <w:tab w:val="clear" w:pos="360"/>
          <w:tab w:val="num" w:pos="-4962"/>
        </w:tabs>
        <w:spacing w:line="240" w:lineRule="auto"/>
        <w:ind w:left="426" w:hanging="426"/>
        <w:jc w:val="both"/>
        <w:rPr>
          <w:rFonts w:ascii="Times New Roman" w:hAnsi="Times New Roman" w:cs="Times New Roman"/>
        </w:rPr>
      </w:pPr>
      <w:r w:rsidRPr="00F65F13">
        <w:rPr>
          <w:rFonts w:ascii="Times New Roman" w:hAnsi="Times New Roman" w:cs="Times New Roman"/>
        </w:rPr>
        <w:t xml:space="preserve">Szacowana liczba kilometrów na </w:t>
      </w:r>
      <w:r w:rsidR="00BE2E23">
        <w:rPr>
          <w:rFonts w:ascii="Times New Roman" w:hAnsi="Times New Roman" w:cs="Times New Roman"/>
        </w:rPr>
        <w:t>o</w:t>
      </w:r>
      <w:r w:rsidRPr="00F65F13">
        <w:rPr>
          <w:rFonts w:ascii="Times New Roman" w:hAnsi="Times New Roman" w:cs="Times New Roman"/>
        </w:rPr>
        <w:t xml:space="preserve">dowóz i dowóz uczniów do placówek to około </w:t>
      </w:r>
      <w:r w:rsidRPr="00A55D0C">
        <w:rPr>
          <w:rFonts w:ascii="Times New Roman" w:hAnsi="Times New Roman" w:cs="Times New Roman"/>
        </w:rPr>
        <w:t>140 km dziennie</w:t>
      </w:r>
      <w:r w:rsidRPr="00F65F13">
        <w:rPr>
          <w:rFonts w:ascii="Times New Roman" w:hAnsi="Times New Roman" w:cs="Times New Roman"/>
        </w:rPr>
        <w:t xml:space="preserve"> (razem w obie strony). Szacunek został sporządzony na podstawie ogólnej średniej z czasu re</w:t>
      </w:r>
      <w:r w:rsidR="00DB3B0A">
        <w:rPr>
          <w:rFonts w:ascii="Times New Roman" w:hAnsi="Times New Roman" w:cs="Times New Roman"/>
        </w:rPr>
        <w:t>alizacji ostatniej umowy tj. za </w:t>
      </w:r>
      <w:r w:rsidRPr="00F65F13">
        <w:rPr>
          <w:rFonts w:ascii="Times New Roman" w:hAnsi="Times New Roman" w:cs="Times New Roman"/>
        </w:rPr>
        <w:t>okres od 01.09.2019 r. do 31.03.2020 r.</w:t>
      </w:r>
    </w:p>
    <w:p w:rsidR="002459F7" w:rsidRPr="00F65F13" w:rsidRDefault="002459F7" w:rsidP="00350593">
      <w:pPr>
        <w:pStyle w:val="NormalnyWeb"/>
        <w:numPr>
          <w:ilvl w:val="0"/>
          <w:numId w:val="76"/>
        </w:numPr>
        <w:tabs>
          <w:tab w:val="clear" w:pos="360"/>
          <w:tab w:val="num" w:pos="-4962"/>
          <w:tab w:val="left" w:pos="426"/>
          <w:tab w:val="left" w:pos="567"/>
        </w:tabs>
        <w:spacing w:before="0" w:beforeAutospacing="0" w:after="0"/>
        <w:ind w:left="426" w:hanging="426"/>
        <w:jc w:val="both"/>
        <w:rPr>
          <w:rFonts w:ascii="Times New Roman" w:hAnsi="Times New Roman" w:cs="Times New Roman"/>
          <w:sz w:val="22"/>
          <w:szCs w:val="22"/>
        </w:rPr>
      </w:pPr>
      <w:r w:rsidRPr="00F65F13">
        <w:rPr>
          <w:rFonts w:ascii="Times New Roman" w:hAnsi="Times New Roman" w:cs="Times New Roman"/>
          <w:sz w:val="22"/>
          <w:szCs w:val="22"/>
        </w:rPr>
        <w:t xml:space="preserve">Zamawiający wymaga, aby uczniowie dowiezieni byli do placówki do godz. 7:50 oraz odebrani z placówki w godz. 14:00 – 16:00. </w:t>
      </w:r>
    </w:p>
    <w:p w:rsidR="002459F7" w:rsidRPr="00F65F13" w:rsidRDefault="002459F7" w:rsidP="00350593">
      <w:pPr>
        <w:pStyle w:val="NormalnyWeb"/>
        <w:numPr>
          <w:ilvl w:val="0"/>
          <w:numId w:val="76"/>
        </w:numPr>
        <w:tabs>
          <w:tab w:val="clear" w:pos="360"/>
          <w:tab w:val="num" w:pos="-4962"/>
          <w:tab w:val="left" w:pos="426"/>
          <w:tab w:val="left" w:pos="567"/>
        </w:tabs>
        <w:spacing w:before="0" w:beforeAutospacing="0" w:after="0"/>
        <w:ind w:left="426" w:hanging="426"/>
        <w:jc w:val="both"/>
        <w:rPr>
          <w:rFonts w:ascii="Times New Roman" w:hAnsi="Times New Roman" w:cs="Times New Roman"/>
          <w:sz w:val="22"/>
          <w:szCs w:val="22"/>
        </w:rPr>
      </w:pPr>
      <w:r w:rsidRPr="00F65F13">
        <w:rPr>
          <w:rFonts w:ascii="Times New Roman" w:hAnsi="Times New Roman" w:cs="Times New Roman"/>
          <w:sz w:val="22"/>
          <w:szCs w:val="22"/>
        </w:rPr>
        <w:t>Szczegółowy harmonogram dowozu i szczegóły organizacyjne dowozu poszczególnych uczniów ustalone zostaną przez Wykonawcę z rodzicami lub opiekunami prawnym oraz z Zamawiającym.</w:t>
      </w:r>
    </w:p>
    <w:p w:rsidR="002459F7" w:rsidRPr="00F65F13" w:rsidRDefault="002459F7" w:rsidP="00350593">
      <w:pPr>
        <w:pStyle w:val="NormalnyWeb"/>
        <w:numPr>
          <w:ilvl w:val="0"/>
          <w:numId w:val="76"/>
        </w:numPr>
        <w:tabs>
          <w:tab w:val="clear" w:pos="360"/>
          <w:tab w:val="num" w:pos="-4962"/>
          <w:tab w:val="left" w:pos="426"/>
          <w:tab w:val="left" w:pos="567"/>
        </w:tabs>
        <w:spacing w:before="0" w:beforeAutospacing="0" w:after="0"/>
        <w:ind w:left="426" w:hanging="426"/>
        <w:jc w:val="both"/>
        <w:rPr>
          <w:rFonts w:ascii="Times New Roman" w:hAnsi="Times New Roman" w:cs="Times New Roman"/>
          <w:sz w:val="22"/>
          <w:szCs w:val="22"/>
        </w:rPr>
      </w:pPr>
      <w:r w:rsidRPr="00F65F13">
        <w:rPr>
          <w:rFonts w:ascii="Times New Roman" w:hAnsi="Times New Roman" w:cs="Times New Roman"/>
          <w:sz w:val="22"/>
          <w:szCs w:val="22"/>
        </w:rPr>
        <w:t>Szczegółową listę uczniów objętych dowozem, wykaz tras i pozostałe dane niezbędne do realizacji umowy Zamawiający przekaże Wykonawcy w terminie 5 dni od dnia rozpoczęcia roku szkolnego.</w:t>
      </w:r>
    </w:p>
    <w:p w:rsidR="002459F7" w:rsidRPr="00F65F13" w:rsidRDefault="002459F7" w:rsidP="00350593">
      <w:pPr>
        <w:pStyle w:val="NormalnyWeb"/>
        <w:numPr>
          <w:ilvl w:val="0"/>
          <w:numId w:val="76"/>
        </w:numPr>
        <w:tabs>
          <w:tab w:val="clear" w:pos="360"/>
          <w:tab w:val="num" w:pos="-4962"/>
          <w:tab w:val="left" w:pos="426"/>
          <w:tab w:val="left" w:pos="567"/>
        </w:tabs>
        <w:spacing w:before="0" w:beforeAutospacing="0" w:after="0"/>
        <w:ind w:left="426" w:hanging="426"/>
        <w:jc w:val="both"/>
        <w:rPr>
          <w:rFonts w:ascii="Times New Roman" w:hAnsi="Times New Roman" w:cs="Times New Roman"/>
          <w:sz w:val="22"/>
          <w:szCs w:val="22"/>
        </w:rPr>
      </w:pPr>
      <w:r w:rsidRPr="00F65F13">
        <w:rPr>
          <w:rFonts w:ascii="Times New Roman" w:hAnsi="Times New Roman" w:cs="Times New Roman"/>
          <w:sz w:val="22"/>
          <w:szCs w:val="22"/>
        </w:rPr>
        <w:t xml:space="preserve">W celu minimalizacji ilości odbywanych kursów Wykonawca ma obowiązek zapewnić pojemność środków transportu dostosowaną do potrzeb ilości uczniów przewożonych na poszczególnych trasach. Wykonawca zobowiązany jest zapewnić wszystkim dojeżdżającym uczniom miejsca siedzące. Zamawiający zastrzega sobie, by pojazd służący do przewozu uczniów wyposażony był w co najmniej 9 miejsc siedzących. Siedzenia pasażerów muszą być wyposażone w pasy bezpieczeństwa oraz foteliki. W razie potrzeby dowozu dzieci niepełnosprawnych ruchowo, pojazd musi zapewnić warunki umożliwiające transport dzieci na wózkach inwalidzkich, bądź przechowywanie wózków. </w:t>
      </w:r>
    </w:p>
    <w:p w:rsidR="002459F7" w:rsidRPr="00F65F13" w:rsidRDefault="002459F7" w:rsidP="00350593">
      <w:pPr>
        <w:pStyle w:val="NormalnyWeb"/>
        <w:numPr>
          <w:ilvl w:val="0"/>
          <w:numId w:val="76"/>
        </w:numPr>
        <w:tabs>
          <w:tab w:val="clear" w:pos="360"/>
          <w:tab w:val="num" w:pos="-4962"/>
          <w:tab w:val="left" w:pos="426"/>
          <w:tab w:val="left" w:pos="567"/>
        </w:tabs>
        <w:spacing w:before="0" w:beforeAutospacing="0" w:after="0"/>
        <w:ind w:left="426" w:hanging="426"/>
        <w:jc w:val="both"/>
        <w:rPr>
          <w:rFonts w:ascii="Times New Roman" w:hAnsi="Times New Roman" w:cs="Times New Roman"/>
          <w:sz w:val="22"/>
          <w:szCs w:val="22"/>
        </w:rPr>
      </w:pPr>
      <w:r w:rsidRPr="00F65F13">
        <w:rPr>
          <w:rFonts w:ascii="Times New Roman" w:hAnsi="Times New Roman" w:cs="Times New Roman"/>
          <w:sz w:val="22"/>
          <w:szCs w:val="22"/>
        </w:rPr>
        <w:t xml:space="preserve">Wykonawca jest zobowiązany na własny koszt do zapewnienia dowożenia uczniów i opiekunów środkami transportu technicznie sprawnymi, dopuszczonymi do ruchu według </w:t>
      </w:r>
      <w:r w:rsidR="00591E02">
        <w:rPr>
          <w:rFonts w:ascii="Times New Roman" w:hAnsi="Times New Roman" w:cs="Times New Roman"/>
          <w:sz w:val="22"/>
          <w:szCs w:val="22"/>
        </w:rPr>
        <w:t>przepisów o ruchu pasażerskim i </w:t>
      </w:r>
      <w:r w:rsidRPr="00F65F13">
        <w:rPr>
          <w:rFonts w:ascii="Times New Roman" w:hAnsi="Times New Roman" w:cs="Times New Roman"/>
          <w:sz w:val="22"/>
          <w:szCs w:val="22"/>
        </w:rPr>
        <w:t xml:space="preserve">oznakowanymi stosownie do charakteru świadczonej usługi, tj. transport dzieci niepełnosprawnych. </w:t>
      </w:r>
    </w:p>
    <w:p w:rsidR="002459F7" w:rsidRPr="00F65F13" w:rsidRDefault="002459F7" w:rsidP="00350593">
      <w:pPr>
        <w:pStyle w:val="NormalnyWeb"/>
        <w:numPr>
          <w:ilvl w:val="0"/>
          <w:numId w:val="76"/>
        </w:numPr>
        <w:tabs>
          <w:tab w:val="clear" w:pos="360"/>
          <w:tab w:val="num" w:pos="-4962"/>
          <w:tab w:val="left" w:pos="426"/>
          <w:tab w:val="left" w:pos="567"/>
        </w:tabs>
        <w:spacing w:before="0" w:beforeAutospacing="0" w:after="0"/>
        <w:ind w:left="426" w:hanging="426"/>
        <w:jc w:val="both"/>
        <w:rPr>
          <w:rFonts w:ascii="Times New Roman" w:hAnsi="Times New Roman" w:cs="Times New Roman"/>
          <w:sz w:val="22"/>
          <w:szCs w:val="22"/>
        </w:rPr>
      </w:pPr>
      <w:r w:rsidRPr="00F65F13">
        <w:rPr>
          <w:rFonts w:ascii="Times New Roman" w:hAnsi="Times New Roman" w:cs="Times New Roman"/>
          <w:sz w:val="22"/>
          <w:szCs w:val="22"/>
        </w:rPr>
        <w:t>W okresie zimowym pojazd dowożący uczniów musi być ogrzewany, a na stopn</w:t>
      </w:r>
      <w:r w:rsidR="00EE7839">
        <w:rPr>
          <w:rFonts w:ascii="Times New Roman" w:hAnsi="Times New Roman" w:cs="Times New Roman"/>
          <w:sz w:val="22"/>
          <w:szCs w:val="22"/>
        </w:rPr>
        <w:t>iach wejściowych do pojazdu nie </w:t>
      </w:r>
      <w:r w:rsidRPr="00F65F13">
        <w:rPr>
          <w:rFonts w:ascii="Times New Roman" w:hAnsi="Times New Roman" w:cs="Times New Roman"/>
          <w:sz w:val="22"/>
          <w:szCs w:val="22"/>
        </w:rPr>
        <w:t xml:space="preserve">może zalegać lód i nie mogą być one śliskie. </w:t>
      </w:r>
    </w:p>
    <w:p w:rsidR="00EE7839" w:rsidRDefault="002459F7" w:rsidP="00350593">
      <w:pPr>
        <w:pStyle w:val="Akapitzlist"/>
        <w:widowControl/>
        <w:numPr>
          <w:ilvl w:val="0"/>
          <w:numId w:val="76"/>
        </w:numPr>
        <w:tabs>
          <w:tab w:val="clear" w:pos="360"/>
          <w:tab w:val="num" w:pos="-4962"/>
          <w:tab w:val="left" w:pos="426"/>
          <w:tab w:val="left" w:pos="1134"/>
        </w:tabs>
        <w:spacing w:line="240" w:lineRule="auto"/>
        <w:ind w:left="426" w:hanging="426"/>
        <w:jc w:val="both"/>
        <w:rPr>
          <w:rFonts w:ascii="Times New Roman" w:hAnsi="Times New Roman"/>
          <w:szCs w:val="22"/>
        </w:rPr>
      </w:pPr>
      <w:r w:rsidRPr="007A1F93">
        <w:rPr>
          <w:rFonts w:ascii="Times New Roman" w:hAnsi="Times New Roman"/>
          <w:szCs w:val="22"/>
        </w:rPr>
        <w:t xml:space="preserve">W ofercie należy podać </w:t>
      </w:r>
      <w:r w:rsidRPr="001D335D">
        <w:rPr>
          <w:rFonts w:ascii="Times New Roman" w:hAnsi="Times New Roman"/>
          <w:szCs w:val="22"/>
        </w:rPr>
        <w:t>cenę za 1 dzień wykonania usługi.</w:t>
      </w:r>
      <w:r w:rsidRPr="007A1F93">
        <w:rPr>
          <w:rFonts w:ascii="Times New Roman" w:hAnsi="Times New Roman"/>
          <w:color w:val="FF0000"/>
          <w:szCs w:val="22"/>
        </w:rPr>
        <w:t xml:space="preserve"> </w:t>
      </w:r>
      <w:r w:rsidRPr="007A1F93">
        <w:rPr>
          <w:rFonts w:ascii="Times New Roman" w:hAnsi="Times New Roman"/>
          <w:szCs w:val="22"/>
        </w:rPr>
        <w:t>Cena musi uwzg</w:t>
      </w:r>
      <w:r w:rsidR="00677E95">
        <w:rPr>
          <w:rFonts w:ascii="Times New Roman" w:hAnsi="Times New Roman"/>
          <w:szCs w:val="22"/>
        </w:rPr>
        <w:t>lędniać wszystkie koszty, w tym </w:t>
      </w:r>
      <w:r w:rsidRPr="007A1F93">
        <w:rPr>
          <w:rFonts w:ascii="Times New Roman" w:hAnsi="Times New Roman"/>
          <w:szCs w:val="22"/>
        </w:rPr>
        <w:t xml:space="preserve">także wszystkie opłaty drogowe, parkingowe, wynagrodzenie kierowcy łącznie z pochodnymi, koszt </w:t>
      </w:r>
      <w:r w:rsidRPr="007A1F93">
        <w:rPr>
          <w:rFonts w:ascii="Times New Roman" w:hAnsi="Times New Roman"/>
          <w:szCs w:val="22"/>
        </w:rPr>
        <w:lastRenderedPageBreak/>
        <w:t xml:space="preserve">ubezpieczenia pojazdu, kierowcy i pasażerów oraz wszystkie możliwe obciążenia w tym koszty opiekuna. </w:t>
      </w:r>
      <w:r w:rsidR="007A1F93" w:rsidRPr="005E790C">
        <w:rPr>
          <w:rFonts w:ascii="Times New Roman" w:hAnsi="Times New Roman"/>
          <w:szCs w:val="22"/>
        </w:rPr>
        <w:t>Przez </w:t>
      </w:r>
      <w:r w:rsidR="00EE7839" w:rsidRPr="005E790C">
        <w:rPr>
          <w:rFonts w:ascii="Times New Roman" w:hAnsi="Times New Roman"/>
          <w:szCs w:val="22"/>
        </w:rPr>
        <w:t>cały okres trwania umowy cena za 1 dzie</w:t>
      </w:r>
      <w:r w:rsidR="007D7920" w:rsidRPr="005E790C">
        <w:rPr>
          <w:rFonts w:ascii="Times New Roman" w:hAnsi="Times New Roman"/>
          <w:szCs w:val="22"/>
        </w:rPr>
        <w:t>ń wykonania usługi jest stała z</w:t>
      </w:r>
      <w:r w:rsidR="00EE7839" w:rsidRPr="005E790C">
        <w:rPr>
          <w:rFonts w:ascii="Times New Roman" w:hAnsi="Times New Roman"/>
          <w:szCs w:val="22"/>
        </w:rPr>
        <w:t xml:space="preserve"> wyjątka</w:t>
      </w:r>
      <w:r w:rsidR="007D7920" w:rsidRPr="005E790C">
        <w:rPr>
          <w:rFonts w:ascii="Times New Roman" w:hAnsi="Times New Roman"/>
          <w:szCs w:val="22"/>
        </w:rPr>
        <w:t>m</w:t>
      </w:r>
      <w:r w:rsidR="00B67F29" w:rsidRPr="005E790C">
        <w:rPr>
          <w:rFonts w:ascii="Times New Roman" w:hAnsi="Times New Roman"/>
          <w:szCs w:val="22"/>
        </w:rPr>
        <w:t>i przewidzianymi w </w:t>
      </w:r>
      <w:r w:rsidR="00EE7839" w:rsidRPr="005E790C">
        <w:rPr>
          <w:rFonts w:ascii="Times New Roman" w:hAnsi="Times New Roman"/>
          <w:szCs w:val="22"/>
        </w:rPr>
        <w:t>umowie.</w:t>
      </w:r>
    </w:p>
    <w:p w:rsidR="008853B8" w:rsidRPr="008853B8" w:rsidRDefault="008853B8" w:rsidP="008853B8">
      <w:pPr>
        <w:widowControl/>
        <w:numPr>
          <w:ilvl w:val="0"/>
          <w:numId w:val="76"/>
        </w:numPr>
        <w:tabs>
          <w:tab w:val="left" w:pos="-5103"/>
          <w:tab w:val="left" w:pos="-4962"/>
          <w:tab w:val="left" w:pos="1134"/>
        </w:tabs>
        <w:spacing w:line="240" w:lineRule="auto"/>
        <w:jc w:val="both"/>
        <w:rPr>
          <w:rFonts w:ascii="Times New Roman" w:hAnsi="Times New Roman" w:cs="Times New Roman"/>
        </w:rPr>
      </w:pPr>
      <w:r w:rsidRPr="00A70ACB">
        <w:rPr>
          <w:rFonts w:ascii="Times New Roman" w:hAnsi="Times New Roman" w:cs="Times New Roman"/>
        </w:rPr>
        <w:t xml:space="preserve">Rozliczenie będzie następowało w okresach miesięcznych na podstawie faktur wystawionych na wskazany adres Zamawiającego wg wzoru: ilość dni w których wykonana była usługa x stawka za dzień wykonania usługi. </w:t>
      </w:r>
      <w:r>
        <w:rPr>
          <w:rFonts w:ascii="Times New Roman" w:hAnsi="Times New Roman" w:cs="Times New Roman"/>
        </w:rPr>
        <w:t>Załącznikiem do faktury będzie wykaz dni, w których świadczona była usługa, podpisany przez osobę upoważnioną.</w:t>
      </w:r>
    </w:p>
    <w:p w:rsidR="002459F7" w:rsidRDefault="002459F7" w:rsidP="00350593">
      <w:pPr>
        <w:pStyle w:val="Akapitzlist"/>
        <w:widowControl/>
        <w:numPr>
          <w:ilvl w:val="0"/>
          <w:numId w:val="76"/>
        </w:numPr>
        <w:tabs>
          <w:tab w:val="clear" w:pos="360"/>
          <w:tab w:val="num" w:pos="-4962"/>
          <w:tab w:val="left" w:pos="426"/>
          <w:tab w:val="left" w:pos="1134"/>
        </w:tabs>
        <w:spacing w:line="240" w:lineRule="auto"/>
        <w:ind w:left="426" w:hanging="426"/>
        <w:jc w:val="both"/>
        <w:rPr>
          <w:rFonts w:ascii="Times New Roman" w:hAnsi="Times New Roman"/>
          <w:szCs w:val="22"/>
        </w:rPr>
      </w:pPr>
      <w:r w:rsidRPr="005E790C">
        <w:rPr>
          <w:rFonts w:ascii="Times New Roman" w:hAnsi="Times New Roman"/>
          <w:szCs w:val="22"/>
        </w:rPr>
        <w:t>Za czas nieświadczenia usługi (</w:t>
      </w:r>
      <w:r w:rsidR="00D01BD7">
        <w:rPr>
          <w:rFonts w:ascii="Times New Roman" w:hAnsi="Times New Roman"/>
          <w:szCs w:val="22"/>
        </w:rPr>
        <w:t>m.in.:  przerwa świąteczna i wakacyjna</w:t>
      </w:r>
      <w:r w:rsidRPr="005E790C">
        <w:rPr>
          <w:rFonts w:ascii="Times New Roman" w:hAnsi="Times New Roman"/>
          <w:szCs w:val="22"/>
        </w:rPr>
        <w:t>) Wy</w:t>
      </w:r>
      <w:r w:rsidR="00D01BD7">
        <w:rPr>
          <w:rFonts w:ascii="Times New Roman" w:hAnsi="Times New Roman"/>
          <w:szCs w:val="22"/>
        </w:rPr>
        <w:t>konawcy nie będzie należało się </w:t>
      </w:r>
      <w:r w:rsidR="00412AC4">
        <w:rPr>
          <w:rFonts w:ascii="Times New Roman" w:hAnsi="Times New Roman"/>
          <w:szCs w:val="22"/>
        </w:rPr>
        <w:t>świadczenie pieniężne za wyjątkiem pkt. 1</w:t>
      </w:r>
      <w:r w:rsidR="00903871">
        <w:rPr>
          <w:rFonts w:ascii="Times New Roman" w:hAnsi="Times New Roman"/>
          <w:szCs w:val="22"/>
        </w:rPr>
        <w:t>1</w:t>
      </w:r>
      <w:r w:rsidR="00412AC4">
        <w:rPr>
          <w:rFonts w:ascii="Times New Roman" w:hAnsi="Times New Roman"/>
          <w:szCs w:val="22"/>
        </w:rPr>
        <w:t>.</w:t>
      </w:r>
    </w:p>
    <w:p w:rsidR="00412AC4" w:rsidRDefault="00412AC4" w:rsidP="00350593">
      <w:pPr>
        <w:pStyle w:val="Akapitzlist"/>
        <w:widowControl/>
        <w:numPr>
          <w:ilvl w:val="0"/>
          <w:numId w:val="76"/>
        </w:numPr>
        <w:tabs>
          <w:tab w:val="clear" w:pos="360"/>
          <w:tab w:val="num" w:pos="-4962"/>
          <w:tab w:val="left" w:pos="426"/>
          <w:tab w:val="left" w:pos="1134"/>
        </w:tabs>
        <w:spacing w:line="240" w:lineRule="auto"/>
        <w:ind w:left="426" w:hanging="426"/>
        <w:jc w:val="both"/>
        <w:rPr>
          <w:rFonts w:ascii="Times New Roman" w:hAnsi="Times New Roman"/>
          <w:szCs w:val="22"/>
        </w:rPr>
      </w:pPr>
      <w:r>
        <w:rPr>
          <w:rFonts w:ascii="Times New Roman" w:hAnsi="Times New Roman"/>
          <w:szCs w:val="22"/>
        </w:rPr>
        <w:t>W przypadku nierealizowania usługi będącej przedmiotem zamówienia</w:t>
      </w:r>
      <w:r w:rsidR="007829EA">
        <w:rPr>
          <w:rFonts w:ascii="Times New Roman" w:hAnsi="Times New Roman"/>
          <w:szCs w:val="22"/>
        </w:rPr>
        <w:t xml:space="preserve"> </w:t>
      </w:r>
      <w:r>
        <w:rPr>
          <w:rFonts w:ascii="Times New Roman" w:hAnsi="Times New Roman"/>
          <w:szCs w:val="22"/>
        </w:rPr>
        <w:t>powyżej 10 (dziesięciu) dni roboczy</w:t>
      </w:r>
      <w:r w:rsidR="007829EA">
        <w:rPr>
          <w:rFonts w:ascii="Times New Roman" w:hAnsi="Times New Roman"/>
          <w:szCs w:val="22"/>
        </w:rPr>
        <w:t>ch</w:t>
      </w:r>
      <w:r w:rsidR="00552055">
        <w:rPr>
          <w:rFonts w:ascii="Times New Roman" w:hAnsi="Times New Roman"/>
          <w:szCs w:val="22"/>
        </w:rPr>
        <w:t xml:space="preserve"> </w:t>
      </w:r>
      <w:r w:rsidR="009772A4">
        <w:rPr>
          <w:rFonts w:ascii="Times New Roman" w:hAnsi="Times New Roman"/>
          <w:szCs w:val="22"/>
        </w:rPr>
        <w:t>bez przerwy (w ciągu)</w:t>
      </w:r>
      <w:r w:rsidR="007829EA">
        <w:rPr>
          <w:rFonts w:ascii="Times New Roman" w:hAnsi="Times New Roman"/>
          <w:szCs w:val="22"/>
        </w:rPr>
        <w:t xml:space="preserve">, </w:t>
      </w:r>
      <w:r w:rsidR="00CC56F6">
        <w:rPr>
          <w:rFonts w:ascii="Times New Roman" w:hAnsi="Times New Roman"/>
          <w:szCs w:val="22"/>
        </w:rPr>
        <w:t xml:space="preserve">w sytuacjach nieprzewidzianych i nagłych </w:t>
      </w:r>
      <w:r w:rsidR="00063F8E">
        <w:rPr>
          <w:rFonts w:ascii="Times New Roman" w:hAnsi="Times New Roman"/>
          <w:szCs w:val="22"/>
        </w:rPr>
        <w:t xml:space="preserve">np. </w:t>
      </w:r>
      <w:r>
        <w:rPr>
          <w:rFonts w:ascii="Times New Roman" w:hAnsi="Times New Roman"/>
          <w:szCs w:val="22"/>
        </w:rPr>
        <w:t>z uwagi na czasowe ograniczenie funkcjonowania jednost</w:t>
      </w:r>
      <w:r w:rsidR="000518A1">
        <w:rPr>
          <w:rFonts w:ascii="Times New Roman" w:hAnsi="Times New Roman"/>
          <w:szCs w:val="22"/>
        </w:rPr>
        <w:t>ek systemu oświaty związanych z </w:t>
      </w:r>
      <w:r>
        <w:rPr>
          <w:rFonts w:ascii="Times New Roman" w:hAnsi="Times New Roman"/>
          <w:szCs w:val="22"/>
        </w:rPr>
        <w:t>zagrożeniem zdrowia i życia (</w:t>
      </w:r>
      <w:r w:rsidR="00063F8E">
        <w:rPr>
          <w:rFonts w:ascii="Times New Roman" w:hAnsi="Times New Roman"/>
          <w:szCs w:val="22"/>
        </w:rPr>
        <w:t xml:space="preserve">m.in.: </w:t>
      </w:r>
      <w:r>
        <w:rPr>
          <w:rFonts w:ascii="Times New Roman" w:hAnsi="Times New Roman"/>
          <w:szCs w:val="22"/>
        </w:rPr>
        <w:t>COVID – 19), Wykonawcy przysługuje świadc</w:t>
      </w:r>
      <w:r w:rsidR="00BC697F">
        <w:rPr>
          <w:rFonts w:ascii="Times New Roman" w:hAnsi="Times New Roman"/>
          <w:szCs w:val="22"/>
        </w:rPr>
        <w:t>zenie postojowe w </w:t>
      </w:r>
      <w:r w:rsidR="00AD3AD3">
        <w:rPr>
          <w:rFonts w:ascii="Times New Roman" w:hAnsi="Times New Roman"/>
          <w:szCs w:val="22"/>
        </w:rPr>
        <w:t>wysokości 1/4</w:t>
      </w:r>
      <w:r w:rsidR="000518A1">
        <w:rPr>
          <w:rFonts w:ascii="Times New Roman" w:hAnsi="Times New Roman"/>
          <w:szCs w:val="22"/>
        </w:rPr>
        <w:t> </w:t>
      </w:r>
      <w:r w:rsidR="007829EA">
        <w:rPr>
          <w:rFonts w:ascii="Times New Roman" w:hAnsi="Times New Roman"/>
          <w:szCs w:val="22"/>
        </w:rPr>
        <w:t xml:space="preserve">postojowego wynagrodzenia </w:t>
      </w:r>
      <w:r>
        <w:rPr>
          <w:rFonts w:ascii="Times New Roman" w:hAnsi="Times New Roman"/>
          <w:szCs w:val="22"/>
        </w:rPr>
        <w:t>ceny za jeden dzień świadczenia usługi</w:t>
      </w:r>
      <w:r w:rsidR="00424665">
        <w:rPr>
          <w:rFonts w:ascii="Times New Roman" w:hAnsi="Times New Roman"/>
          <w:szCs w:val="22"/>
        </w:rPr>
        <w:t xml:space="preserve">. </w:t>
      </w:r>
      <w:r w:rsidR="00424665" w:rsidRPr="00134F0F">
        <w:rPr>
          <w:rFonts w:ascii="Times New Roman" w:hAnsi="Times New Roman"/>
          <w:szCs w:val="22"/>
        </w:rPr>
        <w:t>Świadczeni</w:t>
      </w:r>
      <w:r w:rsidR="00134F0F">
        <w:rPr>
          <w:rFonts w:ascii="Times New Roman" w:hAnsi="Times New Roman"/>
          <w:szCs w:val="22"/>
        </w:rPr>
        <w:t>e postojowe liczone będzie </w:t>
      </w:r>
      <w:r w:rsidR="00424665" w:rsidRPr="00134F0F">
        <w:rPr>
          <w:rFonts w:ascii="Times New Roman" w:hAnsi="Times New Roman"/>
          <w:szCs w:val="22"/>
        </w:rPr>
        <w:t>od 11 (jedenastego) dnia</w:t>
      </w:r>
      <w:r w:rsidR="00134F0F">
        <w:rPr>
          <w:rFonts w:ascii="Times New Roman" w:hAnsi="Times New Roman"/>
          <w:szCs w:val="22"/>
        </w:rPr>
        <w:t xml:space="preserve"> roboczego, </w:t>
      </w:r>
      <w:r w:rsidR="00424665" w:rsidRPr="00134F0F">
        <w:rPr>
          <w:rFonts w:ascii="Times New Roman" w:hAnsi="Times New Roman"/>
          <w:szCs w:val="22"/>
        </w:rPr>
        <w:t>ciągłego nierea</w:t>
      </w:r>
      <w:r w:rsidR="00552055">
        <w:rPr>
          <w:rFonts w:ascii="Times New Roman" w:hAnsi="Times New Roman"/>
          <w:szCs w:val="22"/>
        </w:rPr>
        <w:t>lizowania przedmiotu zamówienia za każdy przypadek wystąpienia postoju.</w:t>
      </w:r>
    </w:p>
    <w:p w:rsidR="000518A1" w:rsidRDefault="00573772" w:rsidP="00350593">
      <w:pPr>
        <w:pStyle w:val="Akapitzlist"/>
        <w:widowControl/>
        <w:numPr>
          <w:ilvl w:val="0"/>
          <w:numId w:val="76"/>
        </w:numPr>
        <w:tabs>
          <w:tab w:val="clear" w:pos="360"/>
          <w:tab w:val="num" w:pos="-4962"/>
          <w:tab w:val="left" w:pos="426"/>
          <w:tab w:val="left" w:pos="1134"/>
        </w:tabs>
        <w:spacing w:line="240" w:lineRule="auto"/>
        <w:ind w:left="426" w:hanging="426"/>
        <w:jc w:val="both"/>
        <w:rPr>
          <w:rFonts w:ascii="Times New Roman" w:hAnsi="Times New Roman"/>
          <w:szCs w:val="22"/>
        </w:rPr>
      </w:pPr>
      <w:r>
        <w:rPr>
          <w:rFonts w:ascii="Times New Roman" w:hAnsi="Times New Roman"/>
          <w:szCs w:val="22"/>
        </w:rPr>
        <w:t>Wynagrodzenie</w:t>
      </w:r>
      <w:r w:rsidR="000518A1">
        <w:rPr>
          <w:rFonts w:ascii="Times New Roman" w:hAnsi="Times New Roman"/>
          <w:szCs w:val="22"/>
        </w:rPr>
        <w:t xml:space="preserve"> postojowe będzie liczone wg poniższego wzoru:</w:t>
      </w:r>
    </w:p>
    <w:p w:rsidR="008E1263" w:rsidRPr="00712E03" w:rsidRDefault="000518A1" w:rsidP="00712E03">
      <w:pPr>
        <w:pStyle w:val="Akapitzlist"/>
        <w:widowControl/>
        <w:tabs>
          <w:tab w:val="left" w:pos="426"/>
          <w:tab w:val="left" w:pos="1134"/>
        </w:tabs>
        <w:spacing w:line="240" w:lineRule="auto"/>
        <w:ind w:left="426" w:firstLine="0"/>
        <w:jc w:val="both"/>
        <w:rPr>
          <w:rFonts w:ascii="Times New Roman" w:hAnsi="Times New Roman"/>
          <w:szCs w:val="22"/>
        </w:rPr>
      </w:pPr>
      <w:r w:rsidRPr="00712E03">
        <w:rPr>
          <w:rFonts w:ascii="Times New Roman" w:hAnsi="Times New Roman"/>
          <w:szCs w:val="22"/>
        </w:rPr>
        <w:t>Cena</w:t>
      </w:r>
      <w:r w:rsidR="00134F0F" w:rsidRPr="00712E03">
        <w:rPr>
          <w:rFonts w:ascii="Times New Roman" w:hAnsi="Times New Roman"/>
          <w:szCs w:val="22"/>
        </w:rPr>
        <w:t xml:space="preserve"> brutto</w:t>
      </w:r>
      <w:r w:rsidRPr="00712E03">
        <w:rPr>
          <w:rFonts w:ascii="Times New Roman" w:hAnsi="Times New Roman"/>
          <w:szCs w:val="22"/>
        </w:rPr>
        <w:t xml:space="preserve"> za 1 dzień wykonania </w:t>
      </w:r>
      <w:r w:rsidR="00C228ED" w:rsidRPr="00712E03">
        <w:rPr>
          <w:rFonts w:ascii="Times New Roman" w:hAnsi="Times New Roman"/>
          <w:szCs w:val="22"/>
        </w:rPr>
        <w:t>przedmiotu zamówienia wskazana w ofercie Wykonawcy</w:t>
      </w:r>
      <w:r w:rsidRPr="00712E03">
        <w:rPr>
          <w:rFonts w:ascii="Times New Roman" w:hAnsi="Times New Roman"/>
          <w:szCs w:val="22"/>
        </w:rPr>
        <w:t xml:space="preserve"> x 1/</w:t>
      </w:r>
      <w:r w:rsidR="00AD3AD3" w:rsidRPr="00712E03">
        <w:rPr>
          <w:rFonts w:ascii="Times New Roman" w:hAnsi="Times New Roman"/>
          <w:szCs w:val="22"/>
        </w:rPr>
        <w:t>4</w:t>
      </w:r>
      <w:r w:rsidRPr="00712E03">
        <w:rPr>
          <w:rFonts w:ascii="Times New Roman" w:hAnsi="Times New Roman"/>
          <w:szCs w:val="22"/>
        </w:rPr>
        <w:t xml:space="preserve"> w</w:t>
      </w:r>
      <w:r w:rsidR="00844149" w:rsidRPr="00712E03">
        <w:rPr>
          <w:rFonts w:ascii="Times New Roman" w:hAnsi="Times New Roman"/>
          <w:szCs w:val="22"/>
        </w:rPr>
        <w:t xml:space="preserve">ysokości świadczenia postojowego x </w:t>
      </w:r>
      <w:r w:rsidR="00012BA0" w:rsidRPr="00712E03">
        <w:rPr>
          <w:rFonts w:ascii="Times New Roman" w:hAnsi="Times New Roman"/>
          <w:szCs w:val="22"/>
        </w:rPr>
        <w:t xml:space="preserve">przypadająca </w:t>
      </w:r>
      <w:r w:rsidRPr="00712E03">
        <w:rPr>
          <w:rFonts w:ascii="Times New Roman" w:hAnsi="Times New Roman"/>
          <w:szCs w:val="22"/>
        </w:rPr>
        <w:t xml:space="preserve">ilość dni </w:t>
      </w:r>
      <w:r w:rsidR="001A3535" w:rsidRPr="00712E03">
        <w:rPr>
          <w:rFonts w:ascii="Times New Roman" w:hAnsi="Times New Roman"/>
          <w:szCs w:val="22"/>
        </w:rPr>
        <w:t>roboczych, w których wykonany miał być przedmiot</w:t>
      </w:r>
      <w:r w:rsidRPr="00712E03">
        <w:rPr>
          <w:rFonts w:ascii="Times New Roman" w:hAnsi="Times New Roman"/>
          <w:szCs w:val="22"/>
        </w:rPr>
        <w:t xml:space="preserve"> zamówienia w danym miesiącu </w:t>
      </w:r>
      <w:r w:rsidR="00012BA0" w:rsidRPr="00712E03">
        <w:rPr>
          <w:rFonts w:ascii="Times New Roman" w:hAnsi="Times New Roman"/>
          <w:szCs w:val="22"/>
        </w:rPr>
        <w:t>z </w:t>
      </w:r>
      <w:r w:rsidRPr="00712E03">
        <w:rPr>
          <w:rFonts w:ascii="Times New Roman" w:hAnsi="Times New Roman"/>
          <w:szCs w:val="22"/>
        </w:rPr>
        <w:t>wyłączeniem dni ustawowo wolnych od zajęć dydaktyczno –</w:t>
      </w:r>
      <w:r w:rsidR="00844149" w:rsidRPr="00712E03">
        <w:rPr>
          <w:rFonts w:ascii="Times New Roman" w:hAnsi="Times New Roman"/>
          <w:szCs w:val="22"/>
        </w:rPr>
        <w:t xml:space="preserve"> wychowawczych liczona wg pkt 1</w:t>
      </w:r>
      <w:r w:rsidR="00C711ED" w:rsidRPr="00712E03">
        <w:rPr>
          <w:rFonts w:ascii="Times New Roman" w:hAnsi="Times New Roman"/>
          <w:szCs w:val="22"/>
        </w:rPr>
        <w:t>1, tj. od 11 (jedenastego) dnia roboczego.</w:t>
      </w:r>
    </w:p>
    <w:p w:rsidR="008860C8" w:rsidRPr="005E790C" w:rsidRDefault="008860C8" w:rsidP="008860C8">
      <w:pPr>
        <w:pStyle w:val="Akapitzlist"/>
        <w:widowControl/>
        <w:numPr>
          <w:ilvl w:val="0"/>
          <w:numId w:val="76"/>
        </w:numPr>
        <w:tabs>
          <w:tab w:val="left" w:pos="426"/>
          <w:tab w:val="left" w:pos="1134"/>
        </w:tabs>
        <w:spacing w:line="240" w:lineRule="auto"/>
        <w:jc w:val="both"/>
        <w:rPr>
          <w:rFonts w:ascii="Times New Roman" w:hAnsi="Times New Roman"/>
          <w:szCs w:val="22"/>
        </w:rPr>
      </w:pPr>
      <w:r>
        <w:rPr>
          <w:rFonts w:ascii="Times New Roman" w:hAnsi="Times New Roman"/>
          <w:szCs w:val="22"/>
        </w:rPr>
        <w:t>Jeżeli postojowe przekracza 60 dni roboczych łącznie, Zamawiającemu przysługuje prawo odstąpienia od umowy bez skutków finansowych i prawnych dla Zamawiającego.</w:t>
      </w:r>
    </w:p>
    <w:p w:rsidR="002459F7" w:rsidRPr="00F65F13" w:rsidRDefault="002459F7" w:rsidP="00350593">
      <w:pPr>
        <w:pStyle w:val="Akapitzlist"/>
        <w:numPr>
          <w:ilvl w:val="0"/>
          <w:numId w:val="76"/>
        </w:numPr>
        <w:tabs>
          <w:tab w:val="clear" w:pos="360"/>
          <w:tab w:val="num" w:pos="-4962"/>
          <w:tab w:val="left" w:pos="426"/>
          <w:tab w:val="left" w:pos="1134"/>
        </w:tabs>
        <w:spacing w:line="240" w:lineRule="auto"/>
        <w:ind w:left="426" w:hanging="426"/>
        <w:jc w:val="both"/>
        <w:rPr>
          <w:rFonts w:ascii="Times New Roman" w:hAnsi="Times New Roman"/>
          <w:b/>
          <w:szCs w:val="22"/>
        </w:rPr>
      </w:pPr>
      <w:r w:rsidRPr="00F65F13">
        <w:rPr>
          <w:rFonts w:ascii="Times New Roman" w:hAnsi="Times New Roman"/>
          <w:szCs w:val="22"/>
        </w:rPr>
        <w:t>Zamawiający zastrzega sobie prawo zmiany tras przewozu uczniów, ilości prz</w:t>
      </w:r>
      <w:r w:rsidR="00D537FE">
        <w:rPr>
          <w:rFonts w:ascii="Times New Roman" w:hAnsi="Times New Roman"/>
          <w:szCs w:val="22"/>
        </w:rPr>
        <w:t>ewozów w tygodniu, terminów ich </w:t>
      </w:r>
      <w:r w:rsidRPr="00F65F13">
        <w:rPr>
          <w:rFonts w:ascii="Times New Roman" w:hAnsi="Times New Roman"/>
          <w:szCs w:val="22"/>
        </w:rPr>
        <w:t xml:space="preserve">wykonywania oraz liczby uczniów, ze względu na okoliczności których strony nie mogły przewidzieć w chwili zawarcia umowy, a podyktowanych potrzebami Zamawiającego wynikającymi z realizacji obowiązku zapewnienia uczniom niepełnosprawnym dowozu do szkół. </w:t>
      </w:r>
    </w:p>
    <w:p w:rsidR="002459F7" w:rsidRPr="00F65F13" w:rsidRDefault="002459F7" w:rsidP="00A70ACB">
      <w:pPr>
        <w:pStyle w:val="Akapitzlist"/>
        <w:tabs>
          <w:tab w:val="left" w:pos="426"/>
          <w:tab w:val="left" w:pos="1134"/>
        </w:tabs>
        <w:spacing w:line="240" w:lineRule="auto"/>
        <w:ind w:left="709" w:firstLine="0"/>
        <w:jc w:val="both"/>
        <w:rPr>
          <w:rFonts w:ascii="Times New Roman" w:hAnsi="Times New Roman"/>
          <w:b/>
          <w:szCs w:val="22"/>
        </w:rPr>
      </w:pPr>
    </w:p>
    <w:p w:rsidR="002459F7" w:rsidRPr="00F65F13" w:rsidRDefault="002459F7" w:rsidP="00350593">
      <w:pPr>
        <w:widowControl/>
        <w:numPr>
          <w:ilvl w:val="1"/>
          <w:numId w:val="75"/>
        </w:numPr>
        <w:tabs>
          <w:tab w:val="clear" w:pos="1800"/>
          <w:tab w:val="left" w:pos="1134"/>
        </w:tabs>
        <w:spacing w:line="240" w:lineRule="auto"/>
        <w:ind w:left="0" w:firstLine="709"/>
        <w:jc w:val="both"/>
        <w:rPr>
          <w:rFonts w:ascii="Times New Roman" w:hAnsi="Times New Roman" w:cs="Times New Roman"/>
          <w:b/>
        </w:rPr>
      </w:pPr>
      <w:r w:rsidRPr="00F65F13">
        <w:rPr>
          <w:rFonts w:ascii="Times New Roman" w:hAnsi="Times New Roman" w:cs="Times New Roman"/>
          <w:b/>
        </w:rPr>
        <w:t>Pozostałe obowiązki Wykonawcy niezbędne do prawidłowego wykonania przedmiotu zamówienia.</w:t>
      </w:r>
    </w:p>
    <w:p w:rsidR="002459F7" w:rsidRPr="00F65F13" w:rsidRDefault="002459F7" w:rsidP="00A70ACB">
      <w:pPr>
        <w:widowControl/>
        <w:tabs>
          <w:tab w:val="left" w:pos="1134"/>
        </w:tabs>
        <w:spacing w:line="240" w:lineRule="auto"/>
        <w:ind w:left="0" w:firstLine="709"/>
        <w:jc w:val="both"/>
        <w:rPr>
          <w:rFonts w:ascii="Times New Roman" w:hAnsi="Times New Roman" w:cs="Times New Roman"/>
        </w:rPr>
      </w:pPr>
    </w:p>
    <w:p w:rsidR="002459F7" w:rsidRPr="00F65F13" w:rsidRDefault="002459F7" w:rsidP="00350593">
      <w:pPr>
        <w:widowControl/>
        <w:numPr>
          <w:ilvl w:val="3"/>
          <w:numId w:val="75"/>
        </w:numPr>
        <w:tabs>
          <w:tab w:val="clear" w:pos="2880"/>
        </w:tabs>
        <w:autoSpaceDE w:val="0"/>
        <w:autoSpaceDN w:val="0"/>
        <w:adjustRightInd w:val="0"/>
        <w:spacing w:line="240" w:lineRule="auto"/>
        <w:ind w:left="426" w:hanging="426"/>
        <w:jc w:val="both"/>
        <w:rPr>
          <w:rFonts w:ascii="Times New Roman" w:eastAsia="Calibri" w:hAnsi="Times New Roman" w:cs="Times New Roman"/>
          <w:position w:val="12"/>
        </w:rPr>
      </w:pPr>
      <w:r w:rsidRPr="00F65F13">
        <w:rPr>
          <w:rFonts w:ascii="Times New Roman" w:hAnsi="Times New Roman" w:cs="Times New Roman"/>
          <w:bCs/>
          <w:position w:val="12"/>
        </w:rPr>
        <w:t xml:space="preserve">Wykonawca </w:t>
      </w:r>
      <w:r w:rsidRPr="00F65F13">
        <w:rPr>
          <w:rFonts w:ascii="Times New Roman" w:hAnsi="Times New Roman" w:cs="Times New Roman"/>
          <w:position w:val="12"/>
        </w:rPr>
        <w:t xml:space="preserve">ma obowiązek wykonać usługę z należytą starannością i zgodnie z postanowieniami zawartej Umowy oraz z obowiązującymi w tym zakresie przepisami prawa. Wykonawca jest zobowiązany do zapewnienia uczniom właściwych warunków bezpieczeństwa i higieny, ze szczególnym uwzględnieniem zasad przewozu dzieci i młodzieży pojazdem należycie przystosowanym do realizacji przedmiotu zamówienia. Mając na uwadze, iż przedmiotem umowy jest przewóz uczniów niepełnosprawnych, </w:t>
      </w:r>
      <w:r w:rsidRPr="00F65F13">
        <w:rPr>
          <w:rFonts w:ascii="Times New Roman" w:hAnsi="Times New Roman" w:cs="Times New Roman"/>
          <w:bCs/>
          <w:position w:val="12"/>
        </w:rPr>
        <w:t xml:space="preserve">Wykonawca </w:t>
      </w:r>
      <w:r w:rsidRPr="00F65F13">
        <w:rPr>
          <w:rFonts w:ascii="Times New Roman" w:hAnsi="Times New Roman" w:cs="Times New Roman"/>
          <w:position w:val="12"/>
        </w:rPr>
        <w:t xml:space="preserve">zapewni wykwalifikowaną siłę roboczą, sprzęt, środki transportu oraz wszelkie przedmioty niezbędne do prawidłowego wykonania usługi. Wykonuje i utrzymuje w należytym stanie i na swój koszt środek transportu, dokonuje na swój koszt bieżących napraw, konserwacji oraz badań. Za powyższe Wykonawca </w:t>
      </w:r>
      <w:r w:rsidRPr="00F65F13">
        <w:rPr>
          <w:rFonts w:ascii="Times New Roman" w:eastAsia="Calibri" w:hAnsi="Times New Roman" w:cs="Times New Roman"/>
          <w:position w:val="12"/>
        </w:rPr>
        <w:t>ponosi pełną odpowiedzialność.</w:t>
      </w:r>
    </w:p>
    <w:p w:rsidR="002459F7" w:rsidRPr="00F65F13" w:rsidRDefault="002459F7" w:rsidP="00350593">
      <w:pPr>
        <w:widowControl/>
        <w:numPr>
          <w:ilvl w:val="3"/>
          <w:numId w:val="75"/>
        </w:numPr>
        <w:tabs>
          <w:tab w:val="clear" w:pos="2880"/>
        </w:tabs>
        <w:autoSpaceDE w:val="0"/>
        <w:autoSpaceDN w:val="0"/>
        <w:adjustRightInd w:val="0"/>
        <w:spacing w:line="240" w:lineRule="auto"/>
        <w:ind w:left="426" w:hanging="426"/>
        <w:jc w:val="both"/>
        <w:rPr>
          <w:rFonts w:ascii="Times New Roman" w:eastAsia="Calibri" w:hAnsi="Times New Roman" w:cs="Times New Roman"/>
          <w:position w:val="12"/>
        </w:rPr>
      </w:pPr>
      <w:r w:rsidRPr="00F65F13">
        <w:rPr>
          <w:rFonts w:ascii="Times New Roman" w:hAnsi="Times New Roman" w:cs="Times New Roman"/>
          <w:position w:val="12"/>
        </w:rPr>
        <w:t xml:space="preserve">Wykonawca musi zapewnić Zamawiającemu pełną dostępność do świadczonej usługi. Wykonawca jest zobowiązany zgłaszać wszystkie nieprawidłowości występujące w trakcie realizacji przedmiotu zamówienia i uzgadniać ewentualne zmiany. </w:t>
      </w:r>
    </w:p>
    <w:p w:rsidR="002459F7" w:rsidRPr="00D902E3" w:rsidRDefault="002459F7" w:rsidP="00350593">
      <w:pPr>
        <w:widowControl/>
        <w:numPr>
          <w:ilvl w:val="3"/>
          <w:numId w:val="75"/>
        </w:numPr>
        <w:tabs>
          <w:tab w:val="clear" w:pos="2880"/>
        </w:tabs>
        <w:autoSpaceDE w:val="0"/>
        <w:autoSpaceDN w:val="0"/>
        <w:adjustRightInd w:val="0"/>
        <w:spacing w:line="240" w:lineRule="auto"/>
        <w:ind w:left="426" w:hanging="426"/>
        <w:jc w:val="both"/>
        <w:rPr>
          <w:rFonts w:ascii="Times New Roman" w:eastAsia="Calibri" w:hAnsi="Times New Roman" w:cs="Times New Roman"/>
          <w:position w:val="12"/>
        </w:rPr>
      </w:pPr>
      <w:r w:rsidRPr="00D902E3">
        <w:rPr>
          <w:rFonts w:ascii="Times New Roman" w:eastAsia="Calibri" w:hAnsi="Times New Roman" w:cs="Times New Roman"/>
          <w:position w:val="12"/>
        </w:rPr>
        <w:t>W przypadku wystąpienia okoliczności uniemożliwiających Wykonawcy zapewnienie wykonania przewozu, Wykonawca jest zobowiązany do zapewnienia na własny koszt i ryzyko zas</w:t>
      </w:r>
      <w:r w:rsidR="00842E7E" w:rsidRPr="00D902E3">
        <w:rPr>
          <w:rFonts w:ascii="Times New Roman" w:eastAsia="Calibri" w:hAnsi="Times New Roman" w:cs="Times New Roman"/>
          <w:position w:val="12"/>
        </w:rPr>
        <w:t>tępczego wykonania usługi przez </w:t>
      </w:r>
      <w:r w:rsidRPr="00D902E3">
        <w:rPr>
          <w:rFonts w:ascii="Times New Roman" w:eastAsia="Calibri" w:hAnsi="Times New Roman" w:cs="Times New Roman"/>
          <w:position w:val="12"/>
        </w:rPr>
        <w:t xml:space="preserve">innego przewoźnika, który powinien spełniać wszelkie wymagania i obowiązki wynikające ze świadczenia przedmiotowej usługi i przepisów prawa.  W przypadku niewykonania obowiązku dotyczącego zapewnienia środka zastępczego przez Wykonawcę, wykonanie zastępcze zleci Zamawiający, a Wykonawca zobowiązany będzie do pokrycia </w:t>
      </w:r>
      <w:r w:rsidR="00D902E3">
        <w:rPr>
          <w:rFonts w:ascii="Times New Roman" w:eastAsia="Calibri" w:hAnsi="Times New Roman" w:cs="Times New Roman"/>
          <w:position w:val="12"/>
        </w:rPr>
        <w:t>kosztów</w:t>
      </w:r>
      <w:r w:rsidRPr="00D902E3">
        <w:rPr>
          <w:rFonts w:ascii="Times New Roman" w:eastAsia="Calibri" w:hAnsi="Times New Roman" w:cs="Times New Roman"/>
          <w:position w:val="12"/>
        </w:rPr>
        <w:t xml:space="preserve"> poniesionych przez Zamawiającego z tytułu wynajęcia innego środka transportu. </w:t>
      </w:r>
    </w:p>
    <w:p w:rsidR="002459F7" w:rsidRPr="00F65F13" w:rsidRDefault="002459F7" w:rsidP="00350593">
      <w:pPr>
        <w:widowControl/>
        <w:numPr>
          <w:ilvl w:val="3"/>
          <w:numId w:val="75"/>
        </w:numPr>
        <w:tabs>
          <w:tab w:val="clear" w:pos="2880"/>
        </w:tabs>
        <w:autoSpaceDE w:val="0"/>
        <w:autoSpaceDN w:val="0"/>
        <w:adjustRightInd w:val="0"/>
        <w:spacing w:line="240" w:lineRule="auto"/>
        <w:ind w:left="426" w:hanging="426"/>
        <w:jc w:val="both"/>
        <w:rPr>
          <w:rFonts w:ascii="Times New Roman" w:hAnsi="Times New Roman" w:cs="Times New Roman"/>
          <w:position w:val="12"/>
        </w:rPr>
      </w:pPr>
      <w:r w:rsidRPr="00F65F13">
        <w:rPr>
          <w:rFonts w:ascii="Times New Roman" w:hAnsi="Times New Roman" w:cs="Times New Roman"/>
          <w:position w:val="12"/>
        </w:rPr>
        <w:t xml:space="preserve">Wykonawca zobowiązany jest do pomocy dzieciom niepełnosprawnym podczas wsiadania i wysiadania z pojazdu oraz umieszczenia wózka inwalidzkiego wewnątrz pojazdu. </w:t>
      </w:r>
    </w:p>
    <w:p w:rsidR="002459F7" w:rsidRPr="00E44FAA" w:rsidRDefault="00D31C55" w:rsidP="00350593">
      <w:pPr>
        <w:widowControl/>
        <w:numPr>
          <w:ilvl w:val="3"/>
          <w:numId w:val="75"/>
        </w:numPr>
        <w:tabs>
          <w:tab w:val="clear" w:pos="2880"/>
        </w:tabs>
        <w:autoSpaceDE w:val="0"/>
        <w:autoSpaceDN w:val="0"/>
        <w:adjustRightInd w:val="0"/>
        <w:spacing w:line="240" w:lineRule="auto"/>
        <w:ind w:left="426" w:hanging="426"/>
        <w:jc w:val="both"/>
        <w:rPr>
          <w:rFonts w:ascii="Times New Roman" w:hAnsi="Times New Roman" w:cs="Times New Roman"/>
          <w:position w:val="12"/>
        </w:rPr>
      </w:pPr>
      <w:r w:rsidRPr="00E44FAA">
        <w:rPr>
          <w:rFonts w:ascii="Times New Roman" w:hAnsi="Times New Roman" w:cs="Times New Roman"/>
          <w:position w:val="12"/>
        </w:rPr>
        <w:t xml:space="preserve">Wykonawca może przeprowadzić wizję lokalną, wszelkie koszty </w:t>
      </w:r>
      <w:r w:rsidR="00E44FAA">
        <w:rPr>
          <w:rFonts w:ascii="Times New Roman" w:hAnsi="Times New Roman" w:cs="Times New Roman"/>
          <w:position w:val="12"/>
        </w:rPr>
        <w:t>związane z opracowaniem ofert i </w:t>
      </w:r>
      <w:r w:rsidRPr="00E44FAA">
        <w:rPr>
          <w:rFonts w:ascii="Times New Roman" w:hAnsi="Times New Roman" w:cs="Times New Roman"/>
          <w:position w:val="12"/>
        </w:rPr>
        <w:t xml:space="preserve">przeprowadzoną wizją lokalną ponosi Wykonawca. </w:t>
      </w:r>
    </w:p>
    <w:p w:rsidR="002459F7" w:rsidRPr="00E74024" w:rsidRDefault="002459F7" w:rsidP="00350593">
      <w:pPr>
        <w:pStyle w:val="Akapitzlist"/>
        <w:widowControl/>
        <w:numPr>
          <w:ilvl w:val="0"/>
          <w:numId w:val="81"/>
        </w:numPr>
        <w:tabs>
          <w:tab w:val="clear" w:pos="-60"/>
        </w:tabs>
        <w:autoSpaceDE w:val="0"/>
        <w:autoSpaceDN w:val="0"/>
        <w:adjustRightInd w:val="0"/>
        <w:spacing w:line="240" w:lineRule="auto"/>
        <w:ind w:left="426"/>
        <w:jc w:val="both"/>
        <w:rPr>
          <w:rFonts w:ascii="Times New Roman" w:hAnsi="Times New Roman"/>
          <w:color w:val="C00000"/>
          <w:position w:val="12"/>
        </w:rPr>
      </w:pPr>
      <w:r w:rsidRPr="00E74024">
        <w:rPr>
          <w:rFonts w:ascii="Times New Roman" w:hAnsi="Times New Roman"/>
          <w:position w:val="12"/>
          <w:szCs w:val="22"/>
        </w:rPr>
        <w:t>Zamawiający nie dopuszcza, aby w trakcie realizacji przedmiotu zamówi</w:t>
      </w:r>
      <w:r w:rsidR="006C6CE8" w:rsidRPr="00E74024">
        <w:rPr>
          <w:rFonts w:ascii="Times New Roman" w:hAnsi="Times New Roman"/>
          <w:position w:val="12"/>
        </w:rPr>
        <w:t>enia w pojeździe znajdowały się </w:t>
      </w:r>
      <w:r w:rsidRPr="00E74024">
        <w:rPr>
          <w:rFonts w:ascii="Times New Roman" w:hAnsi="Times New Roman"/>
          <w:position w:val="12"/>
          <w:szCs w:val="22"/>
        </w:rPr>
        <w:t xml:space="preserve">inne osoby poza uprawnionymi przez Zamawiającego, tj. kierowca, </w:t>
      </w:r>
      <w:r w:rsidR="006C6CE8" w:rsidRPr="00E74024">
        <w:rPr>
          <w:rFonts w:ascii="Times New Roman" w:hAnsi="Times New Roman"/>
          <w:position w:val="12"/>
        </w:rPr>
        <w:t>opiekun i dzieci wskazane przez </w:t>
      </w:r>
      <w:r w:rsidRPr="00E74024">
        <w:rPr>
          <w:rFonts w:ascii="Times New Roman" w:hAnsi="Times New Roman"/>
          <w:position w:val="12"/>
          <w:szCs w:val="22"/>
        </w:rPr>
        <w:t xml:space="preserve">Zamawiającego </w:t>
      </w:r>
      <w:r w:rsidRPr="00E74024">
        <w:rPr>
          <w:rFonts w:ascii="Times New Roman" w:hAnsi="Times New Roman"/>
          <w:position w:val="12"/>
          <w:szCs w:val="22"/>
        </w:rPr>
        <w:lastRenderedPageBreak/>
        <w:t xml:space="preserve">do dowożenia. Tylko w uzasadnionych przypadkach w pojeździe może znajdować się rodzic lub opiekun przewożonego dziecka. </w:t>
      </w:r>
    </w:p>
    <w:p w:rsidR="002459F7" w:rsidRPr="00E74024" w:rsidRDefault="002459F7" w:rsidP="00350593">
      <w:pPr>
        <w:pStyle w:val="Akapitzlist"/>
        <w:widowControl/>
        <w:numPr>
          <w:ilvl w:val="0"/>
          <w:numId w:val="81"/>
        </w:numPr>
        <w:tabs>
          <w:tab w:val="clear" w:pos="-60"/>
        </w:tabs>
        <w:autoSpaceDE w:val="0"/>
        <w:autoSpaceDN w:val="0"/>
        <w:adjustRightInd w:val="0"/>
        <w:spacing w:line="240" w:lineRule="auto"/>
        <w:ind w:left="426"/>
        <w:jc w:val="both"/>
        <w:rPr>
          <w:rFonts w:ascii="Times New Roman" w:hAnsi="Times New Roman"/>
          <w:color w:val="C00000"/>
          <w:position w:val="12"/>
        </w:rPr>
      </w:pPr>
      <w:r w:rsidRPr="00E74024">
        <w:rPr>
          <w:rFonts w:ascii="Times New Roman" w:hAnsi="Times New Roman"/>
          <w:position w:val="12"/>
          <w:szCs w:val="22"/>
        </w:rPr>
        <w:t xml:space="preserve">Wykonawca musi realizować przewóz dzieci niepełnosprawnych </w:t>
      </w:r>
      <w:r w:rsidR="004866D9" w:rsidRPr="00E74024">
        <w:rPr>
          <w:rFonts w:ascii="Times New Roman" w:hAnsi="Times New Roman"/>
          <w:position w:val="12"/>
        </w:rPr>
        <w:t>zgodnie z przepisami prawa, a w </w:t>
      </w:r>
      <w:r w:rsidRPr="00E74024">
        <w:rPr>
          <w:rFonts w:ascii="Times New Roman" w:hAnsi="Times New Roman"/>
          <w:position w:val="12"/>
          <w:szCs w:val="22"/>
        </w:rPr>
        <w:t>szczególności zgodnie z ustawą z dnia 6 września 2001 roku o transporcie drogowym (Dz.</w:t>
      </w:r>
      <w:r w:rsidR="004866D9" w:rsidRPr="00E74024">
        <w:rPr>
          <w:rFonts w:ascii="Times New Roman" w:hAnsi="Times New Roman"/>
          <w:position w:val="12"/>
        </w:rPr>
        <w:t xml:space="preserve"> U. z 2019 poz. 2140 ze</w:t>
      </w:r>
      <w:r w:rsidRPr="00E74024">
        <w:rPr>
          <w:rFonts w:ascii="Times New Roman" w:hAnsi="Times New Roman"/>
          <w:position w:val="12"/>
          <w:szCs w:val="22"/>
        </w:rPr>
        <w:t>. zm.) oraz zgodnie z ustawą z dnia 20 czerwca 1997 roku Prawo</w:t>
      </w:r>
      <w:r w:rsidR="004866D9" w:rsidRPr="00E74024">
        <w:rPr>
          <w:rFonts w:ascii="Times New Roman" w:hAnsi="Times New Roman"/>
          <w:position w:val="12"/>
        </w:rPr>
        <w:t xml:space="preserve"> o ruchu drogowym (Dz. U. z 2020</w:t>
      </w:r>
      <w:r w:rsidRPr="00E74024">
        <w:rPr>
          <w:rFonts w:ascii="Times New Roman" w:hAnsi="Times New Roman"/>
          <w:position w:val="12"/>
          <w:szCs w:val="22"/>
        </w:rPr>
        <w:t xml:space="preserve"> r. poz. </w:t>
      </w:r>
      <w:r w:rsidR="004866D9" w:rsidRPr="00E74024">
        <w:rPr>
          <w:rFonts w:ascii="Times New Roman" w:hAnsi="Times New Roman"/>
          <w:position w:val="12"/>
        </w:rPr>
        <w:t>110 ze zm.</w:t>
      </w:r>
      <w:r w:rsidRPr="00E74024">
        <w:rPr>
          <w:rFonts w:ascii="Times New Roman" w:hAnsi="Times New Roman"/>
          <w:position w:val="12"/>
          <w:szCs w:val="22"/>
        </w:rPr>
        <w:t>)</w:t>
      </w:r>
      <w:r w:rsidR="004A2E16" w:rsidRPr="00E74024">
        <w:rPr>
          <w:rFonts w:ascii="Times New Roman" w:hAnsi="Times New Roman"/>
          <w:position w:val="12"/>
        </w:rPr>
        <w:t>.</w:t>
      </w:r>
    </w:p>
    <w:p w:rsidR="004A2E16" w:rsidRPr="00E74024" w:rsidRDefault="002459F7" w:rsidP="004A2E16">
      <w:pPr>
        <w:pStyle w:val="Akapitzlist"/>
        <w:widowControl/>
        <w:numPr>
          <w:ilvl w:val="0"/>
          <w:numId w:val="39"/>
        </w:numPr>
        <w:autoSpaceDE w:val="0"/>
        <w:autoSpaceDN w:val="0"/>
        <w:adjustRightInd w:val="0"/>
        <w:spacing w:line="240" w:lineRule="auto"/>
        <w:jc w:val="both"/>
        <w:rPr>
          <w:rFonts w:ascii="Times New Roman" w:hAnsi="Times New Roman"/>
        </w:rPr>
      </w:pPr>
      <w:r w:rsidRPr="00E74024">
        <w:rPr>
          <w:rFonts w:ascii="Times New Roman" w:hAnsi="Times New Roman"/>
        </w:rPr>
        <w:t xml:space="preserve">W przypadku </w:t>
      </w:r>
      <w:r w:rsidR="00E74024" w:rsidRPr="00E74024">
        <w:rPr>
          <w:rFonts w:ascii="Times New Roman" w:hAnsi="Times New Roman"/>
        </w:rPr>
        <w:t>nieobecności</w:t>
      </w:r>
      <w:r w:rsidRPr="00E74024">
        <w:rPr>
          <w:rFonts w:ascii="Times New Roman" w:hAnsi="Times New Roman"/>
        </w:rPr>
        <w:t xml:space="preserve"> kierowcy lub opiekuna, Wykonawca zapewni kierowcę lub opiekun</w:t>
      </w:r>
      <w:r w:rsidR="00E74024" w:rsidRPr="00E74024">
        <w:rPr>
          <w:rFonts w:ascii="Times New Roman" w:hAnsi="Times New Roman"/>
        </w:rPr>
        <w:t>a zastępczego, o </w:t>
      </w:r>
      <w:r w:rsidRPr="00E74024">
        <w:rPr>
          <w:rFonts w:ascii="Times New Roman" w:hAnsi="Times New Roman"/>
        </w:rPr>
        <w:t xml:space="preserve">czym bezzwłocznie poinformuje w formie pisemnej  </w:t>
      </w:r>
      <w:r w:rsidR="00E74024" w:rsidRPr="00E74024">
        <w:rPr>
          <w:rFonts w:ascii="Times New Roman" w:hAnsi="Times New Roman"/>
        </w:rPr>
        <w:t xml:space="preserve">lub e-mailowej </w:t>
      </w:r>
      <w:r w:rsidRPr="00E74024">
        <w:rPr>
          <w:rFonts w:ascii="Times New Roman" w:hAnsi="Times New Roman"/>
        </w:rPr>
        <w:t xml:space="preserve">Zamawiającego. </w:t>
      </w:r>
    </w:p>
    <w:p w:rsidR="002459F7" w:rsidRPr="00F65F13" w:rsidRDefault="002459F7" w:rsidP="00A70ACB">
      <w:pPr>
        <w:widowControl/>
        <w:autoSpaceDE w:val="0"/>
        <w:autoSpaceDN w:val="0"/>
        <w:adjustRightInd w:val="0"/>
        <w:spacing w:line="240" w:lineRule="auto"/>
        <w:ind w:left="0" w:firstLine="709"/>
        <w:jc w:val="both"/>
        <w:rPr>
          <w:rFonts w:ascii="Times New Roman" w:hAnsi="Times New Roman" w:cs="Times New Roman"/>
          <w:position w:val="12"/>
        </w:rPr>
      </w:pPr>
    </w:p>
    <w:p w:rsidR="002459F7" w:rsidRPr="00F65F13" w:rsidRDefault="002459F7" w:rsidP="00350593">
      <w:pPr>
        <w:numPr>
          <w:ilvl w:val="1"/>
          <w:numId w:val="75"/>
        </w:numPr>
        <w:tabs>
          <w:tab w:val="clear" w:pos="1800"/>
          <w:tab w:val="left" w:pos="1134"/>
        </w:tabs>
        <w:spacing w:line="240" w:lineRule="auto"/>
        <w:ind w:left="0" w:firstLine="709"/>
        <w:jc w:val="both"/>
        <w:rPr>
          <w:rFonts w:ascii="Times New Roman" w:hAnsi="Times New Roman" w:cs="Times New Roman"/>
          <w:b/>
          <w:bCs/>
        </w:rPr>
      </w:pPr>
      <w:r w:rsidRPr="00F65F13">
        <w:rPr>
          <w:rFonts w:ascii="Times New Roman" w:hAnsi="Times New Roman" w:cs="Times New Roman"/>
          <w:b/>
          <w:bCs/>
        </w:rPr>
        <w:t xml:space="preserve">Zakres obowiązków i wymagań, jakie musi spełniać osoba sprawująca opiekę nad dziećmi i młodzieżą niepełnosprawną podczas przewozów do i z placówek oświatowych. </w:t>
      </w:r>
    </w:p>
    <w:p w:rsidR="002459F7" w:rsidRPr="00F65F13" w:rsidRDefault="002459F7" w:rsidP="00A70ACB">
      <w:pPr>
        <w:spacing w:line="240" w:lineRule="auto"/>
        <w:ind w:left="0" w:firstLine="709"/>
        <w:jc w:val="both"/>
        <w:rPr>
          <w:rFonts w:ascii="Times New Roman" w:hAnsi="Times New Roman" w:cs="Times New Roman"/>
          <w:bCs/>
        </w:rPr>
      </w:pPr>
    </w:p>
    <w:p w:rsidR="002459F7" w:rsidRPr="00F65F13" w:rsidRDefault="002459F7" w:rsidP="00350593">
      <w:pPr>
        <w:numPr>
          <w:ilvl w:val="1"/>
          <w:numId w:val="76"/>
        </w:numPr>
        <w:tabs>
          <w:tab w:val="clear" w:pos="1440"/>
        </w:tabs>
        <w:spacing w:line="240" w:lineRule="auto"/>
        <w:ind w:left="426" w:hanging="426"/>
        <w:jc w:val="both"/>
        <w:rPr>
          <w:rFonts w:ascii="Times New Roman" w:hAnsi="Times New Roman" w:cs="Times New Roman"/>
        </w:rPr>
      </w:pPr>
      <w:r w:rsidRPr="00F65F13">
        <w:rPr>
          <w:rFonts w:ascii="Times New Roman" w:hAnsi="Times New Roman" w:cs="Times New Roman"/>
        </w:rPr>
        <w:t xml:space="preserve">Opiekunem dzieci i młodzieży niepełnosprawnej podczas przewozów do szkół </w:t>
      </w:r>
      <w:r w:rsidR="006C5143">
        <w:rPr>
          <w:rFonts w:ascii="Times New Roman" w:hAnsi="Times New Roman" w:cs="Times New Roman"/>
        </w:rPr>
        <w:t>i placówek oświatowych musi być </w:t>
      </w:r>
      <w:r w:rsidRPr="00F65F13">
        <w:rPr>
          <w:rFonts w:ascii="Times New Roman" w:hAnsi="Times New Roman" w:cs="Times New Roman"/>
        </w:rPr>
        <w:t>osoba pełnoletnia, która jest zdolna do ponoszenia odpowiedzialności (karnej, cywilnej) za działanie lub zaniechanie działania w związku ze sprawowaną opieką.</w:t>
      </w:r>
    </w:p>
    <w:p w:rsidR="002459F7" w:rsidRPr="00F65F13" w:rsidRDefault="002459F7" w:rsidP="00350593">
      <w:pPr>
        <w:numPr>
          <w:ilvl w:val="1"/>
          <w:numId w:val="76"/>
        </w:numPr>
        <w:tabs>
          <w:tab w:val="clear" w:pos="1440"/>
        </w:tabs>
        <w:spacing w:line="240" w:lineRule="auto"/>
        <w:ind w:left="426" w:hanging="426"/>
        <w:jc w:val="both"/>
        <w:rPr>
          <w:rFonts w:ascii="Times New Roman" w:hAnsi="Times New Roman" w:cs="Times New Roman"/>
        </w:rPr>
      </w:pPr>
      <w:r w:rsidRPr="00F65F13">
        <w:rPr>
          <w:rFonts w:ascii="Times New Roman" w:hAnsi="Times New Roman" w:cs="Times New Roman"/>
        </w:rPr>
        <w:t>Wykonawca jest koordynatorem w stosunku do opiekuna. Za niedopełnienie obowiązków opiekuna odpowiada również Wykonawca (odpowiedzialność solidarna).</w:t>
      </w:r>
    </w:p>
    <w:p w:rsidR="002459F7" w:rsidRPr="00F65F13" w:rsidRDefault="002459F7" w:rsidP="00350593">
      <w:pPr>
        <w:numPr>
          <w:ilvl w:val="1"/>
          <w:numId w:val="76"/>
        </w:numPr>
        <w:tabs>
          <w:tab w:val="clear" w:pos="1440"/>
        </w:tabs>
        <w:spacing w:line="240" w:lineRule="auto"/>
        <w:ind w:left="426" w:hanging="426"/>
        <w:jc w:val="both"/>
        <w:rPr>
          <w:rFonts w:ascii="Times New Roman" w:hAnsi="Times New Roman" w:cs="Times New Roman"/>
        </w:rPr>
      </w:pPr>
      <w:r w:rsidRPr="00F65F13">
        <w:rPr>
          <w:rFonts w:ascii="Times New Roman" w:hAnsi="Times New Roman" w:cs="Times New Roman"/>
        </w:rPr>
        <w:t>Opiekun odpowiada za bezpieczeństwo dzieci i młodzieży niepełnosprawnej w trakcie przewozu na trasie miejsce zamieszkania - placówka oświatowa – miejsce zamieszkania, a także w czasie przejścia z pojazdu samochodowego do placówki oświatowej i z placówki oświatowej do pojazdu samochodowego.</w:t>
      </w:r>
    </w:p>
    <w:p w:rsidR="002459F7" w:rsidRPr="00F65F13" w:rsidRDefault="002459F7" w:rsidP="00350593">
      <w:pPr>
        <w:numPr>
          <w:ilvl w:val="1"/>
          <w:numId w:val="76"/>
        </w:numPr>
        <w:tabs>
          <w:tab w:val="clear" w:pos="1440"/>
        </w:tabs>
        <w:spacing w:line="240" w:lineRule="auto"/>
        <w:ind w:left="426" w:hanging="426"/>
        <w:jc w:val="both"/>
        <w:rPr>
          <w:rFonts w:ascii="Times New Roman" w:hAnsi="Times New Roman" w:cs="Times New Roman"/>
        </w:rPr>
      </w:pPr>
      <w:r w:rsidRPr="00F65F13">
        <w:rPr>
          <w:rFonts w:ascii="Times New Roman" w:hAnsi="Times New Roman" w:cs="Times New Roman"/>
        </w:rPr>
        <w:t>Opiekun pomaga wsiąść i wysiąść dzieciom i młodzieży niepełnosprawnej do i z pojazdu samochodowego.</w:t>
      </w:r>
    </w:p>
    <w:p w:rsidR="002459F7" w:rsidRPr="00F65F13" w:rsidRDefault="002459F7" w:rsidP="00350593">
      <w:pPr>
        <w:numPr>
          <w:ilvl w:val="1"/>
          <w:numId w:val="76"/>
        </w:numPr>
        <w:tabs>
          <w:tab w:val="clear" w:pos="1440"/>
        </w:tabs>
        <w:spacing w:line="240" w:lineRule="auto"/>
        <w:ind w:left="426" w:hanging="426"/>
        <w:jc w:val="both"/>
        <w:rPr>
          <w:rFonts w:ascii="Times New Roman" w:hAnsi="Times New Roman" w:cs="Times New Roman"/>
        </w:rPr>
      </w:pPr>
      <w:r w:rsidRPr="00F65F13">
        <w:rPr>
          <w:rFonts w:ascii="Times New Roman" w:hAnsi="Times New Roman" w:cs="Times New Roman"/>
        </w:rPr>
        <w:t>Opiekun odpowiada, za to aby w czasie przewozu dzieci i młodzież niepełnosprawna były zabezpieczone pasami bezpieczeństwa lub przewożone w foteliku (dostarczonym przez rodziców lub opiekunów prawnych).</w:t>
      </w:r>
    </w:p>
    <w:p w:rsidR="002459F7" w:rsidRPr="00F65F13" w:rsidRDefault="002459F7" w:rsidP="00350593">
      <w:pPr>
        <w:numPr>
          <w:ilvl w:val="1"/>
          <w:numId w:val="76"/>
        </w:numPr>
        <w:tabs>
          <w:tab w:val="clear" w:pos="1440"/>
        </w:tabs>
        <w:spacing w:line="240" w:lineRule="auto"/>
        <w:ind w:left="426" w:hanging="426"/>
        <w:jc w:val="both"/>
        <w:rPr>
          <w:rFonts w:ascii="Times New Roman" w:hAnsi="Times New Roman" w:cs="Times New Roman"/>
        </w:rPr>
      </w:pPr>
      <w:r w:rsidRPr="00F65F13">
        <w:rPr>
          <w:rFonts w:ascii="Times New Roman" w:hAnsi="Times New Roman" w:cs="Times New Roman"/>
        </w:rPr>
        <w:t xml:space="preserve">Uczniowie będą odbierani od rodziców/opiekunów prawnych z wyznaczonego przystanku o ustalonej wcześniej godzinie i po dowiezieniu na zajęcia będą przekazani pod opiekę nauczyciela </w:t>
      </w:r>
      <w:r w:rsidR="00E222EA">
        <w:rPr>
          <w:rFonts w:ascii="Times New Roman" w:hAnsi="Times New Roman" w:cs="Times New Roman"/>
        </w:rPr>
        <w:t>lub innej osoby upoważnionej do </w:t>
      </w:r>
      <w:r w:rsidRPr="00F65F13">
        <w:rPr>
          <w:rFonts w:ascii="Times New Roman" w:hAnsi="Times New Roman" w:cs="Times New Roman"/>
        </w:rPr>
        <w:t xml:space="preserve">odbioru.    </w:t>
      </w:r>
    </w:p>
    <w:p w:rsidR="002459F7" w:rsidRPr="00F65F13" w:rsidRDefault="002459F7" w:rsidP="00350593">
      <w:pPr>
        <w:numPr>
          <w:ilvl w:val="1"/>
          <w:numId w:val="76"/>
        </w:numPr>
        <w:tabs>
          <w:tab w:val="clear" w:pos="1440"/>
        </w:tabs>
        <w:spacing w:line="240" w:lineRule="auto"/>
        <w:ind w:left="426" w:hanging="426"/>
        <w:jc w:val="both"/>
        <w:rPr>
          <w:rFonts w:ascii="Times New Roman" w:hAnsi="Times New Roman" w:cs="Times New Roman"/>
        </w:rPr>
      </w:pPr>
      <w:r w:rsidRPr="00F65F13">
        <w:rPr>
          <w:rFonts w:ascii="Times New Roman" w:hAnsi="Times New Roman" w:cs="Times New Roman"/>
        </w:rPr>
        <w:t>Po zakończonych zajęciach uczniowie będą odbierani od nauczyc</w:t>
      </w:r>
      <w:r w:rsidR="00E222EA">
        <w:rPr>
          <w:rFonts w:ascii="Times New Roman" w:hAnsi="Times New Roman" w:cs="Times New Roman"/>
        </w:rPr>
        <w:t>iela/innej osoby upoważnionej w </w:t>
      </w:r>
      <w:r w:rsidRPr="00F65F13">
        <w:rPr>
          <w:rFonts w:ascii="Times New Roman" w:hAnsi="Times New Roman" w:cs="Times New Roman"/>
        </w:rPr>
        <w:t>szkole/placówce i po dowiezieniu na wyznaczony przystanek,   opiekun przekazuje dzieci pod opiekę rodzicom/opiekunom prawnym lub  też osobom upoważnionym.</w:t>
      </w:r>
    </w:p>
    <w:p w:rsidR="002459F7" w:rsidRPr="00F65F13" w:rsidRDefault="002459F7" w:rsidP="00350593">
      <w:pPr>
        <w:numPr>
          <w:ilvl w:val="1"/>
          <w:numId w:val="76"/>
        </w:numPr>
        <w:tabs>
          <w:tab w:val="clear" w:pos="1440"/>
        </w:tabs>
        <w:spacing w:line="240" w:lineRule="auto"/>
        <w:ind w:left="426" w:hanging="426"/>
        <w:jc w:val="both"/>
        <w:rPr>
          <w:rFonts w:ascii="Times New Roman" w:hAnsi="Times New Roman" w:cs="Times New Roman"/>
        </w:rPr>
      </w:pPr>
      <w:r w:rsidRPr="00F65F13">
        <w:rPr>
          <w:rFonts w:ascii="Times New Roman" w:hAnsi="Times New Roman" w:cs="Times New Roman"/>
        </w:rPr>
        <w:t>Opiekun ustali, którym dzieciom i młodzieży niepełnosprawnej należy udzielić pomocy podczas ubierania i rozbierania w szkole i takiej pomocy udzieli.</w:t>
      </w:r>
    </w:p>
    <w:p w:rsidR="002459F7" w:rsidRPr="00F65F13" w:rsidRDefault="002459F7" w:rsidP="00350593">
      <w:pPr>
        <w:numPr>
          <w:ilvl w:val="1"/>
          <w:numId w:val="76"/>
        </w:numPr>
        <w:tabs>
          <w:tab w:val="clear" w:pos="1440"/>
        </w:tabs>
        <w:spacing w:line="240" w:lineRule="auto"/>
        <w:ind w:left="426" w:hanging="426"/>
        <w:jc w:val="both"/>
        <w:rPr>
          <w:rFonts w:ascii="Times New Roman" w:hAnsi="Times New Roman" w:cs="Times New Roman"/>
        </w:rPr>
      </w:pPr>
      <w:r w:rsidRPr="00F65F13">
        <w:rPr>
          <w:rFonts w:ascii="Times New Roman" w:hAnsi="Times New Roman" w:cs="Times New Roman"/>
        </w:rPr>
        <w:t>Opiekun powinien uzyskać od rodziców lub prawnych opiekunów dzieci i młodzieży niepełnosprawnej przewożonej pojazdem, zgodę na udostępnienie numeru telefonu kontaktowego, aby mógł w sytuacjach trudnych skontaktować się z nimi.</w:t>
      </w:r>
    </w:p>
    <w:p w:rsidR="002459F7" w:rsidRDefault="002459F7" w:rsidP="00BE3646">
      <w:pPr>
        <w:shd w:val="clear" w:color="auto" w:fill="FFFFFF"/>
        <w:autoSpaceDE w:val="0"/>
        <w:autoSpaceDN w:val="0"/>
        <w:adjustRightInd w:val="0"/>
        <w:spacing w:line="240" w:lineRule="auto"/>
        <w:ind w:left="426" w:hanging="426"/>
        <w:jc w:val="both"/>
        <w:rPr>
          <w:rFonts w:ascii="Times New Roman" w:hAnsi="Times New Roman" w:cs="Times New Roman"/>
        </w:rPr>
      </w:pPr>
    </w:p>
    <w:p w:rsidR="001237E1" w:rsidRPr="00F65F13" w:rsidRDefault="001237E1" w:rsidP="00BE3646">
      <w:pPr>
        <w:shd w:val="clear" w:color="auto" w:fill="FFFFFF"/>
        <w:autoSpaceDE w:val="0"/>
        <w:autoSpaceDN w:val="0"/>
        <w:adjustRightInd w:val="0"/>
        <w:spacing w:line="240" w:lineRule="auto"/>
        <w:ind w:left="426" w:hanging="426"/>
        <w:jc w:val="both"/>
        <w:rPr>
          <w:rFonts w:ascii="Times New Roman" w:hAnsi="Times New Roman" w:cs="Times New Roman"/>
        </w:rPr>
      </w:pPr>
    </w:p>
    <w:p w:rsidR="00E222EA" w:rsidRDefault="00E222EA" w:rsidP="00E222EA">
      <w:pPr>
        <w:spacing w:line="240" w:lineRule="auto"/>
        <w:ind w:left="0" w:firstLine="709"/>
        <w:jc w:val="center"/>
        <w:rPr>
          <w:rFonts w:ascii="Times New Roman" w:hAnsi="Times New Roman" w:cs="Times New Roman"/>
          <w:b/>
          <w:u w:val="single"/>
        </w:rPr>
      </w:pPr>
      <w:r>
        <w:rPr>
          <w:rFonts w:ascii="Times New Roman" w:hAnsi="Times New Roman" w:cs="Times New Roman"/>
          <w:b/>
          <w:bCs/>
          <w:u w:val="single"/>
        </w:rPr>
        <w:t>Zadanie  2 : „</w:t>
      </w:r>
      <w:r w:rsidR="002459F7" w:rsidRPr="00F65F13">
        <w:rPr>
          <w:rFonts w:ascii="Times New Roman" w:hAnsi="Times New Roman" w:cs="Times New Roman"/>
          <w:b/>
          <w:u w:val="single"/>
        </w:rPr>
        <w:t xml:space="preserve">Świadczenie usług w zakresie dowozu i odwozu uczniów niepełnosprawnych </w:t>
      </w:r>
    </w:p>
    <w:p w:rsidR="002459F7" w:rsidRDefault="002459F7" w:rsidP="00E222EA">
      <w:pPr>
        <w:spacing w:line="240" w:lineRule="auto"/>
        <w:ind w:left="0" w:firstLine="709"/>
        <w:jc w:val="center"/>
        <w:rPr>
          <w:rFonts w:ascii="Times New Roman" w:hAnsi="Times New Roman" w:cs="Times New Roman"/>
          <w:b/>
          <w:u w:val="single"/>
        </w:rPr>
      </w:pPr>
      <w:r w:rsidRPr="00F65F13">
        <w:rPr>
          <w:rFonts w:ascii="Times New Roman" w:hAnsi="Times New Roman" w:cs="Times New Roman"/>
          <w:b/>
          <w:u w:val="single"/>
        </w:rPr>
        <w:t>z terenu Gminy Bobolice do i z placówek oświato</w:t>
      </w:r>
      <w:r w:rsidR="00E222EA">
        <w:rPr>
          <w:rFonts w:ascii="Times New Roman" w:hAnsi="Times New Roman" w:cs="Times New Roman"/>
          <w:b/>
          <w:u w:val="single"/>
        </w:rPr>
        <w:t>wych na terenie Miasta Koszalin”.</w:t>
      </w:r>
    </w:p>
    <w:p w:rsidR="00E222EA" w:rsidRPr="00F65F13" w:rsidRDefault="00E222EA" w:rsidP="00A70ACB">
      <w:pPr>
        <w:spacing w:line="240" w:lineRule="auto"/>
        <w:ind w:left="0" w:firstLine="709"/>
        <w:jc w:val="both"/>
        <w:rPr>
          <w:rFonts w:ascii="Times New Roman" w:hAnsi="Times New Roman" w:cs="Times New Roman"/>
          <w:b/>
          <w:u w:val="single"/>
        </w:rPr>
      </w:pPr>
    </w:p>
    <w:p w:rsidR="002459F7" w:rsidRDefault="002459F7" w:rsidP="00A70ACB">
      <w:pPr>
        <w:spacing w:line="240" w:lineRule="auto"/>
        <w:ind w:left="0" w:firstLine="709"/>
        <w:jc w:val="both"/>
        <w:rPr>
          <w:rFonts w:ascii="Times New Roman" w:hAnsi="Times New Roman" w:cs="Times New Roman"/>
          <w:b/>
        </w:rPr>
      </w:pPr>
      <w:r w:rsidRPr="00F65F13">
        <w:rPr>
          <w:rFonts w:ascii="Times New Roman" w:hAnsi="Times New Roman" w:cs="Times New Roman"/>
          <w:b/>
        </w:rPr>
        <w:t>I.  Podstawowe warunki realizacji umowy</w:t>
      </w:r>
      <w:r w:rsidR="00F91E0D">
        <w:rPr>
          <w:rFonts w:ascii="Times New Roman" w:hAnsi="Times New Roman" w:cs="Times New Roman"/>
          <w:b/>
        </w:rPr>
        <w:t>.</w:t>
      </w:r>
    </w:p>
    <w:p w:rsidR="00815290" w:rsidRPr="00F65F13" w:rsidRDefault="00815290" w:rsidP="00A70ACB">
      <w:pPr>
        <w:spacing w:line="240" w:lineRule="auto"/>
        <w:ind w:left="0" w:firstLine="709"/>
        <w:jc w:val="both"/>
        <w:rPr>
          <w:rFonts w:ascii="Times New Roman" w:hAnsi="Times New Roman" w:cs="Times New Roman"/>
          <w:b/>
        </w:rPr>
      </w:pPr>
    </w:p>
    <w:p w:rsidR="002459F7" w:rsidRDefault="002459F7" w:rsidP="00350593">
      <w:pPr>
        <w:pStyle w:val="Akapitzlist"/>
        <w:numPr>
          <w:ilvl w:val="0"/>
          <w:numId w:val="82"/>
        </w:numPr>
        <w:spacing w:line="240" w:lineRule="auto"/>
        <w:ind w:left="426"/>
        <w:jc w:val="both"/>
        <w:rPr>
          <w:rFonts w:ascii="Times New Roman" w:hAnsi="Times New Roman"/>
        </w:rPr>
      </w:pPr>
      <w:r w:rsidRPr="00815290">
        <w:rPr>
          <w:rFonts w:ascii="Times New Roman" w:hAnsi="Times New Roman"/>
        </w:rPr>
        <w:t>Przedmiotem zamówienia jest wykonanie usługi polegającej na przewozie dzieci niepełnosprawnych z terenu Gminy Bobolice z miejsca ich zamieszkania lub innego miejsca ustalonego z Zamawiającym do i z  placówek oświatowych na terenie Miasta Koszalin  w okresie od dnia 01 września 2020 do dnia końca roku szkolnego 2021/2022 za wyjątkiem dni ustawowo wolnych od zajęć, dni świątecznych oraz ferii letnich i zimowych,</w:t>
      </w:r>
      <w:r w:rsidRPr="00815290">
        <w:rPr>
          <w:rFonts w:ascii="Times New Roman" w:hAnsi="Times New Roman"/>
          <w:color w:val="FF0000"/>
        </w:rPr>
        <w:t xml:space="preserve"> </w:t>
      </w:r>
      <w:r w:rsidR="00896CE1" w:rsidRPr="008853B8">
        <w:rPr>
          <w:rFonts w:ascii="Times New Roman" w:hAnsi="Times New Roman"/>
        </w:rPr>
        <w:t>wraz </w:t>
      </w:r>
      <w:r w:rsidRPr="008853B8">
        <w:rPr>
          <w:rFonts w:ascii="Times New Roman" w:hAnsi="Times New Roman"/>
        </w:rPr>
        <w:t>z zapewnieniem opieki podczas realizacji zadania. Przewożone</w:t>
      </w:r>
      <w:r w:rsidRPr="00815290">
        <w:rPr>
          <w:rFonts w:ascii="Times New Roman" w:hAnsi="Times New Roman"/>
        </w:rPr>
        <w:t xml:space="preserve"> dzieci niepełnosprawne będą odbierane i odwożone z i do miejsca ustalonego z Zamawiającym wg tabeli w pkt. 2. </w:t>
      </w:r>
    </w:p>
    <w:p w:rsidR="002459F7" w:rsidRPr="00815290" w:rsidRDefault="002459F7" w:rsidP="00350593">
      <w:pPr>
        <w:pStyle w:val="Akapitzlist"/>
        <w:numPr>
          <w:ilvl w:val="0"/>
          <w:numId w:val="82"/>
        </w:numPr>
        <w:spacing w:line="240" w:lineRule="auto"/>
        <w:ind w:left="426"/>
        <w:jc w:val="both"/>
        <w:rPr>
          <w:rFonts w:ascii="Times New Roman" w:hAnsi="Times New Roman"/>
        </w:rPr>
      </w:pPr>
      <w:r w:rsidRPr="00815290">
        <w:rPr>
          <w:rFonts w:ascii="Times New Roman" w:hAnsi="Times New Roman"/>
        </w:rPr>
        <w:t>Przedmiot zamówienia obejmuje liczbę dzieci niepełnosprawnych wstępn</w:t>
      </w:r>
      <w:r w:rsidR="00815290">
        <w:rPr>
          <w:rFonts w:ascii="Times New Roman" w:hAnsi="Times New Roman"/>
        </w:rPr>
        <w:t>ie przewidzianą do dowożenia wg </w:t>
      </w:r>
      <w:r w:rsidRPr="00815290">
        <w:rPr>
          <w:rFonts w:ascii="Times New Roman" w:hAnsi="Times New Roman"/>
        </w:rPr>
        <w:t>podanych poniżej danych:</w:t>
      </w:r>
    </w:p>
    <w:p w:rsidR="002459F7" w:rsidRDefault="002459F7" w:rsidP="00A70ACB">
      <w:pPr>
        <w:tabs>
          <w:tab w:val="left" w:pos="993"/>
        </w:tabs>
        <w:spacing w:line="240" w:lineRule="auto"/>
        <w:ind w:left="0" w:firstLine="709"/>
        <w:jc w:val="both"/>
        <w:rPr>
          <w:rFonts w:ascii="Times New Roman" w:hAnsi="Times New Roman"/>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4819"/>
        <w:gridCol w:w="1166"/>
      </w:tblGrid>
      <w:tr w:rsidR="002459F7" w:rsidRPr="00DB637B" w:rsidTr="0039176F">
        <w:tc>
          <w:tcPr>
            <w:tcW w:w="3544" w:type="dxa"/>
            <w:vAlign w:val="center"/>
          </w:tcPr>
          <w:p w:rsidR="002459F7" w:rsidRPr="005D4326" w:rsidRDefault="002459F7" w:rsidP="0039176F">
            <w:pPr>
              <w:spacing w:line="240" w:lineRule="auto"/>
              <w:ind w:left="0" w:firstLine="34"/>
              <w:jc w:val="center"/>
              <w:rPr>
                <w:rFonts w:ascii="Times New Roman" w:hAnsi="Times New Roman"/>
                <w:b/>
              </w:rPr>
            </w:pPr>
            <w:r w:rsidRPr="005D4326">
              <w:rPr>
                <w:rFonts w:ascii="Times New Roman" w:hAnsi="Times New Roman"/>
                <w:b/>
              </w:rPr>
              <w:t>Miejsce odbioru/odwozu dzieci</w:t>
            </w:r>
          </w:p>
        </w:tc>
        <w:tc>
          <w:tcPr>
            <w:tcW w:w="4819" w:type="dxa"/>
            <w:vAlign w:val="center"/>
          </w:tcPr>
          <w:p w:rsidR="002459F7" w:rsidRPr="005D4326" w:rsidRDefault="002459F7" w:rsidP="0039176F">
            <w:pPr>
              <w:spacing w:line="240" w:lineRule="auto"/>
              <w:ind w:left="0" w:firstLine="34"/>
              <w:jc w:val="center"/>
              <w:rPr>
                <w:rFonts w:ascii="Times New Roman" w:hAnsi="Times New Roman"/>
                <w:b/>
              </w:rPr>
            </w:pPr>
            <w:r w:rsidRPr="005D4326">
              <w:rPr>
                <w:rFonts w:ascii="Times New Roman" w:hAnsi="Times New Roman"/>
                <w:b/>
              </w:rPr>
              <w:t>Ośrodek/szkoła</w:t>
            </w:r>
          </w:p>
        </w:tc>
        <w:tc>
          <w:tcPr>
            <w:tcW w:w="1166" w:type="dxa"/>
            <w:vAlign w:val="center"/>
          </w:tcPr>
          <w:p w:rsidR="002459F7" w:rsidRPr="005D4326" w:rsidRDefault="002459F7" w:rsidP="0039176F">
            <w:pPr>
              <w:spacing w:line="240" w:lineRule="auto"/>
              <w:ind w:left="0" w:firstLine="34"/>
              <w:jc w:val="center"/>
              <w:rPr>
                <w:rFonts w:ascii="Times New Roman" w:hAnsi="Times New Roman"/>
                <w:b/>
              </w:rPr>
            </w:pPr>
            <w:r w:rsidRPr="005D4326">
              <w:rPr>
                <w:rFonts w:ascii="Times New Roman" w:hAnsi="Times New Roman"/>
                <w:b/>
              </w:rPr>
              <w:t>Ilość dzieci</w:t>
            </w:r>
          </w:p>
        </w:tc>
      </w:tr>
      <w:tr w:rsidR="002459F7" w:rsidRPr="00DB637B" w:rsidTr="0039176F">
        <w:tc>
          <w:tcPr>
            <w:tcW w:w="3544" w:type="dxa"/>
            <w:vAlign w:val="center"/>
          </w:tcPr>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Stare Borne</w:t>
            </w:r>
          </w:p>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Gm. Bobolice</w:t>
            </w:r>
          </w:p>
        </w:tc>
        <w:tc>
          <w:tcPr>
            <w:tcW w:w="4819" w:type="dxa"/>
            <w:vAlign w:val="center"/>
          </w:tcPr>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Niepubliczna Szkoła Podstawowa "Mały Ksią</w:t>
            </w:r>
            <w:r w:rsidR="0039176F">
              <w:rPr>
                <w:rFonts w:ascii="Times New Roman" w:hAnsi="Times New Roman"/>
              </w:rPr>
              <w:t xml:space="preserve">żę" ul. Żołnierzy 8 Dywizji 13, </w:t>
            </w:r>
            <w:r w:rsidRPr="00F65F13">
              <w:rPr>
                <w:rFonts w:ascii="Times New Roman" w:hAnsi="Times New Roman"/>
              </w:rPr>
              <w:t>75 - 692 Koszalin</w:t>
            </w:r>
          </w:p>
        </w:tc>
        <w:tc>
          <w:tcPr>
            <w:tcW w:w="1166" w:type="dxa"/>
            <w:vAlign w:val="center"/>
          </w:tcPr>
          <w:p w:rsidR="002459F7" w:rsidRPr="00F65F13" w:rsidRDefault="002459F7" w:rsidP="0039176F">
            <w:pPr>
              <w:spacing w:line="240" w:lineRule="auto"/>
              <w:ind w:left="0" w:firstLine="0"/>
              <w:jc w:val="center"/>
              <w:rPr>
                <w:rFonts w:ascii="Times New Roman" w:hAnsi="Times New Roman"/>
              </w:rPr>
            </w:pPr>
            <w:r w:rsidRPr="00F65F13">
              <w:rPr>
                <w:rFonts w:ascii="Times New Roman" w:hAnsi="Times New Roman"/>
              </w:rPr>
              <w:t>1</w:t>
            </w:r>
          </w:p>
        </w:tc>
      </w:tr>
      <w:tr w:rsidR="002459F7" w:rsidRPr="00DB637B" w:rsidTr="0039176F">
        <w:tc>
          <w:tcPr>
            <w:tcW w:w="3544" w:type="dxa"/>
            <w:vAlign w:val="center"/>
          </w:tcPr>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Świelino Gm. Bobolice</w:t>
            </w:r>
          </w:p>
        </w:tc>
        <w:tc>
          <w:tcPr>
            <w:tcW w:w="4819" w:type="dxa"/>
            <w:vAlign w:val="center"/>
          </w:tcPr>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 xml:space="preserve">Specjalny Ośrodek Szkolno - Wychowawczy </w:t>
            </w:r>
            <w:r w:rsidR="0039176F">
              <w:rPr>
                <w:rFonts w:ascii="Times New Roman" w:hAnsi="Times New Roman"/>
              </w:rPr>
              <w:t xml:space="preserve">        </w:t>
            </w:r>
            <w:r w:rsidRPr="00F65F13">
              <w:rPr>
                <w:rFonts w:ascii="Times New Roman" w:hAnsi="Times New Roman"/>
              </w:rPr>
              <w:t>ul. Rzeczna 5,</w:t>
            </w:r>
            <w:r w:rsidR="002069E5">
              <w:rPr>
                <w:rFonts w:ascii="Times New Roman" w:hAnsi="Times New Roman"/>
              </w:rPr>
              <w:t xml:space="preserve"> </w:t>
            </w:r>
            <w:r w:rsidRPr="00F65F13">
              <w:rPr>
                <w:rFonts w:ascii="Times New Roman" w:hAnsi="Times New Roman"/>
              </w:rPr>
              <w:t>75 - 724 Koszalin</w:t>
            </w:r>
          </w:p>
        </w:tc>
        <w:tc>
          <w:tcPr>
            <w:tcW w:w="1166" w:type="dxa"/>
            <w:vAlign w:val="center"/>
          </w:tcPr>
          <w:p w:rsidR="002459F7" w:rsidRPr="00F65F13" w:rsidRDefault="002459F7" w:rsidP="0039176F">
            <w:pPr>
              <w:spacing w:line="240" w:lineRule="auto"/>
              <w:ind w:left="0" w:firstLine="0"/>
              <w:jc w:val="center"/>
              <w:rPr>
                <w:rFonts w:ascii="Times New Roman" w:hAnsi="Times New Roman"/>
              </w:rPr>
            </w:pPr>
            <w:r w:rsidRPr="00F65F13">
              <w:rPr>
                <w:rFonts w:ascii="Times New Roman" w:hAnsi="Times New Roman"/>
              </w:rPr>
              <w:t>1</w:t>
            </w:r>
          </w:p>
        </w:tc>
      </w:tr>
      <w:tr w:rsidR="002459F7" w:rsidRPr="00DB637B" w:rsidTr="0039176F">
        <w:tc>
          <w:tcPr>
            <w:tcW w:w="3544" w:type="dxa"/>
            <w:vAlign w:val="center"/>
          </w:tcPr>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Świelino Gm. Bobolice</w:t>
            </w:r>
          </w:p>
        </w:tc>
        <w:tc>
          <w:tcPr>
            <w:tcW w:w="4819" w:type="dxa"/>
            <w:vAlign w:val="center"/>
          </w:tcPr>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Niepubliczna Szkoła Podstawowa</w:t>
            </w:r>
            <w:r w:rsidR="0039176F">
              <w:rPr>
                <w:rFonts w:ascii="Times New Roman" w:hAnsi="Times New Roman"/>
              </w:rPr>
              <w:t xml:space="preserve"> "Mały Książę" ul. Żołnierzy 8 </w:t>
            </w:r>
            <w:r w:rsidRPr="00F65F13">
              <w:rPr>
                <w:rFonts w:ascii="Times New Roman" w:hAnsi="Times New Roman"/>
              </w:rPr>
              <w:t>Dywizji 13,</w:t>
            </w:r>
            <w:r w:rsidR="0039176F">
              <w:rPr>
                <w:rFonts w:ascii="Times New Roman" w:hAnsi="Times New Roman"/>
              </w:rPr>
              <w:t xml:space="preserve"> </w:t>
            </w:r>
            <w:r w:rsidRPr="00F65F13">
              <w:rPr>
                <w:rFonts w:ascii="Times New Roman" w:hAnsi="Times New Roman"/>
              </w:rPr>
              <w:t>75 - 692 Koszalin</w:t>
            </w:r>
          </w:p>
        </w:tc>
        <w:tc>
          <w:tcPr>
            <w:tcW w:w="1166" w:type="dxa"/>
            <w:vAlign w:val="center"/>
          </w:tcPr>
          <w:p w:rsidR="002459F7" w:rsidRPr="00F65F13" w:rsidRDefault="002459F7" w:rsidP="0039176F">
            <w:pPr>
              <w:spacing w:line="240" w:lineRule="auto"/>
              <w:ind w:left="0" w:firstLine="0"/>
              <w:jc w:val="center"/>
              <w:rPr>
                <w:rFonts w:ascii="Times New Roman" w:hAnsi="Times New Roman"/>
              </w:rPr>
            </w:pPr>
            <w:r w:rsidRPr="00F65F13">
              <w:rPr>
                <w:rFonts w:ascii="Times New Roman" w:hAnsi="Times New Roman"/>
              </w:rPr>
              <w:t>1</w:t>
            </w:r>
          </w:p>
        </w:tc>
      </w:tr>
      <w:tr w:rsidR="002459F7" w:rsidRPr="00DB637B" w:rsidTr="0039176F">
        <w:tc>
          <w:tcPr>
            <w:tcW w:w="3544" w:type="dxa"/>
            <w:vAlign w:val="center"/>
          </w:tcPr>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lastRenderedPageBreak/>
              <w:t>Radwanki</w:t>
            </w:r>
          </w:p>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Gm. Bobolice</w:t>
            </w:r>
          </w:p>
        </w:tc>
        <w:tc>
          <w:tcPr>
            <w:tcW w:w="4819" w:type="dxa"/>
            <w:vAlign w:val="center"/>
          </w:tcPr>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 xml:space="preserve">Niepubliczna Szkoła Podstawowa </w:t>
            </w:r>
            <w:r w:rsidR="0039176F">
              <w:rPr>
                <w:rFonts w:ascii="Times New Roman" w:hAnsi="Times New Roman"/>
              </w:rPr>
              <w:t xml:space="preserve">"Mały Książę" ul. Żołnierzy 8 </w:t>
            </w:r>
            <w:r w:rsidRPr="00F65F13">
              <w:rPr>
                <w:rFonts w:ascii="Times New Roman" w:hAnsi="Times New Roman"/>
              </w:rPr>
              <w:t>Dywizji 13,</w:t>
            </w:r>
            <w:r w:rsidR="0039176F">
              <w:rPr>
                <w:rFonts w:ascii="Times New Roman" w:hAnsi="Times New Roman"/>
              </w:rPr>
              <w:t xml:space="preserve"> </w:t>
            </w:r>
            <w:r w:rsidRPr="00F65F13">
              <w:rPr>
                <w:rFonts w:ascii="Times New Roman" w:hAnsi="Times New Roman"/>
              </w:rPr>
              <w:t>75 - 692 Koszalin</w:t>
            </w:r>
          </w:p>
        </w:tc>
        <w:tc>
          <w:tcPr>
            <w:tcW w:w="1166" w:type="dxa"/>
            <w:vAlign w:val="center"/>
          </w:tcPr>
          <w:p w:rsidR="002459F7" w:rsidRPr="00F65F13" w:rsidRDefault="002459F7" w:rsidP="0039176F">
            <w:pPr>
              <w:spacing w:line="240" w:lineRule="auto"/>
              <w:ind w:left="0" w:firstLine="0"/>
              <w:jc w:val="center"/>
              <w:rPr>
                <w:rFonts w:ascii="Times New Roman" w:hAnsi="Times New Roman"/>
              </w:rPr>
            </w:pPr>
            <w:r w:rsidRPr="00F65F13">
              <w:rPr>
                <w:rFonts w:ascii="Times New Roman" w:hAnsi="Times New Roman"/>
              </w:rPr>
              <w:t>1</w:t>
            </w:r>
          </w:p>
        </w:tc>
      </w:tr>
      <w:tr w:rsidR="002459F7" w:rsidRPr="00DB637B" w:rsidTr="0039176F">
        <w:tc>
          <w:tcPr>
            <w:tcW w:w="3544" w:type="dxa"/>
            <w:vAlign w:val="center"/>
          </w:tcPr>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Głodowa</w:t>
            </w:r>
          </w:p>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Gm</w:t>
            </w:r>
            <w:r w:rsidR="00980F65">
              <w:rPr>
                <w:rFonts w:ascii="Times New Roman" w:hAnsi="Times New Roman"/>
              </w:rPr>
              <w:t>.</w:t>
            </w:r>
            <w:r w:rsidRPr="00F65F13">
              <w:rPr>
                <w:rFonts w:ascii="Times New Roman" w:hAnsi="Times New Roman"/>
              </w:rPr>
              <w:t xml:space="preserve"> Bobolice</w:t>
            </w:r>
          </w:p>
        </w:tc>
        <w:tc>
          <w:tcPr>
            <w:tcW w:w="4819" w:type="dxa"/>
            <w:vAlign w:val="center"/>
          </w:tcPr>
          <w:p w:rsidR="002459F7" w:rsidRPr="00F65F13" w:rsidRDefault="002459F7" w:rsidP="0039176F">
            <w:pPr>
              <w:spacing w:line="240" w:lineRule="auto"/>
              <w:ind w:left="0" w:firstLine="0"/>
              <w:rPr>
                <w:rFonts w:ascii="Times New Roman" w:hAnsi="Times New Roman"/>
              </w:rPr>
            </w:pPr>
            <w:r w:rsidRPr="00F65F13">
              <w:rPr>
                <w:rFonts w:ascii="Times New Roman" w:hAnsi="Times New Roman"/>
              </w:rPr>
              <w:t>Niepubliczna Szkoła Podstawowa</w:t>
            </w:r>
            <w:r w:rsidR="0039176F">
              <w:rPr>
                <w:rFonts w:ascii="Times New Roman" w:hAnsi="Times New Roman"/>
              </w:rPr>
              <w:t xml:space="preserve"> "Mały Książę" ul. Żołnierzy 8 </w:t>
            </w:r>
            <w:r w:rsidRPr="00F65F13">
              <w:rPr>
                <w:rFonts w:ascii="Times New Roman" w:hAnsi="Times New Roman"/>
              </w:rPr>
              <w:t>Dywizji 13,</w:t>
            </w:r>
            <w:r w:rsidR="0039176F">
              <w:rPr>
                <w:rFonts w:ascii="Times New Roman" w:hAnsi="Times New Roman"/>
              </w:rPr>
              <w:t xml:space="preserve"> </w:t>
            </w:r>
            <w:r w:rsidRPr="00F65F13">
              <w:rPr>
                <w:rFonts w:ascii="Times New Roman" w:hAnsi="Times New Roman"/>
              </w:rPr>
              <w:t>75 - 692 Koszalin</w:t>
            </w:r>
          </w:p>
        </w:tc>
        <w:tc>
          <w:tcPr>
            <w:tcW w:w="1166" w:type="dxa"/>
            <w:vAlign w:val="center"/>
          </w:tcPr>
          <w:p w:rsidR="002459F7" w:rsidRPr="00F65F13" w:rsidRDefault="002459F7" w:rsidP="0039176F">
            <w:pPr>
              <w:spacing w:line="240" w:lineRule="auto"/>
              <w:ind w:left="0" w:firstLine="0"/>
              <w:jc w:val="center"/>
              <w:rPr>
                <w:rFonts w:ascii="Times New Roman" w:hAnsi="Times New Roman"/>
              </w:rPr>
            </w:pPr>
            <w:r w:rsidRPr="00F65F13">
              <w:rPr>
                <w:rFonts w:ascii="Times New Roman" w:hAnsi="Times New Roman"/>
              </w:rPr>
              <w:t>1</w:t>
            </w:r>
          </w:p>
        </w:tc>
      </w:tr>
    </w:tbl>
    <w:p w:rsidR="002459F7" w:rsidRPr="00DB637B" w:rsidRDefault="002459F7" w:rsidP="00A70ACB">
      <w:pPr>
        <w:tabs>
          <w:tab w:val="left" w:pos="993"/>
        </w:tabs>
        <w:spacing w:line="240" w:lineRule="auto"/>
        <w:ind w:left="0" w:firstLine="709"/>
        <w:jc w:val="both"/>
        <w:rPr>
          <w:rFonts w:ascii="Times New Roman" w:hAnsi="Times New Roman"/>
          <w:sz w:val="24"/>
        </w:rPr>
      </w:pPr>
    </w:p>
    <w:p w:rsidR="002459F7" w:rsidRPr="00A70ACB" w:rsidRDefault="002459F7" w:rsidP="00350593">
      <w:pPr>
        <w:widowControl/>
        <w:numPr>
          <w:ilvl w:val="0"/>
          <w:numId w:val="82"/>
        </w:numPr>
        <w:tabs>
          <w:tab w:val="left" w:pos="-5103"/>
          <w:tab w:val="left" w:pos="-4962"/>
        </w:tabs>
        <w:spacing w:line="240" w:lineRule="auto"/>
        <w:ind w:left="426"/>
        <w:jc w:val="both"/>
        <w:rPr>
          <w:rFonts w:ascii="Times New Roman" w:hAnsi="Times New Roman" w:cs="Times New Roman"/>
        </w:rPr>
      </w:pPr>
      <w:r w:rsidRPr="00A70ACB">
        <w:rPr>
          <w:rFonts w:ascii="Times New Roman" w:hAnsi="Times New Roman" w:cs="Times New Roman"/>
        </w:rPr>
        <w:t>Z uwagi na stopień sprzężony niepełnosprawności dzieci, Zamawiający wymag</w:t>
      </w:r>
      <w:r w:rsidR="00C734C7">
        <w:rPr>
          <w:rFonts w:ascii="Times New Roman" w:hAnsi="Times New Roman" w:cs="Times New Roman"/>
        </w:rPr>
        <w:t>a szczegółowej opieki, a także </w:t>
      </w:r>
      <w:r w:rsidRPr="00A70ACB">
        <w:rPr>
          <w:rFonts w:ascii="Times New Roman" w:hAnsi="Times New Roman" w:cs="Times New Roman"/>
        </w:rPr>
        <w:t>znajomości podstawowych zasad udzielania pierwszej pomocy.</w:t>
      </w:r>
    </w:p>
    <w:p w:rsidR="002459F7" w:rsidRPr="00A70ACB" w:rsidRDefault="002459F7" w:rsidP="00350593">
      <w:pPr>
        <w:widowControl/>
        <w:numPr>
          <w:ilvl w:val="0"/>
          <w:numId w:val="82"/>
        </w:numPr>
        <w:tabs>
          <w:tab w:val="left" w:pos="-5103"/>
          <w:tab w:val="left" w:pos="-4962"/>
        </w:tabs>
        <w:spacing w:line="240" w:lineRule="auto"/>
        <w:ind w:left="426"/>
        <w:jc w:val="both"/>
        <w:rPr>
          <w:rFonts w:ascii="Times New Roman" w:hAnsi="Times New Roman" w:cs="Times New Roman"/>
        </w:rPr>
      </w:pPr>
      <w:r w:rsidRPr="00A70ACB">
        <w:rPr>
          <w:rFonts w:ascii="Times New Roman" w:hAnsi="Times New Roman" w:cs="Times New Roman"/>
        </w:rPr>
        <w:t>Zamawiający dopuszcza możliwość zmian ilości dowożonych uczniów (adresów dowozu i odwozu) oraz zmiany w ilościach i adresach placówek oświatowych, za wspólną zgodą Zam</w:t>
      </w:r>
      <w:r w:rsidR="004A7241">
        <w:rPr>
          <w:rFonts w:ascii="Times New Roman" w:hAnsi="Times New Roman" w:cs="Times New Roman"/>
        </w:rPr>
        <w:t>awiającego i Wykonawcy. W razie </w:t>
      </w:r>
      <w:r w:rsidRPr="00A70ACB">
        <w:rPr>
          <w:rFonts w:ascii="Times New Roman" w:hAnsi="Times New Roman" w:cs="Times New Roman"/>
        </w:rPr>
        <w:t>konieczności dowozu innych dzieci, których rodzice zapiszą do szko</w:t>
      </w:r>
      <w:r w:rsidR="004A7241">
        <w:rPr>
          <w:rFonts w:ascii="Times New Roman" w:hAnsi="Times New Roman" w:cs="Times New Roman"/>
        </w:rPr>
        <w:t>ły w trakcie roku szkolnego lub </w:t>
      </w:r>
      <w:r w:rsidRPr="00A70ACB">
        <w:rPr>
          <w:rFonts w:ascii="Times New Roman" w:hAnsi="Times New Roman" w:cs="Times New Roman"/>
        </w:rPr>
        <w:t>rezygnacji z dowozu dzieci przewidzianych do przewozu (pkt 2), trasa dowozu może ulec zmianie.</w:t>
      </w:r>
    </w:p>
    <w:p w:rsidR="002459F7" w:rsidRPr="00A70ACB" w:rsidRDefault="002459F7" w:rsidP="00350593">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A70ACB">
        <w:rPr>
          <w:rFonts w:ascii="Times New Roman" w:hAnsi="Times New Roman" w:cs="Times New Roman"/>
        </w:rPr>
        <w:t>Zamawiający wymaga, aby uczniowie dowiezieni byli do placówki do godz. 7:50 oraz odebrani z placówki w godz. 14:00 – 16:00.</w:t>
      </w:r>
    </w:p>
    <w:p w:rsidR="002459F7" w:rsidRPr="00A70ACB" w:rsidRDefault="002459F7" w:rsidP="00350593">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A70ACB">
        <w:rPr>
          <w:rFonts w:ascii="Times New Roman" w:hAnsi="Times New Roman" w:cs="Times New Roman"/>
        </w:rPr>
        <w:t xml:space="preserve">Szczegółowy harmonogram dowozu i szczegóły organizacyjne dowozu poszczególnych uczniów ustalone zostaną przez Wykonawcę z rodzicami lub opiekunami prawnym i zaakceptowane przez Zamawiającego. </w:t>
      </w:r>
    </w:p>
    <w:p w:rsidR="002459F7" w:rsidRPr="00A70ACB" w:rsidRDefault="002459F7" w:rsidP="00350593">
      <w:pPr>
        <w:pStyle w:val="NormalnyWeb"/>
        <w:numPr>
          <w:ilvl w:val="0"/>
          <w:numId w:val="82"/>
        </w:numPr>
        <w:tabs>
          <w:tab w:val="left" w:pos="-5103"/>
          <w:tab w:val="left" w:pos="-4962"/>
          <w:tab w:val="left" w:pos="0"/>
        </w:tabs>
        <w:spacing w:before="0" w:beforeAutospacing="0" w:after="0"/>
        <w:ind w:left="426"/>
        <w:jc w:val="both"/>
        <w:rPr>
          <w:rFonts w:ascii="Times New Roman" w:hAnsi="Times New Roman" w:cs="Times New Roman"/>
          <w:sz w:val="22"/>
          <w:szCs w:val="22"/>
        </w:rPr>
      </w:pPr>
      <w:r w:rsidRPr="00A70ACB">
        <w:rPr>
          <w:rFonts w:ascii="Times New Roman" w:hAnsi="Times New Roman" w:cs="Times New Roman"/>
          <w:sz w:val="22"/>
          <w:szCs w:val="22"/>
        </w:rPr>
        <w:t>Szczegółowa listę uczniów objętych dowozem, wykaz tras oraz wykazy szkół i numery kontaktowe do rodziców Zamawiający przekaże Wykonawcy w terminie 5 dni od dnia rozpoczęcia roku szkolnego.</w:t>
      </w:r>
    </w:p>
    <w:p w:rsidR="002459F7" w:rsidRPr="00A70ACB" w:rsidRDefault="002459F7" w:rsidP="00350593">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A70ACB">
        <w:rPr>
          <w:rFonts w:ascii="Times New Roman" w:hAnsi="Times New Roman" w:cs="Times New Roman"/>
        </w:rPr>
        <w:t>W celu minimalizacji ilości odbywanych kursów Wykonawca ma obowiązek zapewnić pojemność środków transportu dostosowaną do potrzeb ilości uczniów przewożonych na po</w:t>
      </w:r>
      <w:r w:rsidR="004A7241">
        <w:rPr>
          <w:rFonts w:ascii="Times New Roman" w:hAnsi="Times New Roman" w:cs="Times New Roman"/>
        </w:rPr>
        <w:t>szczególnych trasach. Wykonawca </w:t>
      </w:r>
      <w:r w:rsidRPr="00A70ACB">
        <w:rPr>
          <w:rFonts w:ascii="Times New Roman" w:hAnsi="Times New Roman" w:cs="Times New Roman"/>
        </w:rPr>
        <w:t xml:space="preserve">zobowiązany jest zapewnić wszystkim dojeżdżającym uczniom miejsca siedzące. Siedzenia pasażerów muszą być wyposażone w pasy bezpieczeństwa oraz foteliki, odpowiednio do wieku dzieci oraz zgodnie z obowiązującymi przepisami. W razie potrzeby dowozu dzieci niepełnosprawnych ruchowo, pojazd musi zapewnić warunki umożliwiające transport dzieci na wózkach inwalidzkich, bądź przechowywanie wózków. </w:t>
      </w:r>
    </w:p>
    <w:p w:rsidR="002459F7" w:rsidRPr="00A70ACB" w:rsidRDefault="002459F7" w:rsidP="00350593">
      <w:pPr>
        <w:pStyle w:val="NormalnyWeb"/>
        <w:numPr>
          <w:ilvl w:val="0"/>
          <w:numId w:val="82"/>
        </w:numPr>
        <w:tabs>
          <w:tab w:val="left" w:pos="-5103"/>
          <w:tab w:val="left" w:pos="-4962"/>
          <w:tab w:val="left" w:pos="567"/>
        </w:tabs>
        <w:spacing w:before="0" w:beforeAutospacing="0" w:after="0"/>
        <w:ind w:left="426"/>
        <w:jc w:val="both"/>
        <w:rPr>
          <w:rFonts w:ascii="Times New Roman" w:hAnsi="Times New Roman" w:cs="Times New Roman"/>
          <w:sz w:val="22"/>
          <w:szCs w:val="22"/>
        </w:rPr>
      </w:pPr>
      <w:r w:rsidRPr="00A70ACB">
        <w:rPr>
          <w:rFonts w:ascii="Times New Roman" w:hAnsi="Times New Roman" w:cs="Times New Roman"/>
          <w:sz w:val="22"/>
          <w:szCs w:val="22"/>
        </w:rPr>
        <w:t xml:space="preserve">Wykonawca jest zobowiązany na własny koszt do zapewnienia dowożenia uczniów i opiekunów środkami transportu technicznie sprawnymi, dopuszczonymi do ruchu według przepisów o ruchu pasażerskim i oznakowanymi stosownie do charakteru świadczonej usługi, tj. transport dzieci niepełnosprawnych. </w:t>
      </w:r>
    </w:p>
    <w:p w:rsidR="002459F7" w:rsidRPr="00A70ACB" w:rsidRDefault="002459F7" w:rsidP="00350593">
      <w:pPr>
        <w:pStyle w:val="NormalnyWeb"/>
        <w:numPr>
          <w:ilvl w:val="0"/>
          <w:numId w:val="82"/>
        </w:numPr>
        <w:tabs>
          <w:tab w:val="left" w:pos="-5103"/>
          <w:tab w:val="left" w:pos="-4962"/>
          <w:tab w:val="left" w:pos="567"/>
        </w:tabs>
        <w:spacing w:before="0" w:beforeAutospacing="0" w:after="0"/>
        <w:ind w:left="426"/>
        <w:jc w:val="both"/>
        <w:rPr>
          <w:rFonts w:ascii="Times New Roman" w:hAnsi="Times New Roman" w:cs="Times New Roman"/>
          <w:sz w:val="22"/>
          <w:szCs w:val="22"/>
        </w:rPr>
      </w:pPr>
      <w:r w:rsidRPr="00A70ACB">
        <w:rPr>
          <w:rFonts w:ascii="Times New Roman" w:hAnsi="Times New Roman" w:cs="Times New Roman"/>
          <w:sz w:val="22"/>
          <w:szCs w:val="22"/>
        </w:rPr>
        <w:t>W okresie zimowym pojazd dowożący uczniów musi być ogrzewany, a na stopn</w:t>
      </w:r>
      <w:r w:rsidR="004A7241">
        <w:rPr>
          <w:rFonts w:ascii="Times New Roman" w:hAnsi="Times New Roman" w:cs="Times New Roman"/>
          <w:sz w:val="22"/>
          <w:szCs w:val="22"/>
        </w:rPr>
        <w:t>iach wejściowych do pojazdu nie </w:t>
      </w:r>
      <w:r w:rsidRPr="00A70ACB">
        <w:rPr>
          <w:rFonts w:ascii="Times New Roman" w:hAnsi="Times New Roman" w:cs="Times New Roman"/>
          <w:sz w:val="22"/>
          <w:szCs w:val="22"/>
        </w:rPr>
        <w:t xml:space="preserve">może zalegać lód i nie mogą być one śliskie. </w:t>
      </w:r>
    </w:p>
    <w:p w:rsidR="002459F7" w:rsidRPr="00A70ACB" w:rsidRDefault="002459F7" w:rsidP="00350593">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A70ACB">
        <w:rPr>
          <w:rFonts w:ascii="Times New Roman" w:hAnsi="Times New Roman" w:cs="Times New Roman"/>
        </w:rPr>
        <w:t xml:space="preserve">Zamawiający zastrzega sobie prawo zmiany tras przewozu uczniów, ilości przewozów w tygodniu, terminów ich wykonywania oraz liczby uczniów, ze względu na okoliczności których strony nie mogły przewidzieć w chwili zawarcia umowy, a podyktowanych potrzebami Zamawiającego wynikającymi z realizacji obowiązku zapewnienia uczniom niepełnosprawnym dowozu do szkół. </w:t>
      </w:r>
    </w:p>
    <w:p w:rsidR="002459F7" w:rsidRPr="0056359B" w:rsidRDefault="002459F7" w:rsidP="00350593">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A70ACB">
        <w:rPr>
          <w:rFonts w:ascii="Times New Roman" w:hAnsi="Times New Roman" w:cs="Times New Roman"/>
        </w:rPr>
        <w:t xml:space="preserve">W ofercie należy podać </w:t>
      </w:r>
      <w:r w:rsidRPr="0056359B">
        <w:rPr>
          <w:rFonts w:ascii="Times New Roman" w:hAnsi="Times New Roman" w:cs="Times New Roman"/>
        </w:rPr>
        <w:t>cenę za 1 dzień wykonania usługi.</w:t>
      </w:r>
      <w:r w:rsidRPr="0056359B">
        <w:rPr>
          <w:rFonts w:ascii="Times New Roman" w:hAnsi="Times New Roman" w:cs="Times New Roman"/>
          <w:color w:val="FF0000"/>
        </w:rPr>
        <w:t xml:space="preserve"> </w:t>
      </w:r>
      <w:r w:rsidRPr="0056359B">
        <w:rPr>
          <w:rFonts w:ascii="Times New Roman" w:hAnsi="Times New Roman" w:cs="Times New Roman"/>
        </w:rPr>
        <w:t xml:space="preserve"> Cena musi uwzględniać wszystkie koszty, w tym także wszystkie opłaty drogowe, parkingowe, wynagrodzenie kierowcy łącznie z pochodnymi, koszt ubezpieczenia pojazdu, kierowcy i pasażerów oraz wszystkie możliwe obciążenia, w tym kos</w:t>
      </w:r>
      <w:r w:rsidR="002A0D78" w:rsidRPr="0056359B">
        <w:rPr>
          <w:rFonts w:ascii="Times New Roman" w:hAnsi="Times New Roman" w:cs="Times New Roman"/>
        </w:rPr>
        <w:t>zty opiekuna. Przez </w:t>
      </w:r>
      <w:r w:rsidRPr="0056359B">
        <w:rPr>
          <w:rFonts w:ascii="Times New Roman" w:hAnsi="Times New Roman" w:cs="Times New Roman"/>
        </w:rPr>
        <w:t xml:space="preserve">cały okres trwania umowy obowiązuje stała stawka brutto za dzień </w:t>
      </w:r>
      <w:r w:rsidR="002A0D78" w:rsidRPr="0056359B">
        <w:rPr>
          <w:rFonts w:ascii="Times New Roman" w:hAnsi="Times New Roman" w:cs="Times New Roman"/>
        </w:rPr>
        <w:t>wykonania</w:t>
      </w:r>
      <w:r w:rsidRPr="0056359B">
        <w:rPr>
          <w:rFonts w:ascii="Times New Roman" w:hAnsi="Times New Roman" w:cs="Times New Roman"/>
        </w:rPr>
        <w:t xml:space="preserve"> usługi</w:t>
      </w:r>
      <w:r w:rsidR="004A7241" w:rsidRPr="0056359B">
        <w:rPr>
          <w:rFonts w:ascii="Times New Roman" w:hAnsi="Times New Roman" w:cs="Times New Roman"/>
        </w:rPr>
        <w:t xml:space="preserve"> </w:t>
      </w:r>
      <w:r w:rsidR="004A7241" w:rsidRPr="0056359B">
        <w:rPr>
          <w:rFonts w:ascii="Times New Roman" w:hAnsi="Times New Roman"/>
        </w:rPr>
        <w:t>z wyjątkami przewidzianymi w umowie.</w:t>
      </w:r>
      <w:r w:rsidR="004A7241" w:rsidRPr="0056359B">
        <w:rPr>
          <w:rFonts w:ascii="Times New Roman" w:hAnsi="Times New Roman" w:cs="Times New Roman"/>
        </w:rPr>
        <w:t xml:space="preserve"> </w:t>
      </w:r>
    </w:p>
    <w:p w:rsidR="003A5BF5" w:rsidRPr="003A5BF5" w:rsidRDefault="003A5BF5" w:rsidP="003A5BF5">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3A5BF5">
        <w:rPr>
          <w:rFonts w:ascii="Times New Roman" w:hAnsi="Times New Roman" w:cs="Times New Roman"/>
        </w:rPr>
        <w:t>Rozliczenie będzie następowało w okresach miesięcznych na podstawie faktur wystawionych na wskazany adres Zamawiającego wg wzoru: ilość dni w których wykonana była usługa x stawka za dzień wykonania usługi. Załącznikiem do faktury będzie wykaz dni, w których świadczona była usługa, podpisany przez osobę upoważnioną.</w:t>
      </w:r>
    </w:p>
    <w:p w:rsidR="00251A8F" w:rsidRDefault="00251A8F" w:rsidP="00251A8F">
      <w:pPr>
        <w:pStyle w:val="Akapitzlist"/>
        <w:widowControl/>
        <w:numPr>
          <w:ilvl w:val="0"/>
          <w:numId w:val="76"/>
        </w:numPr>
        <w:tabs>
          <w:tab w:val="clear" w:pos="360"/>
          <w:tab w:val="num" w:pos="-4962"/>
          <w:tab w:val="left" w:pos="426"/>
          <w:tab w:val="left" w:pos="1134"/>
        </w:tabs>
        <w:spacing w:line="240" w:lineRule="auto"/>
        <w:ind w:left="426" w:hanging="426"/>
        <w:jc w:val="both"/>
        <w:rPr>
          <w:rFonts w:ascii="Times New Roman" w:hAnsi="Times New Roman"/>
          <w:szCs w:val="22"/>
        </w:rPr>
      </w:pPr>
      <w:r w:rsidRPr="005E790C">
        <w:rPr>
          <w:rFonts w:ascii="Times New Roman" w:hAnsi="Times New Roman"/>
          <w:szCs w:val="22"/>
        </w:rPr>
        <w:t>Za czas nieświadczenia usługi (</w:t>
      </w:r>
      <w:r>
        <w:rPr>
          <w:rFonts w:ascii="Times New Roman" w:hAnsi="Times New Roman"/>
          <w:szCs w:val="22"/>
        </w:rPr>
        <w:t>m.in.:  przerwa świąteczna i wakacyjna</w:t>
      </w:r>
      <w:r w:rsidRPr="005E790C">
        <w:rPr>
          <w:rFonts w:ascii="Times New Roman" w:hAnsi="Times New Roman"/>
          <w:szCs w:val="22"/>
        </w:rPr>
        <w:t>) Wy</w:t>
      </w:r>
      <w:r>
        <w:rPr>
          <w:rFonts w:ascii="Times New Roman" w:hAnsi="Times New Roman"/>
          <w:szCs w:val="22"/>
        </w:rPr>
        <w:t>konawcy nie będzie należało się świadczenie pieniężne za wyjątkiem pkt. 1</w:t>
      </w:r>
      <w:r w:rsidR="005852E0">
        <w:rPr>
          <w:rFonts w:ascii="Times New Roman" w:hAnsi="Times New Roman"/>
          <w:szCs w:val="22"/>
        </w:rPr>
        <w:t>6</w:t>
      </w:r>
      <w:r>
        <w:rPr>
          <w:rFonts w:ascii="Times New Roman" w:hAnsi="Times New Roman"/>
          <w:szCs w:val="22"/>
        </w:rPr>
        <w:t>.</w:t>
      </w:r>
    </w:p>
    <w:p w:rsidR="00E72B6B" w:rsidRDefault="00E72B6B" w:rsidP="00E72B6B">
      <w:pPr>
        <w:pStyle w:val="Akapitzlist"/>
        <w:widowControl/>
        <w:numPr>
          <w:ilvl w:val="0"/>
          <w:numId w:val="76"/>
        </w:numPr>
        <w:tabs>
          <w:tab w:val="clear" w:pos="360"/>
          <w:tab w:val="num" w:pos="-4962"/>
          <w:tab w:val="left" w:pos="426"/>
          <w:tab w:val="left" w:pos="1134"/>
        </w:tabs>
        <w:spacing w:line="240" w:lineRule="auto"/>
        <w:ind w:left="426" w:hanging="426"/>
        <w:jc w:val="both"/>
        <w:rPr>
          <w:rFonts w:ascii="Times New Roman" w:hAnsi="Times New Roman"/>
          <w:szCs w:val="22"/>
        </w:rPr>
      </w:pPr>
      <w:r>
        <w:rPr>
          <w:rFonts w:ascii="Times New Roman" w:hAnsi="Times New Roman"/>
          <w:szCs w:val="22"/>
        </w:rPr>
        <w:t xml:space="preserve">W przypadku nierealizowania usługi będącej przedmiotem zamówienia powyżej 10 (dziesięciu) dni roboczych bez przerwy (w ciągu), w sytuacjach nieprzewidzianych i nagłych np. z uwagi na czasowe ograniczenie funkcjonowania jednostek systemu oświaty związanych z zagrożeniem zdrowia i życia (m.in.: COVID – 19), Wykonawcy przysługuje świadczenie postojowe w wysokości 1/4 postojowego wynagrodzenia ceny za jeden dzień świadczenia usługi. </w:t>
      </w:r>
      <w:r w:rsidRPr="00134F0F">
        <w:rPr>
          <w:rFonts w:ascii="Times New Roman" w:hAnsi="Times New Roman"/>
          <w:szCs w:val="22"/>
        </w:rPr>
        <w:t>Świadczeni</w:t>
      </w:r>
      <w:r>
        <w:rPr>
          <w:rFonts w:ascii="Times New Roman" w:hAnsi="Times New Roman"/>
          <w:szCs w:val="22"/>
        </w:rPr>
        <w:t>e postojowe liczone będzie </w:t>
      </w:r>
      <w:r w:rsidRPr="00134F0F">
        <w:rPr>
          <w:rFonts w:ascii="Times New Roman" w:hAnsi="Times New Roman"/>
          <w:szCs w:val="22"/>
        </w:rPr>
        <w:t>od 11 (jedenastego) dnia</w:t>
      </w:r>
      <w:r>
        <w:rPr>
          <w:rFonts w:ascii="Times New Roman" w:hAnsi="Times New Roman"/>
          <w:szCs w:val="22"/>
        </w:rPr>
        <w:t xml:space="preserve"> roboczego, </w:t>
      </w:r>
      <w:r w:rsidRPr="00134F0F">
        <w:rPr>
          <w:rFonts w:ascii="Times New Roman" w:hAnsi="Times New Roman"/>
          <w:szCs w:val="22"/>
        </w:rPr>
        <w:t>ciągłego nierea</w:t>
      </w:r>
      <w:r>
        <w:rPr>
          <w:rFonts w:ascii="Times New Roman" w:hAnsi="Times New Roman"/>
          <w:szCs w:val="22"/>
        </w:rPr>
        <w:t>lizowania przedmiotu zamówienia za każdy przypadek wystąpienia postoju.</w:t>
      </w:r>
    </w:p>
    <w:p w:rsidR="00E72B6B" w:rsidRDefault="00E72B6B" w:rsidP="00E72B6B">
      <w:pPr>
        <w:pStyle w:val="Akapitzlist"/>
        <w:widowControl/>
        <w:numPr>
          <w:ilvl w:val="0"/>
          <w:numId w:val="76"/>
        </w:numPr>
        <w:tabs>
          <w:tab w:val="clear" w:pos="360"/>
          <w:tab w:val="num" w:pos="-4962"/>
          <w:tab w:val="left" w:pos="426"/>
          <w:tab w:val="left" w:pos="1134"/>
        </w:tabs>
        <w:spacing w:line="240" w:lineRule="auto"/>
        <w:ind w:left="426" w:hanging="426"/>
        <w:jc w:val="both"/>
        <w:rPr>
          <w:rFonts w:ascii="Times New Roman" w:hAnsi="Times New Roman"/>
          <w:szCs w:val="22"/>
        </w:rPr>
      </w:pPr>
      <w:r>
        <w:rPr>
          <w:rFonts w:ascii="Times New Roman" w:hAnsi="Times New Roman"/>
          <w:szCs w:val="22"/>
        </w:rPr>
        <w:t>Wynagrodzenie postojowe będzie liczone wg poniższego wzoru:</w:t>
      </w:r>
    </w:p>
    <w:p w:rsidR="00E72B6B" w:rsidRPr="00463C45" w:rsidRDefault="00E72B6B" w:rsidP="00E72B6B">
      <w:pPr>
        <w:pStyle w:val="Akapitzlist"/>
        <w:widowControl/>
        <w:tabs>
          <w:tab w:val="left" w:pos="426"/>
          <w:tab w:val="left" w:pos="1134"/>
        </w:tabs>
        <w:spacing w:line="240" w:lineRule="auto"/>
        <w:ind w:left="426" w:firstLine="0"/>
        <w:jc w:val="both"/>
        <w:rPr>
          <w:rFonts w:ascii="Times New Roman" w:hAnsi="Times New Roman"/>
          <w:szCs w:val="22"/>
        </w:rPr>
      </w:pPr>
      <w:r w:rsidRPr="00463C45">
        <w:rPr>
          <w:rFonts w:ascii="Times New Roman" w:hAnsi="Times New Roman"/>
          <w:szCs w:val="22"/>
        </w:rPr>
        <w:t>Cena brutto za 1 dzień wykonania przedmiotu zamówienia wskazana w ofercie Wykonawcy x 1/4 wysokości świadczenia postojowego x przypadająca ilość dni roboczych, w których wykonany miał być przedmiot zamówienia w danym miesiącu z wyłączeniem dni ustawowo wolnych od zajęć dydaktyczno – wychowawczych liczona wg pkt 16, tj. od 11 (jedenastego) dnia roboczego.</w:t>
      </w:r>
    </w:p>
    <w:p w:rsidR="00251A8F" w:rsidRPr="005E790C" w:rsidRDefault="00251A8F" w:rsidP="00251A8F">
      <w:pPr>
        <w:pStyle w:val="Akapitzlist"/>
        <w:widowControl/>
        <w:numPr>
          <w:ilvl w:val="0"/>
          <w:numId w:val="76"/>
        </w:numPr>
        <w:tabs>
          <w:tab w:val="left" w:pos="426"/>
          <w:tab w:val="left" w:pos="1134"/>
        </w:tabs>
        <w:spacing w:line="240" w:lineRule="auto"/>
        <w:jc w:val="both"/>
        <w:rPr>
          <w:rFonts w:ascii="Times New Roman" w:hAnsi="Times New Roman"/>
          <w:szCs w:val="22"/>
        </w:rPr>
      </w:pPr>
      <w:r>
        <w:rPr>
          <w:rFonts w:ascii="Times New Roman" w:hAnsi="Times New Roman"/>
          <w:szCs w:val="22"/>
        </w:rPr>
        <w:t xml:space="preserve">Jeżeli postojowe przekracza 60 dni roboczych łącznie, Zamawiającemu przysługuje prawo odstąpienia od umowy bez </w:t>
      </w:r>
      <w:r w:rsidR="00745D1C">
        <w:rPr>
          <w:rFonts w:ascii="Times New Roman" w:hAnsi="Times New Roman"/>
          <w:szCs w:val="22"/>
        </w:rPr>
        <w:t>skutków finansowych i prawnych dla Zamawiającego</w:t>
      </w:r>
      <w:r>
        <w:rPr>
          <w:rFonts w:ascii="Times New Roman" w:hAnsi="Times New Roman"/>
          <w:szCs w:val="22"/>
        </w:rPr>
        <w:t>.</w:t>
      </w:r>
    </w:p>
    <w:p w:rsidR="002459F7" w:rsidRPr="00A70ACB" w:rsidRDefault="002459F7" w:rsidP="00350593">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A70ACB">
        <w:rPr>
          <w:rFonts w:ascii="Times New Roman" w:hAnsi="Times New Roman" w:cs="Times New Roman"/>
        </w:rPr>
        <w:t xml:space="preserve">Wykonawca ma obowiązek wykonać usługę z należytą starannością i zgodnie z postanowieniami zawartej Umowy oraz z obowiązującymi w tym zakresie przepisami prawa. Wykonawca jest zobowiązany do zapewnienia </w:t>
      </w:r>
      <w:r w:rsidRPr="00A70ACB">
        <w:rPr>
          <w:rFonts w:ascii="Times New Roman" w:hAnsi="Times New Roman" w:cs="Times New Roman"/>
        </w:rPr>
        <w:lastRenderedPageBreak/>
        <w:t>uczniom właściwych warunków bezpieczeństwa i higieny, ze szczególnym uwzględnieniem zasad przewozu dzieci i młodzieży, pojazdem należycie przystosowanym do realizacji przedmiotu zamówienia. Mając na uwadze, iż przedmiotem umowy jest przewóz uczniów niepełnosprawnych. Wykonawca zapewni wykwalifikowaną opiekę, sprzęt, środki transportu oraz wszelkie przedmioty niezbędne do prawidłowego wykonania usługi.</w:t>
      </w:r>
    </w:p>
    <w:p w:rsidR="002459F7" w:rsidRPr="00A70ACB" w:rsidRDefault="002459F7" w:rsidP="00350593">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A70ACB">
        <w:rPr>
          <w:rFonts w:ascii="Times New Roman" w:hAnsi="Times New Roman" w:cs="Times New Roman"/>
        </w:rPr>
        <w:t xml:space="preserve">Wykonawca musi zapewnić Zamawiającemu pełną dostępność do świadczonej usługi. Wykonawca jest zobowiązany zgłaszać wszystkie nieprawidłowości występujące w trakcie realizacji przedmiotu zamówienia i uzgadniać ewentualne zmiany, np. utrudnienia w ruchu drogowym z uwagi na remonty dróg itp.  </w:t>
      </w:r>
    </w:p>
    <w:p w:rsidR="002459F7" w:rsidRPr="00D6510F" w:rsidRDefault="002459F7" w:rsidP="00350593">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D6510F">
        <w:rPr>
          <w:rFonts w:ascii="Times New Roman" w:eastAsia="Calibri" w:hAnsi="Times New Roman" w:cs="Times New Roman"/>
          <w:position w:val="12"/>
        </w:rPr>
        <w:t>W przypadku wystąpienia okoliczności uniemożliwiających Wykonawcy zapewnienie wykonania przewozu, Wykonawca jest zobowiązany do zapewnienia na własny koszt i ryzyko zas</w:t>
      </w:r>
      <w:r w:rsidR="00CC0C65" w:rsidRPr="00D6510F">
        <w:rPr>
          <w:rFonts w:ascii="Times New Roman" w:eastAsia="Calibri" w:hAnsi="Times New Roman" w:cs="Times New Roman"/>
          <w:position w:val="12"/>
        </w:rPr>
        <w:t>tępczego wykonania usługi przez </w:t>
      </w:r>
      <w:r w:rsidRPr="00D6510F">
        <w:rPr>
          <w:rFonts w:ascii="Times New Roman" w:eastAsia="Calibri" w:hAnsi="Times New Roman" w:cs="Times New Roman"/>
          <w:position w:val="12"/>
        </w:rPr>
        <w:t xml:space="preserve">innego przewoźnika, który powinien spełniać wszelkie wymagania i obowiązki wynikające ze świadczenia przedmiotowej usługi i przepisów prawa.  W przypadku niewykonania obowiązku dotyczącego zapewnienia środka zastępczego przez Wykonawcę, wykonanie zastępcze zleci Zamawiający, a Wykonawca zobowiązany będzie do pokrycia </w:t>
      </w:r>
      <w:r w:rsidR="00D6510F" w:rsidRPr="00D6510F">
        <w:rPr>
          <w:rFonts w:ascii="Times New Roman" w:eastAsia="Calibri" w:hAnsi="Times New Roman" w:cs="Times New Roman"/>
          <w:position w:val="12"/>
        </w:rPr>
        <w:t>kosztów</w:t>
      </w:r>
      <w:r w:rsidRPr="00D6510F">
        <w:rPr>
          <w:rFonts w:ascii="Times New Roman" w:eastAsia="Calibri" w:hAnsi="Times New Roman" w:cs="Times New Roman"/>
          <w:position w:val="12"/>
        </w:rPr>
        <w:t xml:space="preserve"> poniesionych przez Zamawiającego z tytułu wynajęcia innego środka transportu.  </w:t>
      </w:r>
    </w:p>
    <w:p w:rsidR="002459F7" w:rsidRPr="00A70ACB" w:rsidRDefault="002459F7" w:rsidP="00350593">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A70ACB">
        <w:rPr>
          <w:rFonts w:ascii="Times New Roman" w:hAnsi="Times New Roman" w:cs="Times New Roman"/>
          <w:position w:val="12"/>
        </w:rPr>
        <w:t>Wykonawca zobowiązany jest do pomocy dzieciom niepełnosprawnym podczas wsiadania i wysiadania z pojazdu oraz umieszczenia wózka inwalidzkiego wewnątrz pojazdu.</w:t>
      </w:r>
    </w:p>
    <w:p w:rsidR="002459F7" w:rsidRPr="004843A7" w:rsidRDefault="002459F7" w:rsidP="00350593">
      <w:pPr>
        <w:widowControl/>
        <w:numPr>
          <w:ilvl w:val="0"/>
          <w:numId w:val="82"/>
        </w:numPr>
        <w:tabs>
          <w:tab w:val="left" w:pos="-5103"/>
          <w:tab w:val="left" w:pos="-4962"/>
          <w:tab w:val="left" w:pos="1134"/>
        </w:tabs>
        <w:spacing w:line="240" w:lineRule="auto"/>
        <w:ind w:left="426"/>
        <w:jc w:val="both"/>
        <w:rPr>
          <w:rFonts w:ascii="Times New Roman" w:hAnsi="Times New Roman" w:cs="Times New Roman"/>
        </w:rPr>
      </w:pPr>
      <w:r w:rsidRPr="004843A7">
        <w:rPr>
          <w:rFonts w:ascii="Times New Roman" w:hAnsi="Times New Roman" w:cs="Times New Roman"/>
          <w:position w:val="12"/>
        </w:rPr>
        <w:t xml:space="preserve"> </w:t>
      </w:r>
      <w:r w:rsidR="00302EC6" w:rsidRPr="004843A7">
        <w:rPr>
          <w:rFonts w:ascii="Times New Roman" w:hAnsi="Times New Roman" w:cs="Times New Roman"/>
          <w:position w:val="12"/>
        </w:rPr>
        <w:t>Wykonawca może przeprowadzić wizję lokalną, wszelkie koszty związane</w:t>
      </w:r>
      <w:r w:rsidR="004843A7" w:rsidRPr="004843A7">
        <w:rPr>
          <w:rFonts w:ascii="Times New Roman" w:hAnsi="Times New Roman" w:cs="Times New Roman"/>
          <w:position w:val="12"/>
        </w:rPr>
        <w:t xml:space="preserve"> z opracowaniem ofert i </w:t>
      </w:r>
      <w:r w:rsidR="00302EC6" w:rsidRPr="004843A7">
        <w:rPr>
          <w:rFonts w:ascii="Times New Roman" w:hAnsi="Times New Roman" w:cs="Times New Roman"/>
          <w:position w:val="12"/>
        </w:rPr>
        <w:t xml:space="preserve">przeprowadzoną wizją lokalną ponosi Wykonawca. </w:t>
      </w:r>
    </w:p>
    <w:p w:rsidR="002459F7" w:rsidRPr="00687569" w:rsidRDefault="002459F7" w:rsidP="00B82641">
      <w:pPr>
        <w:pStyle w:val="Akapitzlist"/>
        <w:widowControl/>
        <w:numPr>
          <w:ilvl w:val="0"/>
          <w:numId w:val="82"/>
        </w:numPr>
        <w:tabs>
          <w:tab w:val="left" w:pos="-5103"/>
          <w:tab w:val="left" w:pos="-4962"/>
        </w:tabs>
        <w:autoSpaceDE w:val="0"/>
        <w:autoSpaceDN w:val="0"/>
        <w:adjustRightInd w:val="0"/>
        <w:spacing w:line="240" w:lineRule="auto"/>
        <w:ind w:left="426"/>
        <w:jc w:val="both"/>
        <w:rPr>
          <w:rFonts w:ascii="Times New Roman" w:hAnsi="Times New Roman"/>
          <w:position w:val="12"/>
        </w:rPr>
      </w:pPr>
      <w:r w:rsidRPr="00687569">
        <w:rPr>
          <w:rFonts w:ascii="Times New Roman" w:hAnsi="Times New Roman"/>
          <w:position w:val="12"/>
        </w:rPr>
        <w:t xml:space="preserve">Zamawiający nie dopuszcza, aby w trakcie realizacji przedmiotu zamówienia w pojeździe znajdowały się inne osoby poza uprawnionymi przez Zamawiającego, tj. kierowca, opiekun i dzieci wskazane przez Zamawiającego do dowożenia. Tylko w uzasadnionych przypadkach w pojeździe może znajdować się rodzic lub opiekun przewożonego dziecka. </w:t>
      </w:r>
    </w:p>
    <w:p w:rsidR="002459F7" w:rsidRPr="00687569" w:rsidRDefault="002459F7" w:rsidP="00B82641">
      <w:pPr>
        <w:pStyle w:val="Akapitzlist"/>
        <w:widowControl/>
        <w:numPr>
          <w:ilvl w:val="0"/>
          <w:numId w:val="82"/>
        </w:numPr>
        <w:tabs>
          <w:tab w:val="left" w:pos="-5103"/>
          <w:tab w:val="left" w:pos="-4962"/>
        </w:tabs>
        <w:autoSpaceDE w:val="0"/>
        <w:autoSpaceDN w:val="0"/>
        <w:adjustRightInd w:val="0"/>
        <w:spacing w:line="240" w:lineRule="auto"/>
        <w:ind w:left="426"/>
        <w:jc w:val="both"/>
        <w:rPr>
          <w:rFonts w:ascii="Times New Roman" w:hAnsi="Times New Roman"/>
          <w:position w:val="12"/>
        </w:rPr>
      </w:pPr>
      <w:r w:rsidRPr="00687569">
        <w:rPr>
          <w:rFonts w:ascii="Times New Roman" w:hAnsi="Times New Roman"/>
          <w:position w:val="12"/>
        </w:rPr>
        <w:t xml:space="preserve">Wykonawca musi realizować przewóz dzieci niepełnosprawnych zgodnie z przepisami prawa, a w szczególności zgodnie z ustawą z dnia 6 września 2001 roku o transporcie drogowym (Dz. U. z 2019 poz. 2140 </w:t>
      </w:r>
      <w:r w:rsidR="00297890" w:rsidRPr="00687569">
        <w:rPr>
          <w:rFonts w:ascii="Times New Roman" w:hAnsi="Times New Roman"/>
          <w:position w:val="12"/>
        </w:rPr>
        <w:t>ze</w:t>
      </w:r>
      <w:r w:rsidR="007A16E8" w:rsidRPr="00687569">
        <w:rPr>
          <w:rFonts w:ascii="Times New Roman" w:hAnsi="Times New Roman"/>
          <w:position w:val="12"/>
        </w:rPr>
        <w:t xml:space="preserve"> zm.) oraz </w:t>
      </w:r>
      <w:r w:rsidRPr="00687569">
        <w:rPr>
          <w:rFonts w:ascii="Times New Roman" w:hAnsi="Times New Roman"/>
          <w:position w:val="12"/>
        </w:rPr>
        <w:t>zgodnie z ustawą z dnia 20 czerwca 1997 roku Prawo o ruchu drogowym (Dz. U. z 20</w:t>
      </w:r>
      <w:r w:rsidR="00297890" w:rsidRPr="00687569">
        <w:rPr>
          <w:rFonts w:ascii="Times New Roman" w:hAnsi="Times New Roman"/>
          <w:position w:val="12"/>
        </w:rPr>
        <w:t>20</w:t>
      </w:r>
      <w:r w:rsidRPr="00687569">
        <w:rPr>
          <w:rFonts w:ascii="Times New Roman" w:hAnsi="Times New Roman"/>
          <w:position w:val="12"/>
        </w:rPr>
        <w:t xml:space="preserve"> r. poz. 1</w:t>
      </w:r>
      <w:r w:rsidR="00297890" w:rsidRPr="00687569">
        <w:rPr>
          <w:rFonts w:ascii="Times New Roman" w:hAnsi="Times New Roman"/>
          <w:position w:val="12"/>
        </w:rPr>
        <w:t>10</w:t>
      </w:r>
      <w:r w:rsidRPr="00687569">
        <w:rPr>
          <w:rFonts w:ascii="Times New Roman" w:hAnsi="Times New Roman"/>
          <w:position w:val="12"/>
        </w:rPr>
        <w:t xml:space="preserve"> </w:t>
      </w:r>
      <w:r w:rsidR="00297890" w:rsidRPr="00687569">
        <w:rPr>
          <w:rFonts w:ascii="Times New Roman" w:hAnsi="Times New Roman"/>
          <w:position w:val="12"/>
        </w:rPr>
        <w:t>ze</w:t>
      </w:r>
      <w:r w:rsidRPr="00687569">
        <w:rPr>
          <w:rFonts w:ascii="Times New Roman" w:hAnsi="Times New Roman"/>
          <w:position w:val="12"/>
        </w:rPr>
        <w:t xml:space="preserve"> zm.)</w:t>
      </w:r>
    </w:p>
    <w:p w:rsidR="00113874" w:rsidRPr="00E74024" w:rsidRDefault="00113874" w:rsidP="00B82641">
      <w:pPr>
        <w:pStyle w:val="Akapitzlist"/>
        <w:widowControl/>
        <w:numPr>
          <w:ilvl w:val="0"/>
          <w:numId w:val="82"/>
        </w:numPr>
        <w:autoSpaceDE w:val="0"/>
        <w:autoSpaceDN w:val="0"/>
        <w:adjustRightInd w:val="0"/>
        <w:spacing w:line="240" w:lineRule="auto"/>
        <w:ind w:left="426"/>
        <w:jc w:val="both"/>
        <w:rPr>
          <w:rFonts w:ascii="Times New Roman" w:hAnsi="Times New Roman"/>
        </w:rPr>
      </w:pPr>
      <w:r w:rsidRPr="00E74024">
        <w:rPr>
          <w:rFonts w:ascii="Times New Roman" w:hAnsi="Times New Roman"/>
        </w:rPr>
        <w:t xml:space="preserve">W przypadku nieobecności kierowcy lub opiekuna, Wykonawca zapewni kierowcę lub opiekuna zastępczego, o czym bezzwłocznie poinformuje w formie pisemnej  lub e-mailowej Zamawiającego. </w:t>
      </w:r>
    </w:p>
    <w:p w:rsidR="002459F7" w:rsidRPr="00A70ACB" w:rsidRDefault="002459F7" w:rsidP="00A70ACB">
      <w:pPr>
        <w:widowControl/>
        <w:tabs>
          <w:tab w:val="left" w:pos="426"/>
          <w:tab w:val="left" w:pos="1134"/>
        </w:tabs>
        <w:spacing w:line="240" w:lineRule="auto"/>
        <w:jc w:val="both"/>
        <w:rPr>
          <w:rFonts w:ascii="Times New Roman" w:hAnsi="Times New Roman" w:cs="Times New Roman"/>
        </w:rPr>
      </w:pPr>
    </w:p>
    <w:p w:rsidR="002459F7" w:rsidRPr="00A70ACB" w:rsidRDefault="002459F7" w:rsidP="00350593">
      <w:pPr>
        <w:numPr>
          <w:ilvl w:val="0"/>
          <w:numId w:val="79"/>
        </w:numPr>
        <w:tabs>
          <w:tab w:val="clear" w:pos="1800"/>
          <w:tab w:val="num" w:pos="0"/>
          <w:tab w:val="left" w:pos="426"/>
          <w:tab w:val="left" w:pos="1134"/>
        </w:tabs>
        <w:spacing w:line="240" w:lineRule="auto"/>
        <w:ind w:left="0" w:firstLine="709"/>
        <w:jc w:val="both"/>
        <w:rPr>
          <w:rFonts w:ascii="Times New Roman" w:hAnsi="Times New Roman" w:cs="Times New Roman"/>
          <w:b/>
          <w:bCs/>
        </w:rPr>
      </w:pPr>
      <w:r w:rsidRPr="00A70ACB">
        <w:rPr>
          <w:rFonts w:ascii="Times New Roman" w:hAnsi="Times New Roman" w:cs="Times New Roman"/>
          <w:b/>
          <w:bCs/>
        </w:rPr>
        <w:t xml:space="preserve">Zakres obowiązków i wymagań, jakie musi spełniać osoba sprawująca opiekę nad dziećmi i młodzieżą niepełnosprawną podczas przewozów do i z placówek oświatowych. </w:t>
      </w:r>
    </w:p>
    <w:p w:rsidR="002459F7" w:rsidRPr="00A70ACB" w:rsidRDefault="002459F7" w:rsidP="00A70ACB">
      <w:pPr>
        <w:spacing w:line="240" w:lineRule="auto"/>
        <w:ind w:left="0" w:firstLine="709"/>
        <w:jc w:val="both"/>
        <w:rPr>
          <w:rFonts w:ascii="Times New Roman" w:hAnsi="Times New Roman" w:cs="Times New Roman"/>
          <w:bCs/>
        </w:rPr>
      </w:pPr>
    </w:p>
    <w:p w:rsidR="002459F7" w:rsidRPr="00A70ACB" w:rsidRDefault="002459F7" w:rsidP="00350593">
      <w:pPr>
        <w:numPr>
          <w:ilvl w:val="0"/>
          <w:numId w:val="80"/>
        </w:numPr>
        <w:tabs>
          <w:tab w:val="clear" w:pos="1440"/>
          <w:tab w:val="num" w:pos="-5103"/>
          <w:tab w:val="left" w:pos="-4962"/>
        </w:tabs>
        <w:spacing w:line="240" w:lineRule="auto"/>
        <w:ind w:left="426" w:hanging="284"/>
        <w:jc w:val="both"/>
        <w:rPr>
          <w:rFonts w:ascii="Times New Roman" w:hAnsi="Times New Roman" w:cs="Times New Roman"/>
        </w:rPr>
      </w:pPr>
      <w:r w:rsidRPr="00A70ACB">
        <w:rPr>
          <w:rFonts w:ascii="Times New Roman" w:hAnsi="Times New Roman" w:cs="Times New Roman"/>
        </w:rPr>
        <w:t xml:space="preserve">Opiekunem dzieci i młodzieży niepełnosprawnej podczas przewozów do szkół </w:t>
      </w:r>
      <w:r w:rsidR="008B4126">
        <w:rPr>
          <w:rFonts w:ascii="Times New Roman" w:hAnsi="Times New Roman" w:cs="Times New Roman"/>
        </w:rPr>
        <w:t>i placówek oświatowych musi być </w:t>
      </w:r>
      <w:r w:rsidRPr="00A70ACB">
        <w:rPr>
          <w:rFonts w:ascii="Times New Roman" w:hAnsi="Times New Roman" w:cs="Times New Roman"/>
        </w:rPr>
        <w:t>osoba pełnoletnia, która jest zdolna do ponoszenia odpowiedzialności (karnej, cywilnej) za działanie lub zaniechanie działania w związku ze sprawowaną opieką.</w:t>
      </w:r>
    </w:p>
    <w:p w:rsidR="002459F7" w:rsidRPr="00A70ACB" w:rsidRDefault="002459F7" w:rsidP="00350593">
      <w:pPr>
        <w:numPr>
          <w:ilvl w:val="0"/>
          <w:numId w:val="80"/>
        </w:numPr>
        <w:tabs>
          <w:tab w:val="clear" w:pos="1440"/>
          <w:tab w:val="num" w:pos="-5103"/>
          <w:tab w:val="left" w:pos="-4962"/>
        </w:tabs>
        <w:spacing w:line="240" w:lineRule="auto"/>
        <w:ind w:left="426" w:hanging="284"/>
        <w:jc w:val="both"/>
        <w:rPr>
          <w:rFonts w:ascii="Times New Roman" w:hAnsi="Times New Roman" w:cs="Times New Roman"/>
        </w:rPr>
      </w:pPr>
      <w:r w:rsidRPr="00A70ACB">
        <w:rPr>
          <w:rFonts w:ascii="Times New Roman" w:hAnsi="Times New Roman" w:cs="Times New Roman"/>
        </w:rPr>
        <w:t>Wykonawca jest koordynatorem w stosunku do opiekuna. Za niedopełnienie obowiązków opiekuna odpowiada również Wykonawca (odpowiedzialność solidarna).</w:t>
      </w:r>
    </w:p>
    <w:p w:rsidR="002459F7" w:rsidRPr="00A70ACB" w:rsidRDefault="002459F7" w:rsidP="00350593">
      <w:pPr>
        <w:numPr>
          <w:ilvl w:val="0"/>
          <w:numId w:val="80"/>
        </w:numPr>
        <w:tabs>
          <w:tab w:val="clear" w:pos="1440"/>
          <w:tab w:val="num" w:pos="-5103"/>
          <w:tab w:val="left" w:pos="-4962"/>
        </w:tabs>
        <w:spacing w:line="240" w:lineRule="auto"/>
        <w:ind w:left="426" w:hanging="284"/>
        <w:jc w:val="both"/>
        <w:rPr>
          <w:rFonts w:ascii="Times New Roman" w:hAnsi="Times New Roman" w:cs="Times New Roman"/>
        </w:rPr>
      </w:pPr>
      <w:r w:rsidRPr="00A70ACB">
        <w:rPr>
          <w:rFonts w:ascii="Times New Roman" w:hAnsi="Times New Roman" w:cs="Times New Roman"/>
        </w:rPr>
        <w:t>Opiekun odpowiada za bezpieczeństwo dzieci i młodzieży niepełnosprawnej w trakcie przewozu na trasie miejsce zamieszkania - placówka oświatowa – miejsce zamieszkania, a także w czasie przejścia z pojazdu samochodowego do placówki oświatowej i z placówki oświatowej do pojazdu samochodowego.</w:t>
      </w:r>
    </w:p>
    <w:p w:rsidR="002459F7" w:rsidRPr="00A70ACB" w:rsidRDefault="002459F7" w:rsidP="00350593">
      <w:pPr>
        <w:numPr>
          <w:ilvl w:val="0"/>
          <w:numId w:val="80"/>
        </w:numPr>
        <w:tabs>
          <w:tab w:val="clear" w:pos="1440"/>
          <w:tab w:val="num" w:pos="-5103"/>
          <w:tab w:val="left" w:pos="-4962"/>
        </w:tabs>
        <w:spacing w:line="240" w:lineRule="auto"/>
        <w:ind w:left="426" w:hanging="284"/>
        <w:jc w:val="both"/>
        <w:rPr>
          <w:rFonts w:ascii="Times New Roman" w:hAnsi="Times New Roman" w:cs="Times New Roman"/>
        </w:rPr>
      </w:pPr>
      <w:r w:rsidRPr="00A70ACB">
        <w:rPr>
          <w:rFonts w:ascii="Times New Roman" w:hAnsi="Times New Roman" w:cs="Times New Roman"/>
        </w:rPr>
        <w:t>Opiekun pomaga wsiąść i wysiąść dzieciom i młodzieży niepełnosprawnej do i z pojazdu samochodowego.</w:t>
      </w:r>
    </w:p>
    <w:p w:rsidR="002459F7" w:rsidRPr="00A70ACB" w:rsidRDefault="002459F7" w:rsidP="00350593">
      <w:pPr>
        <w:numPr>
          <w:ilvl w:val="0"/>
          <w:numId w:val="80"/>
        </w:numPr>
        <w:tabs>
          <w:tab w:val="clear" w:pos="1440"/>
          <w:tab w:val="num" w:pos="-5103"/>
          <w:tab w:val="left" w:pos="-4962"/>
        </w:tabs>
        <w:spacing w:line="240" w:lineRule="auto"/>
        <w:ind w:left="426" w:hanging="284"/>
        <w:jc w:val="both"/>
        <w:rPr>
          <w:rFonts w:ascii="Times New Roman" w:hAnsi="Times New Roman" w:cs="Times New Roman"/>
        </w:rPr>
      </w:pPr>
      <w:r w:rsidRPr="00A70ACB">
        <w:rPr>
          <w:rFonts w:ascii="Times New Roman" w:hAnsi="Times New Roman" w:cs="Times New Roman"/>
        </w:rPr>
        <w:t>Opiekun odpowiada, za to aby w czasie przewozu dzieci i młodzież niepełnosprawna były zabezpieczone pasami bezpieczeństwa lub przewożone w foteliku (dostarczonym przez rodziców lub opiekunów prawnych).</w:t>
      </w:r>
    </w:p>
    <w:p w:rsidR="002459F7" w:rsidRPr="00A70ACB" w:rsidRDefault="002459F7" w:rsidP="00350593">
      <w:pPr>
        <w:numPr>
          <w:ilvl w:val="0"/>
          <w:numId w:val="80"/>
        </w:numPr>
        <w:tabs>
          <w:tab w:val="clear" w:pos="1440"/>
          <w:tab w:val="num" w:pos="-5103"/>
          <w:tab w:val="left" w:pos="-4962"/>
        </w:tabs>
        <w:spacing w:line="240" w:lineRule="auto"/>
        <w:ind w:left="426" w:hanging="284"/>
        <w:jc w:val="both"/>
        <w:rPr>
          <w:rFonts w:ascii="Times New Roman" w:hAnsi="Times New Roman" w:cs="Times New Roman"/>
        </w:rPr>
      </w:pPr>
      <w:r w:rsidRPr="00A70ACB">
        <w:rPr>
          <w:rFonts w:ascii="Times New Roman" w:hAnsi="Times New Roman" w:cs="Times New Roman"/>
        </w:rPr>
        <w:t xml:space="preserve">Uczniowie będą odbierani od rodziców/opiekunów prawnych z wyznaczonego przystanku o ustalonej wcześniej godzinie i po dowiezieniu na zajęcia będą przekazani pod opiekę nauczyciela </w:t>
      </w:r>
      <w:r w:rsidR="0005524F">
        <w:rPr>
          <w:rFonts w:ascii="Times New Roman" w:hAnsi="Times New Roman" w:cs="Times New Roman"/>
        </w:rPr>
        <w:t>lub innej osoby upoważnionej do </w:t>
      </w:r>
      <w:r w:rsidRPr="00A70ACB">
        <w:rPr>
          <w:rFonts w:ascii="Times New Roman" w:hAnsi="Times New Roman" w:cs="Times New Roman"/>
        </w:rPr>
        <w:t xml:space="preserve">odbioru.    </w:t>
      </w:r>
    </w:p>
    <w:p w:rsidR="002459F7" w:rsidRPr="00A70ACB" w:rsidRDefault="002459F7" w:rsidP="00350593">
      <w:pPr>
        <w:numPr>
          <w:ilvl w:val="0"/>
          <w:numId w:val="80"/>
        </w:numPr>
        <w:tabs>
          <w:tab w:val="clear" w:pos="1440"/>
          <w:tab w:val="num" w:pos="-5103"/>
          <w:tab w:val="left" w:pos="-4962"/>
        </w:tabs>
        <w:spacing w:line="240" w:lineRule="auto"/>
        <w:ind w:left="426" w:hanging="284"/>
        <w:jc w:val="both"/>
        <w:rPr>
          <w:rFonts w:ascii="Times New Roman" w:hAnsi="Times New Roman" w:cs="Times New Roman"/>
        </w:rPr>
      </w:pPr>
      <w:r w:rsidRPr="00A70ACB">
        <w:rPr>
          <w:rFonts w:ascii="Times New Roman" w:hAnsi="Times New Roman" w:cs="Times New Roman"/>
        </w:rPr>
        <w:t>Po zakończonych zajęciach uczniowie będą odbierani od nauczyc</w:t>
      </w:r>
      <w:r w:rsidR="0005524F">
        <w:rPr>
          <w:rFonts w:ascii="Times New Roman" w:hAnsi="Times New Roman" w:cs="Times New Roman"/>
        </w:rPr>
        <w:t>iela/innej osoby upoważnionej w </w:t>
      </w:r>
      <w:r w:rsidRPr="00A70ACB">
        <w:rPr>
          <w:rFonts w:ascii="Times New Roman" w:hAnsi="Times New Roman" w:cs="Times New Roman"/>
        </w:rPr>
        <w:t>szkole/placówce i po dowiezieniu na wyznaczony przystanek,   opiekun przekazuje dzieci pod opiekę rodzicom/opiekunom prawnym lub  też osobom upoważnionym.</w:t>
      </w:r>
    </w:p>
    <w:p w:rsidR="002459F7" w:rsidRPr="00A70ACB" w:rsidRDefault="002459F7" w:rsidP="00350593">
      <w:pPr>
        <w:numPr>
          <w:ilvl w:val="0"/>
          <w:numId w:val="80"/>
        </w:numPr>
        <w:tabs>
          <w:tab w:val="clear" w:pos="1440"/>
          <w:tab w:val="num" w:pos="-5103"/>
          <w:tab w:val="left" w:pos="-4962"/>
        </w:tabs>
        <w:spacing w:line="240" w:lineRule="auto"/>
        <w:ind w:left="426" w:hanging="284"/>
        <w:jc w:val="both"/>
        <w:rPr>
          <w:rFonts w:ascii="Times New Roman" w:hAnsi="Times New Roman" w:cs="Times New Roman"/>
        </w:rPr>
      </w:pPr>
      <w:r w:rsidRPr="00A70ACB">
        <w:rPr>
          <w:rFonts w:ascii="Times New Roman" w:hAnsi="Times New Roman" w:cs="Times New Roman"/>
        </w:rPr>
        <w:t>Opiekun ustali, którym dzieciom i młodzieży niepełnosprawnej należy udzielić pomocy podczas ubierania i rozbierania w szkole i takiej pomocy udzieli.</w:t>
      </w:r>
    </w:p>
    <w:p w:rsidR="002459F7" w:rsidRPr="00A70ACB" w:rsidRDefault="002459F7" w:rsidP="00350593">
      <w:pPr>
        <w:numPr>
          <w:ilvl w:val="0"/>
          <w:numId w:val="80"/>
        </w:numPr>
        <w:tabs>
          <w:tab w:val="clear" w:pos="1440"/>
          <w:tab w:val="num" w:pos="-5103"/>
          <w:tab w:val="left" w:pos="-4962"/>
        </w:tabs>
        <w:spacing w:line="240" w:lineRule="auto"/>
        <w:ind w:left="426" w:hanging="284"/>
        <w:jc w:val="both"/>
        <w:rPr>
          <w:rFonts w:ascii="Times New Roman" w:hAnsi="Times New Roman" w:cs="Times New Roman"/>
        </w:rPr>
      </w:pPr>
      <w:r w:rsidRPr="00A70ACB">
        <w:rPr>
          <w:rFonts w:ascii="Times New Roman" w:hAnsi="Times New Roman" w:cs="Times New Roman"/>
        </w:rPr>
        <w:t>Opiekun powinien uzyskać od rodziców lub prawnych opiekunów dzieci i młodzieży niepełnosprawnej przewożonej pojazdem, zgodę na udostępnienie numeru telefonu kontaktowego, aby mógł w sytuacjach trudnych skontaktować się z nimi.</w:t>
      </w:r>
    </w:p>
    <w:p w:rsidR="002459F7" w:rsidRDefault="002459F7" w:rsidP="00A70ACB">
      <w:pPr>
        <w:spacing w:line="240" w:lineRule="auto"/>
        <w:ind w:left="0" w:firstLine="709"/>
        <w:rPr>
          <w:rFonts w:ascii="Times New Roman" w:hAnsi="Times New Roman" w:cs="Times New Roman"/>
          <w:b/>
        </w:rPr>
      </w:pPr>
    </w:p>
    <w:p w:rsidR="00C714A1" w:rsidRPr="00A70ACB" w:rsidRDefault="00C714A1" w:rsidP="00A70ACB">
      <w:pPr>
        <w:spacing w:line="240" w:lineRule="auto"/>
        <w:ind w:left="0" w:firstLine="709"/>
        <w:rPr>
          <w:rFonts w:ascii="Times New Roman" w:hAnsi="Times New Roman" w:cs="Times New Roman"/>
          <w:b/>
        </w:rPr>
      </w:pPr>
    </w:p>
    <w:p w:rsidR="009D2F8C" w:rsidRDefault="009D2F8C" w:rsidP="009D2F8C">
      <w:pPr>
        <w:pStyle w:val="Tekstpodstawowy"/>
        <w:ind w:firstLine="709"/>
        <w:jc w:val="center"/>
        <w:rPr>
          <w:rFonts w:ascii="Times New Roman" w:hAnsi="Times New Roman" w:cs="Times New Roman"/>
          <w:b/>
          <w:sz w:val="22"/>
          <w:szCs w:val="22"/>
          <w:u w:val="single"/>
        </w:rPr>
      </w:pPr>
      <w:r>
        <w:rPr>
          <w:rFonts w:ascii="Times New Roman" w:hAnsi="Times New Roman" w:cs="Times New Roman"/>
          <w:b/>
          <w:sz w:val="22"/>
          <w:szCs w:val="22"/>
          <w:u w:val="single"/>
        </w:rPr>
        <w:lastRenderedPageBreak/>
        <w:t>Zadanie 3: „</w:t>
      </w:r>
      <w:r w:rsidR="002459F7" w:rsidRPr="00A70ACB">
        <w:rPr>
          <w:rFonts w:ascii="Times New Roman" w:hAnsi="Times New Roman" w:cs="Times New Roman"/>
          <w:b/>
          <w:sz w:val="22"/>
          <w:szCs w:val="22"/>
          <w:u w:val="single"/>
        </w:rPr>
        <w:t xml:space="preserve">Świadczenie usług w zakresie dowozu i odwozu uczniów do i z placówek oświatowych </w:t>
      </w:r>
    </w:p>
    <w:p w:rsidR="002459F7" w:rsidRPr="00A70ACB" w:rsidRDefault="002459F7" w:rsidP="009D2F8C">
      <w:pPr>
        <w:pStyle w:val="Tekstpodstawowy"/>
        <w:ind w:firstLine="709"/>
        <w:jc w:val="center"/>
        <w:rPr>
          <w:rFonts w:ascii="Times New Roman" w:hAnsi="Times New Roman" w:cs="Times New Roman"/>
          <w:b/>
          <w:sz w:val="22"/>
          <w:szCs w:val="22"/>
          <w:u w:val="single"/>
        </w:rPr>
      </w:pPr>
      <w:r w:rsidRPr="00A70ACB">
        <w:rPr>
          <w:rFonts w:ascii="Times New Roman" w:hAnsi="Times New Roman" w:cs="Times New Roman"/>
          <w:b/>
          <w:sz w:val="22"/>
          <w:szCs w:val="22"/>
          <w:u w:val="single"/>
        </w:rPr>
        <w:t xml:space="preserve">na terenu Gminy, dla których organem </w:t>
      </w:r>
      <w:r w:rsidR="009D2F8C">
        <w:rPr>
          <w:rFonts w:ascii="Times New Roman" w:hAnsi="Times New Roman" w:cs="Times New Roman"/>
          <w:b/>
          <w:sz w:val="22"/>
          <w:szCs w:val="22"/>
          <w:u w:val="single"/>
        </w:rPr>
        <w:t>prowadzącym jest Gmina Bobolice”.</w:t>
      </w:r>
    </w:p>
    <w:p w:rsidR="002459F7" w:rsidRPr="00A70ACB" w:rsidRDefault="002459F7" w:rsidP="00A70ACB">
      <w:pPr>
        <w:shd w:val="clear" w:color="auto" w:fill="FFFFFF"/>
        <w:spacing w:line="240" w:lineRule="auto"/>
        <w:ind w:left="0" w:firstLine="709"/>
        <w:jc w:val="both"/>
        <w:rPr>
          <w:rFonts w:ascii="Times New Roman" w:hAnsi="Times New Roman" w:cs="Times New Roman"/>
        </w:rPr>
      </w:pPr>
    </w:p>
    <w:p w:rsidR="002459F7" w:rsidRPr="00A70ACB" w:rsidRDefault="002459F7" w:rsidP="00A70ACB">
      <w:pPr>
        <w:shd w:val="clear" w:color="auto" w:fill="FFFFFF"/>
        <w:tabs>
          <w:tab w:val="left" w:pos="3015"/>
        </w:tabs>
        <w:spacing w:line="240" w:lineRule="auto"/>
        <w:ind w:left="0" w:firstLine="709"/>
        <w:jc w:val="both"/>
        <w:rPr>
          <w:rFonts w:ascii="Times New Roman" w:hAnsi="Times New Roman" w:cs="Times New Roman"/>
          <w:b/>
        </w:rPr>
      </w:pPr>
      <w:r w:rsidRPr="00A70ACB">
        <w:rPr>
          <w:rFonts w:ascii="Times New Roman" w:hAnsi="Times New Roman" w:cs="Times New Roman"/>
          <w:b/>
        </w:rPr>
        <w:t>I. Przedmiot zamówienia.</w:t>
      </w:r>
      <w:r w:rsidRPr="00A70ACB">
        <w:rPr>
          <w:rFonts w:ascii="Times New Roman" w:hAnsi="Times New Roman" w:cs="Times New Roman"/>
          <w:b/>
        </w:rPr>
        <w:tab/>
      </w:r>
    </w:p>
    <w:p w:rsidR="002459F7" w:rsidRPr="00A70ACB" w:rsidRDefault="002459F7" w:rsidP="00A70ACB">
      <w:pPr>
        <w:shd w:val="clear" w:color="auto" w:fill="FFFFFF"/>
        <w:tabs>
          <w:tab w:val="left" w:pos="3015"/>
        </w:tabs>
        <w:spacing w:line="240" w:lineRule="auto"/>
        <w:ind w:left="0" w:firstLine="709"/>
        <w:jc w:val="both"/>
        <w:rPr>
          <w:rFonts w:ascii="Times New Roman" w:hAnsi="Times New Roman" w:cs="Times New Roman"/>
          <w:b/>
        </w:rPr>
      </w:pPr>
    </w:p>
    <w:p w:rsidR="002459F7" w:rsidRPr="006D300E" w:rsidRDefault="002459F7" w:rsidP="00350593">
      <w:pPr>
        <w:pStyle w:val="Akapitzlist"/>
        <w:numPr>
          <w:ilvl w:val="3"/>
          <w:numId w:val="75"/>
        </w:numPr>
        <w:shd w:val="clear" w:color="auto" w:fill="FFFFFF"/>
        <w:tabs>
          <w:tab w:val="clear" w:pos="2880"/>
          <w:tab w:val="num" w:pos="-4962"/>
        </w:tabs>
        <w:spacing w:line="240" w:lineRule="auto"/>
        <w:ind w:left="426" w:hanging="284"/>
        <w:jc w:val="both"/>
        <w:rPr>
          <w:rFonts w:ascii="Times New Roman" w:hAnsi="Times New Roman"/>
        </w:rPr>
      </w:pPr>
      <w:r w:rsidRPr="006D300E">
        <w:rPr>
          <w:rFonts w:ascii="Times New Roman" w:hAnsi="Times New Roman"/>
        </w:rPr>
        <w:t>Przedmiotem zamówienia jest przewóz uczniów i dzieci do i z  punktów zbiórki/</w:t>
      </w:r>
      <w:r w:rsidR="006D300E">
        <w:rPr>
          <w:rFonts w:ascii="Times New Roman" w:hAnsi="Times New Roman"/>
        </w:rPr>
        <w:t>przystanku najbliższego dla ich </w:t>
      </w:r>
      <w:r w:rsidRPr="006D300E">
        <w:rPr>
          <w:rFonts w:ascii="Times New Roman" w:hAnsi="Times New Roman"/>
        </w:rPr>
        <w:t>miejsca zamieszkania, wskazanego przez Zamawiającego do i z wskaz</w:t>
      </w:r>
      <w:r w:rsidR="006D300E">
        <w:rPr>
          <w:rFonts w:ascii="Times New Roman" w:hAnsi="Times New Roman"/>
        </w:rPr>
        <w:t>anych placówek oświatowych, dla </w:t>
      </w:r>
      <w:r w:rsidRPr="006D300E">
        <w:rPr>
          <w:rFonts w:ascii="Times New Roman" w:hAnsi="Times New Roman"/>
        </w:rPr>
        <w:t>których organem prowadzącym jest Gmina Bobolice, w terminie od dnia 01.09.2020 r. do dnia zakończenia zajęć dydaktycznych w roku szkolnym 2021/2022, poprzez zakup od Wykonawcy przez Zamawiającego biletów miesięcznych.</w:t>
      </w:r>
    </w:p>
    <w:p w:rsidR="002459F7" w:rsidRPr="00A70ACB" w:rsidRDefault="002459F7" w:rsidP="00A70ACB">
      <w:pPr>
        <w:shd w:val="clear" w:color="auto" w:fill="FFFFFF"/>
        <w:tabs>
          <w:tab w:val="left" w:pos="993"/>
        </w:tabs>
        <w:spacing w:line="240" w:lineRule="auto"/>
        <w:ind w:left="0" w:firstLine="709"/>
        <w:jc w:val="both"/>
        <w:rPr>
          <w:rFonts w:ascii="Times New Roman" w:hAnsi="Times New Roman" w:cs="Times New Roman"/>
        </w:rPr>
      </w:pPr>
    </w:p>
    <w:p w:rsidR="002459F7" w:rsidRPr="00A70ACB" w:rsidRDefault="002459F7" w:rsidP="00A70ACB">
      <w:pPr>
        <w:shd w:val="clear" w:color="auto" w:fill="FFFFFF"/>
        <w:tabs>
          <w:tab w:val="left" w:pos="0"/>
        </w:tabs>
        <w:spacing w:line="240" w:lineRule="auto"/>
        <w:ind w:left="0" w:firstLine="709"/>
        <w:jc w:val="both"/>
        <w:rPr>
          <w:rFonts w:ascii="Times New Roman" w:hAnsi="Times New Roman" w:cs="Times New Roman"/>
          <w:b/>
        </w:rPr>
      </w:pPr>
      <w:r w:rsidRPr="00A70ACB">
        <w:rPr>
          <w:rFonts w:ascii="Times New Roman" w:hAnsi="Times New Roman" w:cs="Times New Roman"/>
          <w:b/>
        </w:rPr>
        <w:t xml:space="preserve">II. Warunki zamówienia </w:t>
      </w:r>
    </w:p>
    <w:p w:rsidR="002459F7" w:rsidRPr="00A70ACB" w:rsidRDefault="002459F7" w:rsidP="00A70ACB">
      <w:pPr>
        <w:shd w:val="clear" w:color="auto" w:fill="FFFFFF"/>
        <w:tabs>
          <w:tab w:val="left" w:pos="993"/>
        </w:tabs>
        <w:spacing w:line="240" w:lineRule="auto"/>
        <w:ind w:left="0" w:firstLine="709"/>
        <w:jc w:val="both"/>
        <w:rPr>
          <w:rFonts w:ascii="Times New Roman" w:hAnsi="Times New Roman" w:cs="Times New Roman"/>
          <w:b/>
          <w:u w:val="single"/>
        </w:rPr>
      </w:pPr>
    </w:p>
    <w:p w:rsidR="002459F7" w:rsidRPr="00174E24" w:rsidRDefault="002459F7" w:rsidP="00174E24">
      <w:pPr>
        <w:pStyle w:val="Akapitzlist"/>
        <w:numPr>
          <w:ilvl w:val="6"/>
          <w:numId w:val="24"/>
        </w:numPr>
        <w:shd w:val="clear" w:color="auto" w:fill="FFFFFF"/>
        <w:tabs>
          <w:tab w:val="clear" w:pos="5040"/>
        </w:tabs>
        <w:spacing w:line="240" w:lineRule="auto"/>
        <w:ind w:left="426" w:hanging="284"/>
        <w:jc w:val="both"/>
        <w:rPr>
          <w:rFonts w:ascii="Times New Roman" w:hAnsi="Times New Roman"/>
        </w:rPr>
      </w:pPr>
      <w:r w:rsidRPr="00174E24">
        <w:rPr>
          <w:rFonts w:ascii="Times New Roman" w:hAnsi="Times New Roman"/>
        </w:rPr>
        <w:t>Wykaz placówek oświatowych:</w:t>
      </w:r>
    </w:p>
    <w:p w:rsidR="002459F7" w:rsidRPr="00A70ACB" w:rsidRDefault="002459F7" w:rsidP="00174E24">
      <w:pPr>
        <w:numPr>
          <w:ilvl w:val="0"/>
          <w:numId w:val="73"/>
        </w:numPr>
        <w:shd w:val="clear" w:color="auto" w:fill="FFFFFF"/>
        <w:tabs>
          <w:tab w:val="clear" w:pos="786"/>
          <w:tab w:val="left" w:pos="-4962"/>
        </w:tabs>
        <w:spacing w:line="240" w:lineRule="auto"/>
        <w:ind w:left="709" w:hanging="283"/>
        <w:jc w:val="both"/>
        <w:rPr>
          <w:rFonts w:ascii="Times New Roman" w:hAnsi="Times New Roman" w:cs="Times New Roman"/>
          <w:color w:val="FF0000"/>
        </w:rPr>
      </w:pPr>
      <w:r w:rsidRPr="00A70ACB">
        <w:rPr>
          <w:rFonts w:ascii="Times New Roman" w:hAnsi="Times New Roman" w:cs="Times New Roman"/>
          <w:bCs/>
        </w:rPr>
        <w:t xml:space="preserve">Szkoła Podstawowa im. Henryka Sienkiewicza w Bobolicach, ul. Głowackiego 7d wraz z oddziałami klasowymi mieszczącymi się w Bobolicach, ul Szkolnej 1. </w:t>
      </w:r>
    </w:p>
    <w:p w:rsidR="002459F7" w:rsidRPr="00A70ACB" w:rsidRDefault="002459F7" w:rsidP="00174E24">
      <w:pPr>
        <w:numPr>
          <w:ilvl w:val="0"/>
          <w:numId w:val="73"/>
        </w:numPr>
        <w:shd w:val="clear" w:color="auto" w:fill="FFFFFF"/>
        <w:tabs>
          <w:tab w:val="clear" w:pos="786"/>
          <w:tab w:val="left" w:pos="-4962"/>
        </w:tabs>
        <w:spacing w:line="240" w:lineRule="auto"/>
        <w:ind w:left="709" w:hanging="283"/>
        <w:jc w:val="both"/>
        <w:rPr>
          <w:rFonts w:ascii="Times New Roman" w:hAnsi="Times New Roman" w:cs="Times New Roman"/>
          <w:color w:val="FF0000"/>
        </w:rPr>
      </w:pPr>
      <w:r w:rsidRPr="00A70ACB">
        <w:rPr>
          <w:rFonts w:ascii="Times New Roman" w:hAnsi="Times New Roman" w:cs="Times New Roman"/>
          <w:bCs/>
        </w:rPr>
        <w:t>Przedszkole w Bobolicach, ul. Pionierów 7, wraz  z oddziałami przy ul. Szkolnej 1.</w:t>
      </w:r>
      <w:r w:rsidRPr="00A70ACB">
        <w:rPr>
          <w:rFonts w:ascii="Times New Roman" w:hAnsi="Times New Roman" w:cs="Times New Roman"/>
        </w:rPr>
        <w:t xml:space="preserve"> </w:t>
      </w:r>
    </w:p>
    <w:p w:rsidR="002459F7" w:rsidRPr="00A70ACB" w:rsidRDefault="002459F7" w:rsidP="00174E24">
      <w:pPr>
        <w:numPr>
          <w:ilvl w:val="0"/>
          <w:numId w:val="73"/>
        </w:numPr>
        <w:shd w:val="clear" w:color="auto" w:fill="FFFFFF"/>
        <w:tabs>
          <w:tab w:val="clear" w:pos="786"/>
          <w:tab w:val="left" w:pos="-4962"/>
        </w:tabs>
        <w:spacing w:line="240" w:lineRule="auto"/>
        <w:ind w:left="709" w:hanging="283"/>
        <w:jc w:val="both"/>
        <w:rPr>
          <w:rFonts w:ascii="Times New Roman" w:hAnsi="Times New Roman" w:cs="Times New Roman"/>
          <w:color w:val="FF0000"/>
        </w:rPr>
      </w:pPr>
      <w:r w:rsidRPr="00A70ACB">
        <w:rPr>
          <w:rFonts w:ascii="Times New Roman" w:hAnsi="Times New Roman" w:cs="Times New Roman"/>
          <w:bCs/>
        </w:rPr>
        <w:t>Szkoła Podstawowa im. J. Brzechwy w Kłaninie, Kłanino 7.</w:t>
      </w:r>
    </w:p>
    <w:p w:rsidR="002459F7" w:rsidRPr="00A70ACB" w:rsidRDefault="002459F7" w:rsidP="00174E24">
      <w:pPr>
        <w:numPr>
          <w:ilvl w:val="0"/>
          <w:numId w:val="73"/>
        </w:numPr>
        <w:shd w:val="clear" w:color="auto" w:fill="FFFFFF"/>
        <w:tabs>
          <w:tab w:val="clear" w:pos="786"/>
          <w:tab w:val="left" w:pos="-4962"/>
        </w:tabs>
        <w:spacing w:line="240" w:lineRule="auto"/>
        <w:ind w:left="709" w:hanging="283"/>
        <w:jc w:val="both"/>
        <w:rPr>
          <w:rFonts w:ascii="Times New Roman" w:hAnsi="Times New Roman" w:cs="Times New Roman"/>
          <w:color w:val="FF0000"/>
        </w:rPr>
      </w:pPr>
      <w:r w:rsidRPr="00A70ACB">
        <w:rPr>
          <w:rFonts w:ascii="Times New Roman" w:hAnsi="Times New Roman" w:cs="Times New Roman"/>
          <w:bCs/>
        </w:rPr>
        <w:t>Szkoła Podstawowa w Drzewianach, Drzewiany 76.</w:t>
      </w:r>
    </w:p>
    <w:p w:rsidR="002459F7" w:rsidRPr="00A70ACB" w:rsidRDefault="002459F7" w:rsidP="00174E24">
      <w:pPr>
        <w:numPr>
          <w:ilvl w:val="0"/>
          <w:numId w:val="73"/>
        </w:numPr>
        <w:shd w:val="clear" w:color="auto" w:fill="FFFFFF"/>
        <w:tabs>
          <w:tab w:val="clear" w:pos="786"/>
          <w:tab w:val="left" w:pos="-4962"/>
        </w:tabs>
        <w:spacing w:line="240" w:lineRule="auto"/>
        <w:ind w:left="709" w:hanging="283"/>
        <w:jc w:val="both"/>
        <w:rPr>
          <w:rFonts w:ascii="Times New Roman" w:hAnsi="Times New Roman" w:cs="Times New Roman"/>
          <w:color w:val="FF0000"/>
        </w:rPr>
      </w:pPr>
      <w:r w:rsidRPr="00A70ACB">
        <w:rPr>
          <w:rFonts w:ascii="Times New Roman" w:hAnsi="Times New Roman" w:cs="Times New Roman"/>
          <w:bCs/>
        </w:rPr>
        <w:t xml:space="preserve">Szkoła Podstawowa w Dargini, Dargiń 47. </w:t>
      </w:r>
    </w:p>
    <w:p w:rsidR="002459F7" w:rsidRPr="000C4E69" w:rsidRDefault="002459F7" w:rsidP="00350593">
      <w:pPr>
        <w:pStyle w:val="Akapitzlist"/>
        <w:widowControl/>
        <w:numPr>
          <w:ilvl w:val="0"/>
          <w:numId w:val="84"/>
        </w:numPr>
        <w:spacing w:line="240" w:lineRule="auto"/>
        <w:ind w:left="426"/>
        <w:jc w:val="both"/>
        <w:rPr>
          <w:rFonts w:ascii="Times New Roman" w:hAnsi="Times New Roman"/>
        </w:rPr>
      </w:pPr>
      <w:r w:rsidRPr="000C4E69">
        <w:rPr>
          <w:rFonts w:ascii="Times New Roman" w:hAnsi="Times New Roman"/>
        </w:rPr>
        <w:t>Przewidywane godziny rozpoczęcia i zakończenia  zajęć lekcyjnych w poszczególnych placówkach :</w:t>
      </w:r>
    </w:p>
    <w:p w:rsidR="000C4E69" w:rsidRPr="00A70ACB" w:rsidRDefault="000C4E69" w:rsidP="00A70ACB">
      <w:pPr>
        <w:widowControl/>
        <w:spacing w:line="240" w:lineRule="auto"/>
        <w:ind w:left="0" w:firstLine="709"/>
        <w:jc w:val="both"/>
        <w:rPr>
          <w:rFonts w:ascii="Times New Roman" w:hAnsi="Times New Roman" w:cs="Times New Roman"/>
        </w:rPr>
      </w:pPr>
    </w:p>
    <w:tbl>
      <w:tblPr>
        <w:tblW w:w="97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953"/>
        <w:gridCol w:w="1594"/>
        <w:gridCol w:w="3544"/>
      </w:tblGrid>
      <w:tr w:rsidR="002459F7" w:rsidRPr="00A70ACB" w:rsidTr="00BA448A">
        <w:tc>
          <w:tcPr>
            <w:tcW w:w="691" w:type="dxa"/>
            <w:vAlign w:val="center"/>
          </w:tcPr>
          <w:p w:rsidR="002459F7" w:rsidRPr="00A70ACB" w:rsidRDefault="002459F7" w:rsidP="000C4E69">
            <w:pPr>
              <w:widowControl/>
              <w:spacing w:line="240" w:lineRule="auto"/>
              <w:ind w:left="0" w:firstLine="709"/>
              <w:jc w:val="center"/>
              <w:rPr>
                <w:rFonts w:ascii="Times New Roman" w:hAnsi="Times New Roman" w:cs="Times New Roman"/>
              </w:rPr>
            </w:pPr>
            <w:r w:rsidRPr="00A70ACB">
              <w:rPr>
                <w:rFonts w:ascii="Times New Roman" w:hAnsi="Times New Roman" w:cs="Times New Roman"/>
              </w:rPr>
              <w:t>LLp.</w:t>
            </w:r>
          </w:p>
        </w:tc>
        <w:tc>
          <w:tcPr>
            <w:tcW w:w="3953" w:type="dxa"/>
            <w:vAlign w:val="center"/>
          </w:tcPr>
          <w:p w:rsidR="002459F7" w:rsidRPr="00A70ACB" w:rsidRDefault="002459F7" w:rsidP="000C4E69">
            <w:pPr>
              <w:widowControl/>
              <w:spacing w:line="240" w:lineRule="auto"/>
              <w:ind w:left="0" w:firstLine="709"/>
              <w:jc w:val="center"/>
              <w:rPr>
                <w:rFonts w:ascii="Times New Roman" w:hAnsi="Times New Roman" w:cs="Times New Roman"/>
              </w:rPr>
            </w:pPr>
            <w:r w:rsidRPr="00A70ACB">
              <w:rPr>
                <w:rFonts w:ascii="Times New Roman" w:hAnsi="Times New Roman" w:cs="Times New Roman"/>
              </w:rPr>
              <w:t>Nazwa placówki</w:t>
            </w:r>
          </w:p>
        </w:tc>
        <w:tc>
          <w:tcPr>
            <w:tcW w:w="1594" w:type="dxa"/>
            <w:vAlign w:val="center"/>
          </w:tcPr>
          <w:p w:rsidR="002459F7" w:rsidRPr="00A70ACB" w:rsidRDefault="002459F7" w:rsidP="000C4E69">
            <w:pPr>
              <w:widowControl/>
              <w:spacing w:line="240" w:lineRule="auto"/>
              <w:ind w:left="0" w:hanging="73"/>
              <w:jc w:val="center"/>
              <w:rPr>
                <w:rFonts w:ascii="Times New Roman" w:hAnsi="Times New Roman" w:cs="Times New Roman"/>
              </w:rPr>
            </w:pPr>
            <w:r w:rsidRPr="00A70ACB">
              <w:rPr>
                <w:rFonts w:ascii="Times New Roman" w:hAnsi="Times New Roman" w:cs="Times New Roman"/>
              </w:rPr>
              <w:t>Rozpoczęcie zajęć</w:t>
            </w:r>
          </w:p>
        </w:tc>
        <w:tc>
          <w:tcPr>
            <w:tcW w:w="3544" w:type="dxa"/>
            <w:vAlign w:val="center"/>
          </w:tcPr>
          <w:p w:rsidR="002459F7" w:rsidRPr="00A70ACB" w:rsidRDefault="002459F7" w:rsidP="000C4E69">
            <w:pPr>
              <w:widowControl/>
              <w:spacing w:line="240" w:lineRule="auto"/>
              <w:ind w:left="0" w:firstLine="709"/>
              <w:jc w:val="center"/>
              <w:rPr>
                <w:rFonts w:ascii="Times New Roman" w:hAnsi="Times New Roman" w:cs="Times New Roman"/>
              </w:rPr>
            </w:pPr>
            <w:r w:rsidRPr="00A70ACB">
              <w:rPr>
                <w:rFonts w:ascii="Times New Roman" w:hAnsi="Times New Roman" w:cs="Times New Roman"/>
              </w:rPr>
              <w:t>Zakończenie zajęć</w:t>
            </w:r>
          </w:p>
        </w:tc>
      </w:tr>
      <w:tr w:rsidR="002459F7" w:rsidRPr="00A70ACB" w:rsidTr="00BA448A">
        <w:trPr>
          <w:trHeight w:val="1396"/>
        </w:trPr>
        <w:tc>
          <w:tcPr>
            <w:tcW w:w="691" w:type="dxa"/>
            <w:vAlign w:val="center"/>
          </w:tcPr>
          <w:p w:rsidR="002459F7" w:rsidRPr="00A70ACB" w:rsidRDefault="002459F7" w:rsidP="000C4E69">
            <w:pPr>
              <w:shd w:val="clear" w:color="auto" w:fill="FFFFFF"/>
              <w:spacing w:line="240" w:lineRule="auto"/>
              <w:ind w:left="0" w:firstLine="709"/>
              <w:jc w:val="center"/>
              <w:rPr>
                <w:rFonts w:ascii="Times New Roman" w:hAnsi="Times New Roman" w:cs="Times New Roman"/>
                <w:bCs/>
              </w:rPr>
            </w:pPr>
            <w:r w:rsidRPr="00A70ACB">
              <w:rPr>
                <w:rFonts w:ascii="Times New Roman" w:hAnsi="Times New Roman" w:cs="Times New Roman"/>
                <w:bCs/>
              </w:rPr>
              <w:t>1</w:t>
            </w:r>
          </w:p>
          <w:p w:rsidR="002459F7" w:rsidRPr="00A70ACB" w:rsidRDefault="002459F7" w:rsidP="000C4E69">
            <w:pPr>
              <w:spacing w:line="240" w:lineRule="auto"/>
              <w:jc w:val="center"/>
              <w:rPr>
                <w:rFonts w:ascii="Times New Roman" w:hAnsi="Times New Roman" w:cs="Times New Roman"/>
              </w:rPr>
            </w:pPr>
          </w:p>
          <w:p w:rsidR="002459F7" w:rsidRPr="00A70ACB" w:rsidRDefault="002459F7" w:rsidP="000C4E69">
            <w:pPr>
              <w:spacing w:line="240" w:lineRule="auto"/>
              <w:jc w:val="center"/>
              <w:rPr>
                <w:rFonts w:ascii="Times New Roman" w:hAnsi="Times New Roman" w:cs="Times New Roman"/>
              </w:rPr>
            </w:pPr>
            <w:r w:rsidRPr="00A70ACB">
              <w:rPr>
                <w:rFonts w:ascii="Times New Roman" w:hAnsi="Times New Roman" w:cs="Times New Roman"/>
              </w:rPr>
              <w:t>1</w:t>
            </w:r>
          </w:p>
        </w:tc>
        <w:tc>
          <w:tcPr>
            <w:tcW w:w="3953" w:type="dxa"/>
            <w:vAlign w:val="center"/>
          </w:tcPr>
          <w:p w:rsidR="002459F7" w:rsidRPr="00A70ACB" w:rsidRDefault="002459F7" w:rsidP="000C4E69">
            <w:pPr>
              <w:shd w:val="clear" w:color="auto" w:fill="FFFFFF"/>
              <w:spacing w:line="240" w:lineRule="auto"/>
              <w:ind w:left="0" w:firstLine="0"/>
              <w:rPr>
                <w:rFonts w:ascii="Times New Roman" w:hAnsi="Times New Roman" w:cs="Times New Roman"/>
                <w:color w:val="FF0000"/>
              </w:rPr>
            </w:pPr>
            <w:r w:rsidRPr="00A70ACB">
              <w:rPr>
                <w:rFonts w:ascii="Times New Roman" w:hAnsi="Times New Roman" w:cs="Times New Roman"/>
                <w:bCs/>
              </w:rPr>
              <w:t>Szkoła Podstawowa im. Henryka Sienkiewicza w Bobolicach ul. Szkolna 1 wraz z oddziałami klasowymi mieszczącymi się w Bobolicach ul Głowackiego 7 d</w:t>
            </w:r>
          </w:p>
        </w:tc>
        <w:tc>
          <w:tcPr>
            <w:tcW w:w="1594" w:type="dxa"/>
            <w:vAlign w:val="center"/>
          </w:tcPr>
          <w:p w:rsidR="002459F7" w:rsidRPr="00A70ACB" w:rsidRDefault="002459F7" w:rsidP="000C4E69">
            <w:pPr>
              <w:widowControl/>
              <w:spacing w:line="240" w:lineRule="auto"/>
              <w:ind w:left="0" w:firstLine="0"/>
              <w:jc w:val="center"/>
              <w:rPr>
                <w:rFonts w:ascii="Times New Roman" w:hAnsi="Times New Roman" w:cs="Times New Roman"/>
              </w:rPr>
            </w:pPr>
            <w:r w:rsidRPr="00A70ACB">
              <w:rPr>
                <w:rFonts w:ascii="Times New Roman" w:hAnsi="Times New Roman" w:cs="Times New Roman"/>
              </w:rPr>
              <w:t>8:00</w:t>
            </w:r>
          </w:p>
        </w:tc>
        <w:tc>
          <w:tcPr>
            <w:tcW w:w="3544" w:type="dxa"/>
            <w:shd w:val="clear" w:color="auto" w:fill="auto"/>
            <w:vAlign w:val="center"/>
          </w:tcPr>
          <w:p w:rsidR="002459F7" w:rsidRPr="00A70ACB" w:rsidRDefault="002459F7" w:rsidP="000C4E69">
            <w:pPr>
              <w:pStyle w:val="Akapitzlist"/>
              <w:widowControl/>
              <w:spacing w:line="240" w:lineRule="auto"/>
              <w:ind w:left="0" w:firstLine="34"/>
              <w:rPr>
                <w:rFonts w:ascii="Times New Roman" w:hAnsi="Times New Roman"/>
                <w:szCs w:val="22"/>
              </w:rPr>
            </w:pPr>
            <w:r w:rsidRPr="00E23E3C">
              <w:rPr>
                <w:rFonts w:ascii="Times New Roman" w:hAnsi="Times New Roman"/>
                <w:szCs w:val="22"/>
              </w:rPr>
              <w:t xml:space="preserve">Przewiduje się dziennie </w:t>
            </w:r>
            <w:r w:rsidR="00E23E3C" w:rsidRPr="00E23E3C">
              <w:rPr>
                <w:rFonts w:ascii="Times New Roman" w:hAnsi="Times New Roman"/>
                <w:b/>
                <w:szCs w:val="22"/>
              </w:rPr>
              <w:t>maksymalnie</w:t>
            </w:r>
            <w:r w:rsidRPr="00E23E3C">
              <w:rPr>
                <w:rFonts w:ascii="Times New Roman" w:hAnsi="Times New Roman"/>
                <w:szCs w:val="22"/>
              </w:rPr>
              <w:t xml:space="preserve"> </w:t>
            </w:r>
            <w:r w:rsidRPr="00E23E3C">
              <w:rPr>
                <w:rFonts w:ascii="Times New Roman" w:hAnsi="Times New Roman"/>
                <w:b/>
                <w:szCs w:val="22"/>
              </w:rPr>
              <w:t>trzy odwozy</w:t>
            </w:r>
            <w:r w:rsidRPr="00E23E3C">
              <w:rPr>
                <w:rFonts w:ascii="Times New Roman" w:hAnsi="Times New Roman"/>
                <w:szCs w:val="22"/>
              </w:rPr>
              <w:t xml:space="preserve"> w zależności od trasy w zmiennych godzinach tj. 12:35, 13:40  lub 14:40  lub 15:25. </w:t>
            </w:r>
            <w:r w:rsidR="00C714A1">
              <w:rPr>
                <w:rFonts w:ascii="Times New Roman" w:hAnsi="Times New Roman"/>
                <w:szCs w:val="22"/>
              </w:rPr>
              <w:t>Zamawiający zastrzega sobie dokonywanie przesunięć ilości odwozów bez zwiększenia ogólnej ilości przyjętych odwozów.</w:t>
            </w:r>
          </w:p>
          <w:p w:rsidR="002459F7" w:rsidRPr="00A70ACB" w:rsidRDefault="002459F7" w:rsidP="000C4E69">
            <w:pPr>
              <w:pStyle w:val="Akapitzlist"/>
              <w:widowControl/>
              <w:spacing w:line="240" w:lineRule="auto"/>
              <w:ind w:left="0" w:firstLine="34"/>
              <w:rPr>
                <w:rFonts w:ascii="Times New Roman" w:hAnsi="Times New Roman"/>
                <w:szCs w:val="22"/>
              </w:rPr>
            </w:pPr>
          </w:p>
        </w:tc>
      </w:tr>
      <w:tr w:rsidR="002459F7" w:rsidRPr="00A70ACB" w:rsidTr="00BA448A">
        <w:tc>
          <w:tcPr>
            <w:tcW w:w="691" w:type="dxa"/>
            <w:vAlign w:val="center"/>
          </w:tcPr>
          <w:p w:rsidR="002459F7" w:rsidRPr="00A70ACB" w:rsidRDefault="002459F7" w:rsidP="000C4E69">
            <w:pPr>
              <w:widowControl/>
              <w:spacing w:line="240" w:lineRule="auto"/>
              <w:ind w:left="0" w:firstLine="709"/>
              <w:jc w:val="center"/>
              <w:rPr>
                <w:rFonts w:ascii="Times New Roman" w:hAnsi="Times New Roman" w:cs="Times New Roman"/>
                <w:bCs/>
              </w:rPr>
            </w:pPr>
            <w:r w:rsidRPr="00A70ACB">
              <w:rPr>
                <w:rFonts w:ascii="Times New Roman" w:hAnsi="Times New Roman" w:cs="Times New Roman"/>
                <w:bCs/>
              </w:rPr>
              <w:t>22</w:t>
            </w:r>
          </w:p>
        </w:tc>
        <w:tc>
          <w:tcPr>
            <w:tcW w:w="3953" w:type="dxa"/>
            <w:vAlign w:val="center"/>
          </w:tcPr>
          <w:p w:rsidR="002459F7" w:rsidRPr="00A70ACB" w:rsidRDefault="002459F7" w:rsidP="000C4E69">
            <w:pPr>
              <w:widowControl/>
              <w:tabs>
                <w:tab w:val="num" w:pos="-141"/>
              </w:tabs>
              <w:spacing w:line="240" w:lineRule="auto"/>
              <w:ind w:left="0" w:firstLine="0"/>
              <w:rPr>
                <w:rFonts w:ascii="Times New Roman" w:hAnsi="Times New Roman" w:cs="Times New Roman"/>
                <w:bCs/>
              </w:rPr>
            </w:pPr>
          </w:p>
          <w:p w:rsidR="002459F7" w:rsidRPr="00A70ACB" w:rsidRDefault="002459F7" w:rsidP="000C4E69">
            <w:pPr>
              <w:widowControl/>
              <w:tabs>
                <w:tab w:val="num" w:pos="-141"/>
              </w:tabs>
              <w:spacing w:line="240" w:lineRule="auto"/>
              <w:ind w:left="0" w:firstLine="0"/>
              <w:rPr>
                <w:rFonts w:ascii="Times New Roman" w:hAnsi="Times New Roman" w:cs="Times New Roman"/>
              </w:rPr>
            </w:pPr>
            <w:r w:rsidRPr="00A70ACB">
              <w:rPr>
                <w:rFonts w:ascii="Times New Roman" w:hAnsi="Times New Roman" w:cs="Times New Roman"/>
                <w:bCs/>
              </w:rPr>
              <w:t>Szkoła Podstawowa w Dargini</w:t>
            </w:r>
          </w:p>
        </w:tc>
        <w:tc>
          <w:tcPr>
            <w:tcW w:w="1594" w:type="dxa"/>
            <w:vAlign w:val="center"/>
          </w:tcPr>
          <w:p w:rsidR="002459F7" w:rsidRPr="00A70ACB" w:rsidRDefault="002459F7" w:rsidP="000C4E69">
            <w:pPr>
              <w:widowControl/>
              <w:spacing w:line="240" w:lineRule="auto"/>
              <w:ind w:left="0" w:firstLine="0"/>
              <w:jc w:val="center"/>
              <w:rPr>
                <w:rFonts w:ascii="Times New Roman" w:hAnsi="Times New Roman" w:cs="Times New Roman"/>
              </w:rPr>
            </w:pPr>
          </w:p>
          <w:p w:rsidR="002459F7" w:rsidRPr="00A70ACB" w:rsidRDefault="002459F7" w:rsidP="000C4E69">
            <w:pPr>
              <w:widowControl/>
              <w:spacing w:line="240" w:lineRule="auto"/>
              <w:ind w:left="0" w:firstLine="0"/>
              <w:jc w:val="center"/>
              <w:rPr>
                <w:rFonts w:ascii="Times New Roman" w:hAnsi="Times New Roman" w:cs="Times New Roman"/>
              </w:rPr>
            </w:pPr>
            <w:r w:rsidRPr="00A70ACB">
              <w:rPr>
                <w:rFonts w:ascii="Times New Roman" w:hAnsi="Times New Roman" w:cs="Times New Roman"/>
              </w:rPr>
              <w:t>8:00</w:t>
            </w:r>
          </w:p>
        </w:tc>
        <w:tc>
          <w:tcPr>
            <w:tcW w:w="3544" w:type="dxa"/>
            <w:vAlign w:val="center"/>
          </w:tcPr>
          <w:p w:rsidR="002459F7" w:rsidRPr="00A70ACB" w:rsidRDefault="002459F7" w:rsidP="000C4E69">
            <w:pPr>
              <w:widowControl/>
              <w:spacing w:line="240" w:lineRule="auto"/>
              <w:ind w:left="0" w:firstLine="34"/>
              <w:rPr>
                <w:rFonts w:ascii="Times New Roman" w:hAnsi="Times New Roman" w:cs="Times New Roman"/>
              </w:rPr>
            </w:pPr>
            <w:r w:rsidRPr="00A70ACB">
              <w:rPr>
                <w:rFonts w:ascii="Times New Roman" w:hAnsi="Times New Roman" w:cs="Times New Roman"/>
              </w:rPr>
              <w:t xml:space="preserve">Przewiduje się w tygodniu  3 x po 2 odwozy i 2 x po 3 odwozy </w:t>
            </w:r>
            <w:r w:rsidR="000C4E69">
              <w:rPr>
                <w:rFonts w:ascii="Times New Roman" w:hAnsi="Times New Roman" w:cs="Times New Roman"/>
              </w:rPr>
              <w:t xml:space="preserve">                </w:t>
            </w:r>
            <w:r w:rsidRPr="00A70ACB">
              <w:rPr>
                <w:rFonts w:ascii="Times New Roman" w:hAnsi="Times New Roman" w:cs="Times New Roman"/>
              </w:rPr>
              <w:t>w godzinach 12:35, 13:30, 14:25</w:t>
            </w:r>
          </w:p>
        </w:tc>
      </w:tr>
      <w:tr w:rsidR="002459F7" w:rsidRPr="00A70ACB" w:rsidTr="00BA448A">
        <w:tc>
          <w:tcPr>
            <w:tcW w:w="691" w:type="dxa"/>
            <w:vAlign w:val="center"/>
          </w:tcPr>
          <w:p w:rsidR="002459F7" w:rsidRPr="00A70ACB" w:rsidRDefault="002459F7" w:rsidP="000C4E69">
            <w:pPr>
              <w:widowControl/>
              <w:spacing w:line="240" w:lineRule="auto"/>
              <w:ind w:left="0" w:firstLine="709"/>
              <w:jc w:val="center"/>
              <w:rPr>
                <w:rFonts w:ascii="Times New Roman" w:hAnsi="Times New Roman" w:cs="Times New Roman"/>
                <w:bCs/>
              </w:rPr>
            </w:pPr>
            <w:r w:rsidRPr="00A70ACB">
              <w:rPr>
                <w:rFonts w:ascii="Times New Roman" w:hAnsi="Times New Roman" w:cs="Times New Roman"/>
                <w:bCs/>
              </w:rPr>
              <w:t>33</w:t>
            </w:r>
          </w:p>
        </w:tc>
        <w:tc>
          <w:tcPr>
            <w:tcW w:w="3953" w:type="dxa"/>
            <w:vAlign w:val="center"/>
          </w:tcPr>
          <w:p w:rsidR="002459F7" w:rsidRPr="00A70ACB" w:rsidRDefault="002459F7" w:rsidP="000C4E69">
            <w:pPr>
              <w:widowControl/>
              <w:spacing w:line="240" w:lineRule="auto"/>
              <w:ind w:left="0" w:firstLine="0"/>
              <w:rPr>
                <w:rFonts w:ascii="Times New Roman" w:hAnsi="Times New Roman" w:cs="Times New Roman"/>
                <w:bCs/>
              </w:rPr>
            </w:pPr>
            <w:r w:rsidRPr="00A70ACB">
              <w:rPr>
                <w:rFonts w:ascii="Times New Roman" w:hAnsi="Times New Roman" w:cs="Times New Roman"/>
                <w:bCs/>
              </w:rPr>
              <w:t>Przedszkole w Bobolicach</w:t>
            </w:r>
          </w:p>
          <w:p w:rsidR="002459F7" w:rsidRPr="00A70ACB" w:rsidRDefault="002459F7" w:rsidP="000C4E69">
            <w:pPr>
              <w:widowControl/>
              <w:spacing w:line="240" w:lineRule="auto"/>
              <w:ind w:left="0" w:firstLine="0"/>
              <w:rPr>
                <w:rFonts w:ascii="Times New Roman" w:hAnsi="Times New Roman" w:cs="Times New Roman"/>
              </w:rPr>
            </w:pPr>
          </w:p>
        </w:tc>
        <w:tc>
          <w:tcPr>
            <w:tcW w:w="1594" w:type="dxa"/>
            <w:vAlign w:val="center"/>
          </w:tcPr>
          <w:p w:rsidR="002459F7" w:rsidRPr="00A70ACB" w:rsidRDefault="002459F7" w:rsidP="000C4E69">
            <w:pPr>
              <w:widowControl/>
              <w:spacing w:line="240" w:lineRule="auto"/>
              <w:ind w:left="0" w:firstLine="0"/>
              <w:jc w:val="center"/>
              <w:rPr>
                <w:rFonts w:ascii="Times New Roman" w:hAnsi="Times New Roman" w:cs="Times New Roman"/>
              </w:rPr>
            </w:pPr>
            <w:r w:rsidRPr="00A70ACB">
              <w:rPr>
                <w:rFonts w:ascii="Times New Roman" w:hAnsi="Times New Roman" w:cs="Times New Roman"/>
              </w:rPr>
              <w:t>8:00</w:t>
            </w:r>
          </w:p>
        </w:tc>
        <w:tc>
          <w:tcPr>
            <w:tcW w:w="3544" w:type="dxa"/>
            <w:vAlign w:val="center"/>
          </w:tcPr>
          <w:p w:rsidR="002459F7" w:rsidRPr="00A70ACB" w:rsidRDefault="002459F7" w:rsidP="000C4E69">
            <w:pPr>
              <w:widowControl/>
              <w:spacing w:line="240" w:lineRule="auto"/>
              <w:ind w:left="0" w:firstLine="34"/>
              <w:rPr>
                <w:rFonts w:ascii="Times New Roman" w:hAnsi="Times New Roman" w:cs="Times New Roman"/>
              </w:rPr>
            </w:pPr>
            <w:r w:rsidRPr="00A70ACB">
              <w:rPr>
                <w:rFonts w:ascii="Times New Roman" w:hAnsi="Times New Roman" w:cs="Times New Roman"/>
              </w:rPr>
              <w:t xml:space="preserve">12:30 - odwóz i dowóz połączony </w:t>
            </w:r>
            <w:r w:rsidR="000C4E69">
              <w:rPr>
                <w:rFonts w:ascii="Times New Roman" w:hAnsi="Times New Roman" w:cs="Times New Roman"/>
              </w:rPr>
              <w:t xml:space="preserve">    </w:t>
            </w:r>
            <w:r w:rsidRPr="00A70ACB">
              <w:rPr>
                <w:rFonts w:ascii="Times New Roman" w:hAnsi="Times New Roman" w:cs="Times New Roman"/>
              </w:rPr>
              <w:t>z SP Bobolice</w:t>
            </w:r>
          </w:p>
        </w:tc>
      </w:tr>
      <w:tr w:rsidR="002459F7" w:rsidRPr="00A70ACB" w:rsidTr="00BA448A">
        <w:tc>
          <w:tcPr>
            <w:tcW w:w="691" w:type="dxa"/>
            <w:vAlign w:val="center"/>
          </w:tcPr>
          <w:p w:rsidR="002459F7" w:rsidRPr="00A70ACB" w:rsidRDefault="002459F7" w:rsidP="000C4E69">
            <w:pPr>
              <w:widowControl/>
              <w:spacing w:line="240" w:lineRule="auto"/>
              <w:ind w:left="0" w:firstLine="709"/>
              <w:jc w:val="center"/>
              <w:rPr>
                <w:rFonts w:ascii="Times New Roman" w:hAnsi="Times New Roman" w:cs="Times New Roman"/>
                <w:bCs/>
              </w:rPr>
            </w:pPr>
            <w:r w:rsidRPr="00A70ACB">
              <w:rPr>
                <w:rFonts w:ascii="Times New Roman" w:hAnsi="Times New Roman" w:cs="Times New Roman"/>
                <w:bCs/>
              </w:rPr>
              <w:t>44</w:t>
            </w:r>
          </w:p>
        </w:tc>
        <w:tc>
          <w:tcPr>
            <w:tcW w:w="3953" w:type="dxa"/>
            <w:vAlign w:val="center"/>
          </w:tcPr>
          <w:p w:rsidR="002459F7" w:rsidRPr="00A70ACB" w:rsidRDefault="002459F7" w:rsidP="000C4E69">
            <w:pPr>
              <w:widowControl/>
              <w:spacing w:line="240" w:lineRule="auto"/>
              <w:ind w:left="0" w:firstLine="0"/>
              <w:rPr>
                <w:rFonts w:ascii="Times New Roman" w:hAnsi="Times New Roman" w:cs="Times New Roman"/>
              </w:rPr>
            </w:pPr>
            <w:r w:rsidRPr="00A70ACB">
              <w:rPr>
                <w:rFonts w:ascii="Times New Roman" w:hAnsi="Times New Roman" w:cs="Times New Roman"/>
                <w:bCs/>
              </w:rPr>
              <w:t>Szkoła Podstawowa im. Jana Brzechwy w Kłaninie</w:t>
            </w:r>
          </w:p>
        </w:tc>
        <w:tc>
          <w:tcPr>
            <w:tcW w:w="1594" w:type="dxa"/>
            <w:vAlign w:val="center"/>
          </w:tcPr>
          <w:p w:rsidR="002459F7" w:rsidRPr="00A70ACB" w:rsidRDefault="002459F7" w:rsidP="000C4E69">
            <w:pPr>
              <w:widowControl/>
              <w:spacing w:line="240" w:lineRule="auto"/>
              <w:ind w:left="0" w:firstLine="0"/>
              <w:jc w:val="center"/>
              <w:rPr>
                <w:rFonts w:ascii="Times New Roman" w:hAnsi="Times New Roman" w:cs="Times New Roman"/>
              </w:rPr>
            </w:pPr>
            <w:r w:rsidRPr="00A70ACB">
              <w:rPr>
                <w:rFonts w:ascii="Times New Roman" w:hAnsi="Times New Roman" w:cs="Times New Roman"/>
              </w:rPr>
              <w:t>7:55</w:t>
            </w:r>
          </w:p>
        </w:tc>
        <w:tc>
          <w:tcPr>
            <w:tcW w:w="3544" w:type="dxa"/>
            <w:vAlign w:val="center"/>
          </w:tcPr>
          <w:p w:rsidR="002459F7" w:rsidRPr="00A70ACB" w:rsidRDefault="002459F7" w:rsidP="000C4E69">
            <w:pPr>
              <w:widowControl/>
              <w:spacing w:line="240" w:lineRule="auto"/>
              <w:ind w:left="0" w:firstLine="34"/>
              <w:rPr>
                <w:rFonts w:ascii="Times New Roman" w:hAnsi="Times New Roman" w:cs="Times New Roman"/>
              </w:rPr>
            </w:pPr>
            <w:r w:rsidRPr="00A70ACB">
              <w:rPr>
                <w:rFonts w:ascii="Times New Roman" w:hAnsi="Times New Roman" w:cs="Times New Roman"/>
              </w:rPr>
              <w:t>Przewiduje się dziennie dwa odwozy w zmiennych godzinach 13:25, 14:20 lub 15:15</w:t>
            </w:r>
          </w:p>
        </w:tc>
      </w:tr>
      <w:tr w:rsidR="002459F7" w:rsidRPr="00A70ACB" w:rsidTr="00BA448A">
        <w:tc>
          <w:tcPr>
            <w:tcW w:w="691" w:type="dxa"/>
            <w:vAlign w:val="center"/>
          </w:tcPr>
          <w:p w:rsidR="002459F7" w:rsidRPr="00A70ACB" w:rsidRDefault="002459F7" w:rsidP="000C4E69">
            <w:pPr>
              <w:widowControl/>
              <w:spacing w:line="240" w:lineRule="auto"/>
              <w:ind w:left="0" w:firstLine="709"/>
              <w:jc w:val="center"/>
              <w:rPr>
                <w:rFonts w:ascii="Times New Roman" w:hAnsi="Times New Roman" w:cs="Times New Roman"/>
                <w:bCs/>
              </w:rPr>
            </w:pPr>
            <w:r w:rsidRPr="00A70ACB">
              <w:rPr>
                <w:rFonts w:ascii="Times New Roman" w:hAnsi="Times New Roman" w:cs="Times New Roman"/>
                <w:bCs/>
              </w:rPr>
              <w:t>55</w:t>
            </w:r>
          </w:p>
        </w:tc>
        <w:tc>
          <w:tcPr>
            <w:tcW w:w="3953" w:type="dxa"/>
            <w:vAlign w:val="center"/>
          </w:tcPr>
          <w:p w:rsidR="002459F7" w:rsidRPr="00A70ACB" w:rsidRDefault="002459F7" w:rsidP="000C4E69">
            <w:pPr>
              <w:widowControl/>
              <w:spacing w:line="240" w:lineRule="auto"/>
              <w:ind w:left="0" w:firstLine="0"/>
              <w:rPr>
                <w:rFonts w:ascii="Times New Roman" w:hAnsi="Times New Roman" w:cs="Times New Roman"/>
              </w:rPr>
            </w:pPr>
            <w:r w:rsidRPr="00A70ACB">
              <w:rPr>
                <w:rFonts w:ascii="Times New Roman" w:hAnsi="Times New Roman" w:cs="Times New Roman"/>
              </w:rPr>
              <w:t>Szkoła Podstawowa w Drzewianach</w:t>
            </w:r>
          </w:p>
        </w:tc>
        <w:tc>
          <w:tcPr>
            <w:tcW w:w="1594" w:type="dxa"/>
            <w:vAlign w:val="center"/>
          </w:tcPr>
          <w:p w:rsidR="002459F7" w:rsidRPr="00A70ACB" w:rsidRDefault="002459F7" w:rsidP="000C4E69">
            <w:pPr>
              <w:widowControl/>
              <w:spacing w:line="240" w:lineRule="auto"/>
              <w:ind w:left="0" w:firstLine="0"/>
              <w:jc w:val="center"/>
              <w:rPr>
                <w:rFonts w:ascii="Times New Roman" w:hAnsi="Times New Roman" w:cs="Times New Roman"/>
              </w:rPr>
            </w:pPr>
            <w:r w:rsidRPr="00A70ACB">
              <w:rPr>
                <w:rFonts w:ascii="Times New Roman" w:hAnsi="Times New Roman" w:cs="Times New Roman"/>
              </w:rPr>
              <w:t>7:30</w:t>
            </w:r>
          </w:p>
        </w:tc>
        <w:tc>
          <w:tcPr>
            <w:tcW w:w="3544" w:type="dxa"/>
            <w:vAlign w:val="center"/>
          </w:tcPr>
          <w:p w:rsidR="002459F7" w:rsidRPr="00A70ACB" w:rsidRDefault="002459F7" w:rsidP="000C4E69">
            <w:pPr>
              <w:widowControl/>
              <w:spacing w:line="240" w:lineRule="auto"/>
              <w:ind w:left="0" w:firstLine="34"/>
              <w:rPr>
                <w:rFonts w:ascii="Times New Roman" w:hAnsi="Times New Roman" w:cs="Times New Roman"/>
              </w:rPr>
            </w:pPr>
            <w:r w:rsidRPr="00A70ACB">
              <w:rPr>
                <w:rFonts w:ascii="Times New Roman" w:hAnsi="Times New Roman" w:cs="Times New Roman"/>
              </w:rPr>
              <w:t>Przewiduje się dziennie dwa odwozy w zmiennych godzinach tj. 13:10,  14:10, 14:50</w:t>
            </w:r>
          </w:p>
        </w:tc>
      </w:tr>
    </w:tbl>
    <w:p w:rsidR="002459F7" w:rsidRDefault="002459F7" w:rsidP="00A70ACB">
      <w:pPr>
        <w:widowControl/>
        <w:spacing w:line="240" w:lineRule="auto"/>
        <w:ind w:left="0" w:firstLine="709"/>
        <w:jc w:val="both"/>
        <w:rPr>
          <w:rFonts w:ascii="Times New Roman" w:hAnsi="Times New Roman" w:cs="Times New Roman"/>
        </w:rPr>
      </w:pPr>
    </w:p>
    <w:p w:rsidR="0048598C" w:rsidRPr="00A70ACB" w:rsidRDefault="0048598C" w:rsidP="00A70ACB">
      <w:pPr>
        <w:widowControl/>
        <w:spacing w:line="240" w:lineRule="auto"/>
        <w:ind w:left="0" w:firstLine="709"/>
        <w:jc w:val="both"/>
        <w:rPr>
          <w:rFonts w:ascii="Times New Roman" w:hAnsi="Times New Roman" w:cs="Times New Roman"/>
        </w:rPr>
      </w:pPr>
    </w:p>
    <w:p w:rsidR="002459F7" w:rsidRDefault="002459F7" w:rsidP="00A71DB5">
      <w:pPr>
        <w:shd w:val="clear" w:color="auto" w:fill="FFFFFF"/>
        <w:tabs>
          <w:tab w:val="left" w:pos="-5103"/>
        </w:tabs>
        <w:spacing w:line="240" w:lineRule="auto"/>
        <w:ind w:left="284" w:hanging="284"/>
        <w:jc w:val="both"/>
        <w:rPr>
          <w:rFonts w:ascii="Times New Roman" w:hAnsi="Times New Roman" w:cs="Times New Roman"/>
        </w:rPr>
      </w:pPr>
      <w:r w:rsidRPr="00A70ACB">
        <w:rPr>
          <w:rFonts w:ascii="Times New Roman" w:hAnsi="Times New Roman" w:cs="Times New Roman"/>
        </w:rPr>
        <w:t>* Powyższe godziny rozpoczęcia i zakończenia zajęć są godzinami orienta</w:t>
      </w:r>
      <w:r w:rsidR="00A71DB5">
        <w:rPr>
          <w:rFonts w:ascii="Times New Roman" w:hAnsi="Times New Roman" w:cs="Times New Roman"/>
        </w:rPr>
        <w:t>cyjnymi z możliwością zmiany po </w:t>
      </w:r>
      <w:r w:rsidRPr="00A70ACB">
        <w:rPr>
          <w:rFonts w:ascii="Times New Roman" w:hAnsi="Times New Roman" w:cs="Times New Roman"/>
        </w:rPr>
        <w:t>uzgodnieniu z Zamawiającym.</w:t>
      </w:r>
    </w:p>
    <w:p w:rsidR="00BA4C49" w:rsidRPr="00A70ACB" w:rsidRDefault="00BA4C49" w:rsidP="00A71DB5">
      <w:pPr>
        <w:shd w:val="clear" w:color="auto" w:fill="FFFFFF"/>
        <w:tabs>
          <w:tab w:val="left" w:pos="-5103"/>
        </w:tabs>
        <w:spacing w:line="240" w:lineRule="auto"/>
        <w:ind w:left="284" w:hanging="284"/>
        <w:jc w:val="both"/>
        <w:rPr>
          <w:rFonts w:ascii="Times New Roman" w:hAnsi="Times New Roman" w:cs="Times New Roman"/>
          <w:color w:val="FF0000"/>
        </w:rPr>
      </w:pPr>
    </w:p>
    <w:p w:rsidR="002459F7" w:rsidRPr="00AD52B6" w:rsidRDefault="002459F7" w:rsidP="00350593">
      <w:pPr>
        <w:pStyle w:val="Akapitzlist"/>
        <w:widowControl/>
        <w:numPr>
          <w:ilvl w:val="0"/>
          <w:numId w:val="85"/>
        </w:numPr>
        <w:spacing w:line="240" w:lineRule="auto"/>
        <w:ind w:left="426"/>
        <w:jc w:val="both"/>
        <w:rPr>
          <w:rFonts w:ascii="Times New Roman" w:hAnsi="Times New Roman"/>
        </w:rPr>
      </w:pPr>
      <w:r w:rsidRPr="00BA4C49">
        <w:rPr>
          <w:rFonts w:ascii="Times New Roman" w:hAnsi="Times New Roman"/>
          <w:bCs/>
        </w:rPr>
        <w:t>Szczegółowy wykaz tras i wykaz z przewidywaną  liczbą</w:t>
      </w:r>
      <w:r w:rsidRPr="00BA4C49">
        <w:rPr>
          <w:rFonts w:ascii="Times New Roman" w:hAnsi="Times New Roman"/>
        </w:rPr>
        <w:t xml:space="preserve"> uczniów z podzia</w:t>
      </w:r>
      <w:r w:rsidR="00BA4C49">
        <w:rPr>
          <w:rFonts w:ascii="Times New Roman" w:hAnsi="Times New Roman"/>
        </w:rPr>
        <w:t>łem na placówki oświatowe oraz </w:t>
      </w:r>
      <w:r w:rsidRPr="00BA4C49">
        <w:rPr>
          <w:rFonts w:ascii="Times New Roman" w:hAnsi="Times New Roman"/>
        </w:rPr>
        <w:t xml:space="preserve">miejsce zamieszkania uczniów przedstawia załącznik nr 1 opracowany na </w:t>
      </w:r>
      <w:r w:rsidR="00BA4C49">
        <w:rPr>
          <w:rFonts w:ascii="Times New Roman" w:hAnsi="Times New Roman"/>
        </w:rPr>
        <w:t>podstawie danych posiadanych na </w:t>
      </w:r>
      <w:r w:rsidRPr="00BA4C49">
        <w:rPr>
          <w:rFonts w:ascii="Times New Roman" w:hAnsi="Times New Roman"/>
        </w:rPr>
        <w:t>dzień sporządzania przedmiotu zamówienia. Liczba przewożonych uczniów</w:t>
      </w:r>
      <w:r w:rsidR="00BA4C49">
        <w:rPr>
          <w:rFonts w:ascii="Times New Roman" w:hAnsi="Times New Roman"/>
        </w:rPr>
        <w:t xml:space="preserve"> jest wielkością prognozowaną </w:t>
      </w:r>
      <w:r w:rsidR="00BA4C49" w:rsidRPr="00AD52B6">
        <w:rPr>
          <w:rFonts w:ascii="Times New Roman" w:hAnsi="Times New Roman"/>
        </w:rPr>
        <w:t>i </w:t>
      </w:r>
      <w:r w:rsidRPr="00AD52B6">
        <w:rPr>
          <w:rFonts w:ascii="Times New Roman" w:hAnsi="Times New Roman"/>
        </w:rPr>
        <w:t xml:space="preserve">może ulec zmianie w trakcie realizacji zamówienia. </w:t>
      </w:r>
    </w:p>
    <w:p w:rsidR="002459F7" w:rsidRPr="00AD52B6" w:rsidRDefault="002459F7" w:rsidP="00350593">
      <w:pPr>
        <w:pStyle w:val="Akapitzlist"/>
        <w:widowControl/>
        <w:numPr>
          <w:ilvl w:val="0"/>
          <w:numId w:val="85"/>
        </w:numPr>
        <w:spacing w:line="240" w:lineRule="auto"/>
        <w:ind w:left="426"/>
        <w:jc w:val="both"/>
        <w:rPr>
          <w:rFonts w:ascii="Times New Roman" w:hAnsi="Times New Roman"/>
        </w:rPr>
      </w:pPr>
      <w:r w:rsidRPr="00AD52B6">
        <w:rPr>
          <w:rFonts w:ascii="Times New Roman" w:hAnsi="Times New Roman"/>
        </w:rPr>
        <w:t>Rozpoczęcie tras dowozu i odwozu należy uzgodnić z Zamawiającym z uwagi n</w:t>
      </w:r>
      <w:r w:rsidR="00BA4C49" w:rsidRPr="00AD52B6">
        <w:rPr>
          <w:rFonts w:ascii="Times New Roman" w:hAnsi="Times New Roman"/>
        </w:rPr>
        <w:t>a konieczność zapewnienie przez </w:t>
      </w:r>
      <w:r w:rsidRPr="00AD52B6">
        <w:rPr>
          <w:rFonts w:ascii="Times New Roman" w:hAnsi="Times New Roman"/>
        </w:rPr>
        <w:t xml:space="preserve">Zamawiającego opieki podczas dowozu. </w:t>
      </w:r>
    </w:p>
    <w:p w:rsidR="0048598C" w:rsidRDefault="0048598C" w:rsidP="00A70ACB">
      <w:pPr>
        <w:widowControl/>
        <w:tabs>
          <w:tab w:val="left" w:pos="8789"/>
        </w:tabs>
        <w:spacing w:line="240" w:lineRule="auto"/>
        <w:ind w:left="0" w:firstLine="709"/>
        <w:jc w:val="both"/>
        <w:rPr>
          <w:rFonts w:ascii="Times New Roman" w:hAnsi="Times New Roman" w:cs="Times New Roman"/>
        </w:rPr>
      </w:pPr>
    </w:p>
    <w:p w:rsidR="00AA3B8D" w:rsidRDefault="00AA3B8D" w:rsidP="00A70ACB">
      <w:pPr>
        <w:widowControl/>
        <w:tabs>
          <w:tab w:val="left" w:pos="8789"/>
        </w:tabs>
        <w:spacing w:line="240" w:lineRule="auto"/>
        <w:ind w:left="0" w:firstLine="709"/>
        <w:jc w:val="both"/>
        <w:rPr>
          <w:rFonts w:ascii="Times New Roman" w:hAnsi="Times New Roman" w:cs="Times New Roman"/>
        </w:rPr>
      </w:pPr>
    </w:p>
    <w:p w:rsidR="00AA3B8D" w:rsidRDefault="00AA3B8D" w:rsidP="00A70ACB">
      <w:pPr>
        <w:widowControl/>
        <w:tabs>
          <w:tab w:val="left" w:pos="8789"/>
        </w:tabs>
        <w:spacing w:line="240" w:lineRule="auto"/>
        <w:ind w:left="0" w:firstLine="709"/>
        <w:jc w:val="both"/>
        <w:rPr>
          <w:rFonts w:ascii="Times New Roman" w:hAnsi="Times New Roman" w:cs="Times New Roman"/>
        </w:rPr>
      </w:pPr>
    </w:p>
    <w:p w:rsidR="00AA3B8D" w:rsidRPr="00A70ACB" w:rsidRDefault="00AA3B8D" w:rsidP="00A70ACB">
      <w:pPr>
        <w:widowControl/>
        <w:tabs>
          <w:tab w:val="left" w:pos="8789"/>
        </w:tabs>
        <w:spacing w:line="240" w:lineRule="auto"/>
        <w:ind w:left="0" w:firstLine="709"/>
        <w:jc w:val="both"/>
        <w:rPr>
          <w:rFonts w:ascii="Times New Roman" w:hAnsi="Times New Roman" w:cs="Times New Roman"/>
        </w:rPr>
      </w:pPr>
    </w:p>
    <w:p w:rsidR="002459F7" w:rsidRPr="00A70ACB" w:rsidRDefault="002459F7" w:rsidP="00A70ACB">
      <w:pPr>
        <w:widowControl/>
        <w:spacing w:line="240" w:lineRule="auto"/>
        <w:ind w:left="0" w:firstLine="709"/>
        <w:jc w:val="both"/>
        <w:rPr>
          <w:rFonts w:ascii="Times New Roman" w:hAnsi="Times New Roman" w:cs="Times New Roman"/>
          <w:b/>
        </w:rPr>
      </w:pPr>
      <w:r w:rsidRPr="00A70ACB">
        <w:rPr>
          <w:rFonts w:ascii="Times New Roman" w:hAnsi="Times New Roman" w:cs="Times New Roman"/>
          <w:b/>
        </w:rPr>
        <w:lastRenderedPageBreak/>
        <w:t xml:space="preserve">III. Podstawa sporządzenia oferty  </w:t>
      </w:r>
    </w:p>
    <w:p w:rsidR="002459F7" w:rsidRPr="00A70ACB" w:rsidRDefault="002459F7" w:rsidP="00A70ACB">
      <w:pPr>
        <w:widowControl/>
        <w:spacing w:line="240" w:lineRule="auto"/>
        <w:ind w:left="0" w:firstLine="709"/>
        <w:jc w:val="both"/>
        <w:rPr>
          <w:rFonts w:ascii="Times New Roman" w:hAnsi="Times New Roman" w:cs="Times New Roman"/>
          <w:b/>
        </w:rPr>
      </w:pPr>
    </w:p>
    <w:p w:rsidR="002459F7" w:rsidRPr="00A70ACB" w:rsidRDefault="002459F7" w:rsidP="00C922B6">
      <w:pPr>
        <w:widowControl/>
        <w:numPr>
          <w:ilvl w:val="0"/>
          <w:numId w:val="74"/>
        </w:numPr>
        <w:tabs>
          <w:tab w:val="left" w:pos="-4962"/>
        </w:tabs>
        <w:spacing w:line="240" w:lineRule="auto"/>
        <w:ind w:left="426" w:hanging="426"/>
        <w:jc w:val="both"/>
        <w:rPr>
          <w:rFonts w:ascii="Times New Roman" w:hAnsi="Times New Roman" w:cs="Times New Roman"/>
        </w:rPr>
      </w:pPr>
      <w:r w:rsidRPr="00A70ACB">
        <w:rPr>
          <w:rFonts w:ascii="Times New Roman" w:eastAsia="ArialMT" w:hAnsi="Times New Roman" w:cs="Times New Roman"/>
        </w:rPr>
        <w:t>Pod pojęciem dowozy rozumie się dowożenie uczniów wraz z opieką z punktu zbiorczego w miejscu zamieszkania i odwiezienie uczniów wraz z opieką do punktu zbiorczego w ich miejscu zamieszkania.</w:t>
      </w:r>
    </w:p>
    <w:p w:rsidR="002459F7" w:rsidRPr="00A70ACB" w:rsidRDefault="002459F7" w:rsidP="00C922B6">
      <w:pPr>
        <w:widowControl/>
        <w:numPr>
          <w:ilvl w:val="0"/>
          <w:numId w:val="74"/>
        </w:numPr>
        <w:tabs>
          <w:tab w:val="left" w:pos="-4962"/>
        </w:tabs>
        <w:spacing w:line="240" w:lineRule="auto"/>
        <w:ind w:left="426" w:hanging="426"/>
        <w:jc w:val="both"/>
        <w:rPr>
          <w:rFonts w:ascii="Times New Roman" w:hAnsi="Times New Roman" w:cs="Times New Roman"/>
        </w:rPr>
      </w:pPr>
      <w:r w:rsidRPr="00A70ACB">
        <w:rPr>
          <w:rFonts w:ascii="Times New Roman" w:hAnsi="Times New Roman" w:cs="Times New Roman"/>
        </w:rPr>
        <w:t xml:space="preserve">Dopuszcza się możliwość organizacji wspólnego dowozu uczniów z </w:t>
      </w:r>
      <w:r w:rsidR="00C922B6">
        <w:rPr>
          <w:rFonts w:ascii="Times New Roman" w:hAnsi="Times New Roman" w:cs="Times New Roman"/>
        </w:rPr>
        <w:t>różnych placówek oświatowych, z </w:t>
      </w:r>
      <w:r w:rsidRPr="00A70ACB">
        <w:rPr>
          <w:rFonts w:ascii="Times New Roman" w:hAnsi="Times New Roman" w:cs="Times New Roman"/>
        </w:rPr>
        <w:t xml:space="preserve">wyjątkami wskazanymi w niniejszym dokumencie.  </w:t>
      </w:r>
    </w:p>
    <w:p w:rsidR="002459F7" w:rsidRPr="00A70ACB" w:rsidRDefault="002459F7" w:rsidP="00C922B6">
      <w:pPr>
        <w:widowControl/>
        <w:numPr>
          <w:ilvl w:val="0"/>
          <w:numId w:val="74"/>
        </w:numPr>
        <w:tabs>
          <w:tab w:val="left" w:pos="-4962"/>
        </w:tabs>
        <w:spacing w:line="240" w:lineRule="auto"/>
        <w:ind w:left="426" w:hanging="426"/>
        <w:jc w:val="both"/>
        <w:rPr>
          <w:rFonts w:ascii="Times New Roman" w:hAnsi="Times New Roman" w:cs="Times New Roman"/>
        </w:rPr>
      </w:pPr>
      <w:r w:rsidRPr="00A70ACB">
        <w:rPr>
          <w:rFonts w:ascii="Times New Roman" w:hAnsi="Times New Roman" w:cs="Times New Roman"/>
        </w:rPr>
        <w:t>Rozkład jazdy przewozów szkolnych:</w:t>
      </w:r>
    </w:p>
    <w:p w:rsidR="002459F7" w:rsidRDefault="002459F7" w:rsidP="00C922B6">
      <w:pPr>
        <w:pStyle w:val="Akapitzlist"/>
        <w:widowControl/>
        <w:numPr>
          <w:ilvl w:val="2"/>
          <w:numId w:val="35"/>
        </w:numPr>
        <w:spacing w:line="240" w:lineRule="auto"/>
        <w:ind w:left="709" w:hanging="283"/>
        <w:jc w:val="both"/>
        <w:rPr>
          <w:rFonts w:ascii="Times New Roman" w:hAnsi="Times New Roman"/>
        </w:rPr>
      </w:pPr>
      <w:r w:rsidRPr="00C922B6">
        <w:rPr>
          <w:rFonts w:ascii="Times New Roman" w:hAnsi="Times New Roman"/>
        </w:rPr>
        <w:t xml:space="preserve">Przewozy dotyczą dni w każdym roku szkolnym, w których odbywają się zajęcia szkolne w tym zajęcia edukacyjne, wychowawcze, opiekuńcze lub inne uroczystości szkolne, zgodnie z kalendarzem roku szkolnego województwa zachodniopomorskiego oraz rozporządzeniem MEN w sprawie organizacji roku szkolnego. </w:t>
      </w:r>
    </w:p>
    <w:p w:rsidR="002459F7" w:rsidRPr="00C922B6" w:rsidRDefault="002459F7" w:rsidP="00C922B6">
      <w:pPr>
        <w:pStyle w:val="Akapitzlist"/>
        <w:widowControl/>
        <w:numPr>
          <w:ilvl w:val="2"/>
          <w:numId w:val="35"/>
        </w:numPr>
        <w:spacing w:line="240" w:lineRule="auto"/>
        <w:ind w:left="709" w:hanging="283"/>
        <w:jc w:val="both"/>
        <w:rPr>
          <w:rFonts w:ascii="Times New Roman" w:hAnsi="Times New Roman"/>
        </w:rPr>
      </w:pPr>
      <w:r w:rsidRPr="00C922B6">
        <w:rPr>
          <w:rFonts w:ascii="Times New Roman" w:hAnsi="Times New Roman"/>
        </w:rPr>
        <w:t xml:space="preserve">Wykonawca przedstawi Zamawiającemu </w:t>
      </w:r>
      <w:r w:rsidRPr="00AD1F1D">
        <w:rPr>
          <w:rFonts w:ascii="Times New Roman" w:hAnsi="Times New Roman"/>
        </w:rPr>
        <w:t>propozycję tras dowozu</w:t>
      </w:r>
      <w:r w:rsidRPr="00C922B6">
        <w:rPr>
          <w:rFonts w:ascii="Times New Roman" w:hAnsi="Times New Roman"/>
        </w:rPr>
        <w:t xml:space="preserve"> w terminie do 22 sierpnia danego roku kalendarzowego, tak aby po uzgodnieniu, możliwa była realizacja umowy zgodnie z terminem realizacji. Propozycja tras dowozu, w celu usprawnienia przewozów szkolnych, </w:t>
      </w:r>
      <w:r w:rsidR="004558A3">
        <w:rPr>
          <w:rFonts w:ascii="Times New Roman" w:hAnsi="Times New Roman"/>
        </w:rPr>
        <w:t>może zostać zmodyfikowana przez </w:t>
      </w:r>
      <w:r w:rsidRPr="00C922B6">
        <w:rPr>
          <w:rFonts w:ascii="Times New Roman" w:hAnsi="Times New Roman"/>
        </w:rPr>
        <w:t>Zamawiającego, w uzgodnieniu z dyrektorami</w:t>
      </w:r>
      <w:r w:rsidR="004558A3">
        <w:rPr>
          <w:rFonts w:ascii="Times New Roman" w:hAnsi="Times New Roman"/>
        </w:rPr>
        <w:t xml:space="preserve">  placówek. Zmiany tras nie mogą</w:t>
      </w:r>
      <w:r w:rsidRPr="00C922B6">
        <w:rPr>
          <w:rFonts w:ascii="Times New Roman" w:hAnsi="Times New Roman"/>
        </w:rPr>
        <w:t xml:space="preserve"> wpłynąć na zmianę cen biletów miesięcznych do poszczególnych miejscowości, za wyjątkiem </w:t>
      </w:r>
      <w:r w:rsidR="004558A3">
        <w:rPr>
          <w:rFonts w:ascii="Times New Roman" w:hAnsi="Times New Roman"/>
        </w:rPr>
        <w:t xml:space="preserve">sytuacji </w:t>
      </w:r>
      <w:r w:rsidR="00176C2E">
        <w:rPr>
          <w:rFonts w:ascii="Times New Roman" w:hAnsi="Times New Roman"/>
        </w:rPr>
        <w:t>określonym w </w:t>
      </w:r>
      <w:r w:rsidRPr="00C922B6">
        <w:rPr>
          <w:rFonts w:ascii="Times New Roman" w:hAnsi="Times New Roman"/>
        </w:rPr>
        <w:t xml:space="preserve">zapisach </w:t>
      </w:r>
      <w:r w:rsidR="004558A3">
        <w:rPr>
          <w:rFonts w:ascii="Times New Roman" w:hAnsi="Times New Roman"/>
        </w:rPr>
        <w:t>Siwz</w:t>
      </w:r>
      <w:r w:rsidRPr="00C922B6">
        <w:rPr>
          <w:rFonts w:ascii="Times New Roman" w:hAnsi="Times New Roman"/>
        </w:rPr>
        <w:t>. W terminie 7 dni od daty złożenia rozkładu jazdy Zamawiający dokona akc</w:t>
      </w:r>
      <w:r w:rsidR="0096584B">
        <w:rPr>
          <w:rFonts w:ascii="Times New Roman" w:hAnsi="Times New Roman"/>
        </w:rPr>
        <w:t>eptacji rozkładu.   Zamawiający </w:t>
      </w:r>
      <w:r w:rsidRPr="00C922B6">
        <w:rPr>
          <w:rFonts w:ascii="Times New Roman" w:hAnsi="Times New Roman"/>
        </w:rPr>
        <w:t>zastrzega sobie możliwość dokonywania zamian w rozkładzie jazdy. Wykonawca zobowiązany jest do współpracy z dyrektorami placówek w zakresie dowozów i odwozów uczniów uwzględniając organizację roku szkolnego, zmian organizacyjnych w szkołach ( np. zmiany planu lekcji, skrócenie lekcji, odpracowania dnia wolnego w sobotę). Informacje o wystąpieniu zmian organizacyjnych w szkołach, mających wpływ na zmianę rozkładu jazdy dyrektor jest zobowiązany powiadomić przewoźnika bez zbędnej zwłoki.</w:t>
      </w:r>
    </w:p>
    <w:p w:rsidR="002459F7" w:rsidRPr="00A70ACB" w:rsidRDefault="002459F7" w:rsidP="00176C2E">
      <w:pPr>
        <w:widowControl/>
        <w:numPr>
          <w:ilvl w:val="0"/>
          <w:numId w:val="74"/>
        </w:numPr>
        <w:tabs>
          <w:tab w:val="left" w:pos="-5103"/>
        </w:tabs>
        <w:spacing w:line="240" w:lineRule="auto"/>
        <w:ind w:left="426" w:hanging="426"/>
        <w:jc w:val="both"/>
        <w:rPr>
          <w:rFonts w:ascii="Times New Roman" w:hAnsi="Times New Roman" w:cs="Times New Roman"/>
        </w:rPr>
      </w:pPr>
      <w:r w:rsidRPr="00A70ACB">
        <w:rPr>
          <w:rFonts w:ascii="Times New Roman" w:hAnsi="Times New Roman" w:cs="Times New Roman"/>
        </w:rPr>
        <w:t>Przy kalkulowaniu ceny a tym samym ustalaniu propozycji tras i w późniejszym etapie ustalenia ostatecznego rozkładu jazdy autobusów szkolnych Wykonawca weźmie pod uwagę następujące kryteria:</w:t>
      </w:r>
    </w:p>
    <w:p w:rsidR="002459F7" w:rsidRPr="00E87DAC" w:rsidRDefault="002459F7" w:rsidP="00350593">
      <w:pPr>
        <w:pStyle w:val="Akapitzlist"/>
        <w:widowControl/>
        <w:numPr>
          <w:ilvl w:val="0"/>
          <w:numId w:val="86"/>
        </w:numPr>
        <w:spacing w:line="240" w:lineRule="auto"/>
        <w:ind w:left="709"/>
        <w:jc w:val="both"/>
        <w:rPr>
          <w:rFonts w:ascii="Times New Roman" w:hAnsi="Times New Roman"/>
        </w:rPr>
      </w:pPr>
      <w:r w:rsidRPr="0097224D">
        <w:rPr>
          <w:rFonts w:ascii="Times New Roman" w:hAnsi="Times New Roman"/>
        </w:rPr>
        <w:t xml:space="preserve">Czas przejazdu ucznia jednym kursem z domu do szkoły lub ze szkoły do </w:t>
      </w:r>
      <w:r w:rsidRPr="00E87DAC">
        <w:rPr>
          <w:rFonts w:ascii="Times New Roman" w:hAnsi="Times New Roman"/>
        </w:rPr>
        <w:t xml:space="preserve">domu  nie może przekraczać </w:t>
      </w:r>
      <w:r w:rsidR="0079111E" w:rsidRPr="00E87DAC">
        <w:rPr>
          <w:rFonts w:ascii="Times New Roman" w:hAnsi="Times New Roman"/>
        </w:rPr>
        <w:t>40 </w:t>
      </w:r>
      <w:r w:rsidRPr="00E87DAC">
        <w:rPr>
          <w:rFonts w:ascii="Times New Roman" w:hAnsi="Times New Roman"/>
        </w:rPr>
        <w:t xml:space="preserve">minut. </w:t>
      </w:r>
    </w:p>
    <w:p w:rsidR="002459F7" w:rsidRPr="0097224D" w:rsidRDefault="002459F7" w:rsidP="00350593">
      <w:pPr>
        <w:pStyle w:val="Akapitzlist"/>
        <w:widowControl/>
        <w:numPr>
          <w:ilvl w:val="0"/>
          <w:numId w:val="86"/>
        </w:numPr>
        <w:spacing w:line="240" w:lineRule="auto"/>
        <w:ind w:left="709"/>
        <w:jc w:val="both"/>
        <w:rPr>
          <w:rFonts w:ascii="Times New Roman" w:hAnsi="Times New Roman"/>
          <w:b/>
        </w:rPr>
      </w:pPr>
      <w:r w:rsidRPr="0097224D">
        <w:rPr>
          <w:rFonts w:ascii="Times New Roman" w:hAnsi="Times New Roman"/>
        </w:rPr>
        <w:t>Zamawiający wymaga, aby czas oczekiwania uczniów w szkole przed rozpoc</w:t>
      </w:r>
      <w:r w:rsidR="00CB7002" w:rsidRPr="0097224D">
        <w:rPr>
          <w:rFonts w:ascii="Times New Roman" w:hAnsi="Times New Roman"/>
        </w:rPr>
        <w:t>zęciem zajęć lekcyjnymi nie był </w:t>
      </w:r>
      <w:r w:rsidRPr="0097224D">
        <w:rPr>
          <w:rFonts w:ascii="Times New Roman" w:hAnsi="Times New Roman"/>
        </w:rPr>
        <w:t xml:space="preserve">dłuższy niż 30 min.  </w:t>
      </w:r>
    </w:p>
    <w:p w:rsidR="002459F7" w:rsidRPr="00490587" w:rsidRDefault="002459F7" w:rsidP="00350593">
      <w:pPr>
        <w:pStyle w:val="Akapitzlist"/>
        <w:widowControl/>
        <w:numPr>
          <w:ilvl w:val="0"/>
          <w:numId w:val="86"/>
        </w:numPr>
        <w:spacing w:line="240" w:lineRule="auto"/>
        <w:ind w:left="709"/>
        <w:jc w:val="both"/>
        <w:rPr>
          <w:rFonts w:ascii="Times New Roman" w:hAnsi="Times New Roman"/>
          <w:b/>
        </w:rPr>
      </w:pPr>
      <w:r w:rsidRPr="0097224D">
        <w:rPr>
          <w:rFonts w:ascii="Times New Roman" w:hAnsi="Times New Roman"/>
        </w:rPr>
        <w:t>Zamawiający wymaga, aby ogólny czas oczekiwania uczniów w szkole, przedszkolu na odwóz, po zajęciach lekcyjnych nie był w sumie dłuższy niż do 2 godziny dziennie. W</w:t>
      </w:r>
      <w:r w:rsidRPr="00490587">
        <w:rPr>
          <w:rFonts w:ascii="Times New Roman" w:hAnsi="Times New Roman"/>
        </w:rPr>
        <w:t xml:space="preserve"> związku z tym Wykonawca musi realizować przedmiot zamówienia tak, aby dotrzymać powyższego warunku.</w:t>
      </w:r>
    </w:p>
    <w:p w:rsidR="002459F7" w:rsidRPr="00490587" w:rsidRDefault="00490587" w:rsidP="00350593">
      <w:pPr>
        <w:pStyle w:val="Akapitzlist"/>
        <w:widowControl/>
        <w:numPr>
          <w:ilvl w:val="0"/>
          <w:numId w:val="86"/>
        </w:numPr>
        <w:spacing w:line="240" w:lineRule="auto"/>
        <w:ind w:left="709"/>
        <w:jc w:val="both"/>
        <w:rPr>
          <w:rFonts w:ascii="Times New Roman" w:hAnsi="Times New Roman"/>
          <w:b/>
        </w:rPr>
      </w:pPr>
      <w:r>
        <w:rPr>
          <w:rFonts w:ascii="Times New Roman" w:hAnsi="Times New Roman"/>
        </w:rPr>
        <w:t>C</w:t>
      </w:r>
      <w:r w:rsidR="002459F7" w:rsidRPr="00490587">
        <w:rPr>
          <w:rFonts w:ascii="Times New Roman" w:hAnsi="Times New Roman"/>
        </w:rPr>
        <w:t xml:space="preserve">zas przejazdu i oczekiwania uczniów w szkole może zostać wydłużony po uzyskaniu zgody Zamawiającego. </w:t>
      </w:r>
    </w:p>
    <w:p w:rsidR="002459F7" w:rsidRPr="00490587" w:rsidRDefault="002459F7" w:rsidP="00350593">
      <w:pPr>
        <w:pStyle w:val="Akapitzlist"/>
        <w:widowControl/>
        <w:numPr>
          <w:ilvl w:val="0"/>
          <w:numId w:val="86"/>
        </w:numPr>
        <w:spacing w:line="240" w:lineRule="auto"/>
        <w:ind w:left="709"/>
        <w:jc w:val="both"/>
        <w:rPr>
          <w:rFonts w:ascii="Times New Roman" w:hAnsi="Times New Roman"/>
          <w:b/>
        </w:rPr>
      </w:pPr>
      <w:r w:rsidRPr="00490587">
        <w:rPr>
          <w:rFonts w:ascii="Times New Roman" w:hAnsi="Times New Roman"/>
        </w:rPr>
        <w:t xml:space="preserve">W celu minimalizacji ilości odbywanych kursów Wykonawca ma obowiązek zapewnić pojemność środków transportu dostosowaną do potrzeb ilości uczniów przewożonych na poszczególnych trasach. Wykonawca zobowiązany jest zapewnić wszystkim dojeżdżającym uczniom miejsca siedzące, z zapewnieniem wszystkich zasad bezpieczeństwa przejazdu w pozycji siedzącej i przepisami prawa  w tym zakresie. </w:t>
      </w:r>
    </w:p>
    <w:p w:rsidR="002459F7" w:rsidRPr="00490587" w:rsidRDefault="002459F7" w:rsidP="00350593">
      <w:pPr>
        <w:pStyle w:val="Akapitzlist"/>
        <w:widowControl/>
        <w:numPr>
          <w:ilvl w:val="0"/>
          <w:numId w:val="86"/>
        </w:numPr>
        <w:spacing w:line="240" w:lineRule="auto"/>
        <w:ind w:left="709"/>
        <w:jc w:val="both"/>
        <w:rPr>
          <w:rFonts w:ascii="Times New Roman" w:hAnsi="Times New Roman"/>
          <w:b/>
        </w:rPr>
      </w:pPr>
      <w:r w:rsidRPr="00490587">
        <w:rPr>
          <w:rFonts w:ascii="Times New Roman" w:hAnsi="Times New Roman"/>
        </w:rPr>
        <w:t xml:space="preserve">Wykonawca przed złożeniem oferty </w:t>
      </w:r>
      <w:r w:rsidR="00192144">
        <w:rPr>
          <w:rFonts w:ascii="Times New Roman" w:hAnsi="Times New Roman"/>
        </w:rPr>
        <w:t>może dokon</w:t>
      </w:r>
      <w:r w:rsidR="00B637F3">
        <w:rPr>
          <w:rFonts w:ascii="Times New Roman" w:hAnsi="Times New Roman"/>
        </w:rPr>
        <w:t>a</w:t>
      </w:r>
      <w:r w:rsidR="00192144">
        <w:rPr>
          <w:rFonts w:ascii="Times New Roman" w:hAnsi="Times New Roman"/>
        </w:rPr>
        <w:t>ć</w:t>
      </w:r>
      <w:r w:rsidRPr="00490587">
        <w:rPr>
          <w:rFonts w:ascii="Times New Roman" w:hAnsi="Times New Roman"/>
        </w:rPr>
        <w:t xml:space="preserve"> wizji lokalnej i zapozn</w:t>
      </w:r>
      <w:r w:rsidR="00E45679">
        <w:rPr>
          <w:rFonts w:ascii="Times New Roman" w:hAnsi="Times New Roman"/>
        </w:rPr>
        <w:t>a się z trasami, przystankami i </w:t>
      </w:r>
      <w:r w:rsidRPr="00490587">
        <w:rPr>
          <w:rFonts w:ascii="Times New Roman" w:hAnsi="Times New Roman"/>
        </w:rPr>
        <w:t xml:space="preserve">miejscami zbiórki, najbliższymi miejsca zamieszkania dzieci, podanymi w wykazie ( załącznik nr 1). </w:t>
      </w:r>
    </w:p>
    <w:p w:rsidR="002459F7" w:rsidRPr="00490587" w:rsidRDefault="002459F7" w:rsidP="00350593">
      <w:pPr>
        <w:pStyle w:val="Akapitzlist"/>
        <w:widowControl/>
        <w:numPr>
          <w:ilvl w:val="0"/>
          <w:numId w:val="86"/>
        </w:numPr>
        <w:spacing w:line="240" w:lineRule="auto"/>
        <w:ind w:left="709"/>
        <w:jc w:val="both"/>
        <w:rPr>
          <w:rFonts w:ascii="Times New Roman" w:hAnsi="Times New Roman"/>
          <w:b/>
        </w:rPr>
      </w:pPr>
      <w:r w:rsidRPr="00490587">
        <w:rPr>
          <w:rFonts w:ascii="Times New Roman" w:eastAsia="ArialMT" w:hAnsi="Times New Roman"/>
        </w:rPr>
        <w:t>Wyklucza się możliwość roszczeń Wykonawcy z tytułu błędnego skalkulowania ceny, czy pominięcia niektórych elementów dowozu.</w:t>
      </w:r>
    </w:p>
    <w:p w:rsidR="002459F7" w:rsidRPr="00490587" w:rsidRDefault="002459F7" w:rsidP="00350593">
      <w:pPr>
        <w:pStyle w:val="Akapitzlist"/>
        <w:widowControl/>
        <w:numPr>
          <w:ilvl w:val="0"/>
          <w:numId w:val="86"/>
        </w:numPr>
        <w:spacing w:line="240" w:lineRule="auto"/>
        <w:ind w:left="709"/>
        <w:jc w:val="both"/>
        <w:rPr>
          <w:rFonts w:ascii="Times New Roman" w:hAnsi="Times New Roman"/>
          <w:b/>
        </w:rPr>
      </w:pPr>
      <w:r w:rsidRPr="00490587">
        <w:rPr>
          <w:rFonts w:ascii="Times New Roman" w:eastAsia="ArialMT" w:hAnsi="Times New Roman"/>
        </w:rPr>
        <w:t>Wykonawca musi dysponować taborem transportowym odpowiednim do wykonania usług przewozu, biorąc pod uwagę wszystkie warunki zawarte w opisie przedmiotu zamówienia.</w:t>
      </w:r>
    </w:p>
    <w:p w:rsidR="002459F7" w:rsidRPr="00A70ACB" w:rsidRDefault="002459F7" w:rsidP="0033394E">
      <w:pPr>
        <w:widowControl/>
        <w:numPr>
          <w:ilvl w:val="0"/>
          <w:numId w:val="74"/>
        </w:numPr>
        <w:tabs>
          <w:tab w:val="left" w:pos="-4962"/>
        </w:tabs>
        <w:spacing w:line="240" w:lineRule="auto"/>
        <w:ind w:left="426" w:hanging="426"/>
        <w:jc w:val="both"/>
        <w:rPr>
          <w:rFonts w:ascii="Times New Roman" w:hAnsi="Times New Roman" w:cs="Times New Roman"/>
        </w:rPr>
      </w:pPr>
      <w:r w:rsidRPr="00A70ACB">
        <w:rPr>
          <w:rFonts w:ascii="Times New Roman" w:hAnsi="Times New Roman" w:cs="Times New Roman"/>
        </w:rPr>
        <w:t xml:space="preserve">Niezrealizowanie przedmiotu zamówienia: </w:t>
      </w:r>
    </w:p>
    <w:p w:rsidR="0033394E" w:rsidRPr="0033394E" w:rsidRDefault="002459F7" w:rsidP="00350593">
      <w:pPr>
        <w:pStyle w:val="Akapitzlist"/>
        <w:widowControl/>
        <w:numPr>
          <w:ilvl w:val="0"/>
          <w:numId w:val="87"/>
        </w:numPr>
        <w:spacing w:line="240" w:lineRule="auto"/>
        <w:ind w:left="709" w:hanging="425"/>
        <w:jc w:val="both"/>
        <w:rPr>
          <w:rFonts w:ascii="Times New Roman" w:hAnsi="Times New Roman"/>
        </w:rPr>
      </w:pPr>
      <w:r w:rsidRPr="0033394E">
        <w:rPr>
          <w:rFonts w:ascii="Times New Roman" w:hAnsi="Times New Roman"/>
        </w:rPr>
        <w:t>W związku z nierealizowaniem usługi dowozu uczniów do placówek Wykonawca pomniejszy wartość faktury o:</w:t>
      </w:r>
    </w:p>
    <w:p w:rsidR="002459F7" w:rsidRPr="0033394E" w:rsidRDefault="002459F7" w:rsidP="00350593">
      <w:pPr>
        <w:pStyle w:val="Akapitzlist"/>
        <w:widowControl/>
        <w:numPr>
          <w:ilvl w:val="0"/>
          <w:numId w:val="88"/>
        </w:numPr>
        <w:spacing w:line="240" w:lineRule="auto"/>
        <w:ind w:left="993"/>
        <w:jc w:val="both"/>
        <w:rPr>
          <w:rFonts w:ascii="Times New Roman" w:hAnsi="Times New Roman"/>
        </w:rPr>
      </w:pPr>
      <w:r w:rsidRPr="006F2BB9">
        <w:rPr>
          <w:rFonts w:ascii="Times New Roman" w:hAnsi="Times New Roman"/>
        </w:rPr>
        <w:t>50% jej wartości za okres ferii zimowych, zgodnie z kalendarzem roku szkolnego</w:t>
      </w:r>
      <w:r w:rsidRPr="0033394E">
        <w:rPr>
          <w:rFonts w:ascii="Times New Roman" w:hAnsi="Times New Roman"/>
        </w:rPr>
        <w:t xml:space="preserve">; </w:t>
      </w:r>
    </w:p>
    <w:p w:rsidR="002459F7" w:rsidRPr="0033394E" w:rsidRDefault="002459F7" w:rsidP="00350593">
      <w:pPr>
        <w:pStyle w:val="Akapitzlist"/>
        <w:widowControl/>
        <w:numPr>
          <w:ilvl w:val="0"/>
          <w:numId w:val="88"/>
        </w:numPr>
        <w:spacing w:line="240" w:lineRule="auto"/>
        <w:ind w:left="993"/>
        <w:jc w:val="both"/>
        <w:rPr>
          <w:rFonts w:ascii="Times New Roman" w:hAnsi="Times New Roman"/>
        </w:rPr>
      </w:pPr>
      <w:r w:rsidRPr="0033394E">
        <w:rPr>
          <w:rFonts w:ascii="Times New Roman" w:hAnsi="Times New Roman"/>
        </w:rPr>
        <w:t xml:space="preserve">25% jej wartości za zimową przerwę świąteczną, zgodnie z kalendarzem roku szkolnego. </w:t>
      </w:r>
    </w:p>
    <w:p w:rsidR="002459F7" w:rsidRPr="00A70ACB" w:rsidRDefault="002459F7" w:rsidP="0038018E">
      <w:pPr>
        <w:numPr>
          <w:ilvl w:val="0"/>
          <w:numId w:val="74"/>
        </w:numPr>
        <w:shd w:val="clear" w:color="auto" w:fill="FFFFFF"/>
        <w:autoSpaceDE w:val="0"/>
        <w:autoSpaceDN w:val="0"/>
        <w:adjustRightInd w:val="0"/>
        <w:spacing w:line="240" w:lineRule="auto"/>
        <w:ind w:left="567" w:hanging="567"/>
        <w:jc w:val="both"/>
        <w:rPr>
          <w:rFonts w:ascii="Times New Roman" w:hAnsi="Times New Roman" w:cs="Times New Roman"/>
        </w:rPr>
      </w:pPr>
      <w:r w:rsidRPr="00A70ACB">
        <w:rPr>
          <w:rFonts w:ascii="Times New Roman" w:hAnsi="Times New Roman" w:cs="Times New Roman"/>
          <w:bCs/>
        </w:rPr>
        <w:t xml:space="preserve">Wykonawca zobowiązuje się do świadczenia usługi zgodnie z obowiązującymi przepisami prawa. </w:t>
      </w:r>
      <w:r w:rsidRPr="00A70ACB">
        <w:rPr>
          <w:rFonts w:ascii="Times New Roman" w:eastAsia="ArialMT" w:hAnsi="Times New Roman" w:cs="Times New Roman"/>
          <w:bCs/>
          <w:lang w:eastAsia="ar-SA"/>
        </w:rPr>
        <w:t xml:space="preserve"> </w:t>
      </w:r>
    </w:p>
    <w:p w:rsidR="002459F7" w:rsidRPr="00A70ACB" w:rsidRDefault="002459F7" w:rsidP="0038018E">
      <w:pPr>
        <w:numPr>
          <w:ilvl w:val="0"/>
          <w:numId w:val="74"/>
        </w:numPr>
        <w:shd w:val="clear" w:color="auto" w:fill="FFFFFF"/>
        <w:autoSpaceDE w:val="0"/>
        <w:autoSpaceDN w:val="0"/>
        <w:adjustRightInd w:val="0"/>
        <w:spacing w:line="240" w:lineRule="auto"/>
        <w:ind w:left="567" w:hanging="567"/>
        <w:jc w:val="both"/>
        <w:rPr>
          <w:rFonts w:ascii="Times New Roman" w:hAnsi="Times New Roman" w:cs="Times New Roman"/>
        </w:rPr>
      </w:pPr>
      <w:r w:rsidRPr="00A70ACB">
        <w:rPr>
          <w:rFonts w:ascii="Times New Roman" w:hAnsi="Times New Roman" w:cs="Times New Roman"/>
        </w:rPr>
        <w:t>Zamawiający zastrzega sobie prawo przeprowadzenia kontroli taboru w asyście</w:t>
      </w:r>
      <w:r w:rsidR="0038018E">
        <w:rPr>
          <w:rFonts w:ascii="Times New Roman" w:hAnsi="Times New Roman" w:cs="Times New Roman"/>
        </w:rPr>
        <w:t xml:space="preserve"> policji lub straży miejskiej w </w:t>
      </w:r>
      <w:r w:rsidRPr="00A70ACB">
        <w:rPr>
          <w:rFonts w:ascii="Times New Roman" w:hAnsi="Times New Roman" w:cs="Times New Roman"/>
        </w:rPr>
        <w:t>każdym czasie.</w:t>
      </w:r>
    </w:p>
    <w:p w:rsidR="002459F7" w:rsidRPr="00A70ACB" w:rsidRDefault="002459F7" w:rsidP="0038018E">
      <w:pPr>
        <w:numPr>
          <w:ilvl w:val="0"/>
          <w:numId w:val="74"/>
        </w:numPr>
        <w:shd w:val="clear" w:color="auto" w:fill="FFFFFF"/>
        <w:autoSpaceDE w:val="0"/>
        <w:autoSpaceDN w:val="0"/>
        <w:adjustRightInd w:val="0"/>
        <w:spacing w:line="240" w:lineRule="auto"/>
        <w:ind w:left="567" w:hanging="567"/>
        <w:jc w:val="both"/>
        <w:rPr>
          <w:rFonts w:ascii="Times New Roman" w:hAnsi="Times New Roman" w:cs="Times New Roman"/>
        </w:rPr>
      </w:pPr>
      <w:r w:rsidRPr="00A70ACB">
        <w:rPr>
          <w:rFonts w:ascii="Times New Roman" w:eastAsia="ArialMT" w:hAnsi="Times New Roman" w:cs="Times New Roman"/>
        </w:rPr>
        <w:t>W okresach zimowych pojazdy dowożące dzieci musza być ogrzewane, a stopnie wejściowe do autobusów muszą zapewniać bezpieczne wejście.</w:t>
      </w:r>
    </w:p>
    <w:p w:rsidR="002459F7" w:rsidRPr="000F7493" w:rsidRDefault="002459F7" w:rsidP="0038018E">
      <w:pPr>
        <w:numPr>
          <w:ilvl w:val="0"/>
          <w:numId w:val="74"/>
        </w:numPr>
        <w:shd w:val="clear" w:color="auto" w:fill="FFFFFF"/>
        <w:autoSpaceDE w:val="0"/>
        <w:autoSpaceDN w:val="0"/>
        <w:adjustRightInd w:val="0"/>
        <w:spacing w:line="240" w:lineRule="auto"/>
        <w:ind w:left="567" w:hanging="567"/>
        <w:jc w:val="both"/>
        <w:rPr>
          <w:rFonts w:ascii="Times New Roman" w:hAnsi="Times New Roman" w:cs="Times New Roman"/>
        </w:rPr>
      </w:pPr>
      <w:r w:rsidRPr="000F7493">
        <w:rPr>
          <w:rFonts w:ascii="Times New Roman" w:eastAsia="ArialMT" w:hAnsi="Times New Roman" w:cs="Times New Roman"/>
          <w:lang w:eastAsia="ar-SA"/>
        </w:rPr>
        <w:t>Zatrudnienie opiekunek:</w:t>
      </w:r>
    </w:p>
    <w:p w:rsidR="0038018E" w:rsidRPr="0038018E" w:rsidRDefault="002459F7" w:rsidP="00350593">
      <w:pPr>
        <w:pStyle w:val="Akapitzlist"/>
        <w:numPr>
          <w:ilvl w:val="0"/>
          <w:numId w:val="89"/>
        </w:numPr>
        <w:shd w:val="clear" w:color="auto" w:fill="FFFFFF"/>
        <w:tabs>
          <w:tab w:val="left" w:pos="-4962"/>
        </w:tabs>
        <w:autoSpaceDE w:val="0"/>
        <w:autoSpaceDN w:val="0"/>
        <w:adjustRightInd w:val="0"/>
        <w:spacing w:line="240" w:lineRule="auto"/>
        <w:jc w:val="both"/>
        <w:rPr>
          <w:rFonts w:ascii="Times New Roman" w:eastAsia="ArialMT" w:hAnsi="Times New Roman"/>
          <w:lang w:eastAsia="ar-SA"/>
        </w:rPr>
      </w:pPr>
      <w:r w:rsidRPr="000F7493">
        <w:rPr>
          <w:rFonts w:ascii="Times New Roman" w:eastAsia="ArialMT" w:hAnsi="Times New Roman"/>
          <w:lang w:eastAsia="ar-SA"/>
        </w:rPr>
        <w:t>Zamawiający zatrudni osoby w charakterze opiekunów, zgodnie</w:t>
      </w:r>
      <w:r w:rsidRPr="0038018E">
        <w:rPr>
          <w:rFonts w:ascii="Times New Roman" w:eastAsia="ArialMT" w:hAnsi="Times New Roman"/>
          <w:lang w:eastAsia="ar-SA"/>
        </w:rPr>
        <w:t xml:space="preserve"> z za</w:t>
      </w:r>
      <w:r w:rsidR="0038018E">
        <w:rPr>
          <w:rFonts w:ascii="Times New Roman" w:eastAsia="ArialMT" w:hAnsi="Times New Roman"/>
          <w:lang w:eastAsia="ar-SA"/>
        </w:rPr>
        <w:t>potrzebowaniem zgłoszonym przez </w:t>
      </w:r>
      <w:r w:rsidRPr="0038018E">
        <w:rPr>
          <w:rFonts w:ascii="Times New Roman" w:eastAsia="ArialMT" w:hAnsi="Times New Roman"/>
          <w:lang w:eastAsia="ar-SA"/>
        </w:rPr>
        <w:t>Wykonawcę podanym Zamawiającemu najpóźniej do dnia 25 sierpnia br.</w:t>
      </w:r>
    </w:p>
    <w:p w:rsidR="002459F7" w:rsidRPr="00BC1ADC" w:rsidRDefault="002459F7" w:rsidP="00350593">
      <w:pPr>
        <w:pStyle w:val="Akapitzlist"/>
        <w:numPr>
          <w:ilvl w:val="0"/>
          <w:numId w:val="89"/>
        </w:numPr>
        <w:shd w:val="clear" w:color="auto" w:fill="FFFFFF"/>
        <w:tabs>
          <w:tab w:val="left" w:pos="-4962"/>
        </w:tabs>
        <w:autoSpaceDE w:val="0"/>
        <w:autoSpaceDN w:val="0"/>
        <w:adjustRightInd w:val="0"/>
        <w:spacing w:line="240" w:lineRule="auto"/>
        <w:jc w:val="both"/>
        <w:rPr>
          <w:rFonts w:ascii="Times New Roman" w:hAnsi="Times New Roman"/>
        </w:rPr>
      </w:pPr>
      <w:r w:rsidRPr="0038018E">
        <w:rPr>
          <w:rFonts w:ascii="Times New Roman" w:eastAsia="ArialMT" w:hAnsi="Times New Roman"/>
          <w:lang w:eastAsia="ar-SA"/>
        </w:rPr>
        <w:t xml:space="preserve"> </w:t>
      </w:r>
      <w:r w:rsidRPr="0038018E">
        <w:rPr>
          <w:rFonts w:ascii="Times New Roman" w:eastAsia="ArialMT" w:hAnsi="Times New Roman"/>
        </w:rPr>
        <w:t>Opiekun musi być na wszystkich trasach przewozu. W razie braku opiekuna na danej trasie, Wykonawca zobowiązany jest niezwłocznie powiadomić Zamawiającego.</w:t>
      </w:r>
    </w:p>
    <w:p w:rsidR="002459F7" w:rsidRPr="00BC1ADC" w:rsidRDefault="002459F7" w:rsidP="00350593">
      <w:pPr>
        <w:pStyle w:val="Akapitzlist"/>
        <w:numPr>
          <w:ilvl w:val="0"/>
          <w:numId w:val="89"/>
        </w:numPr>
        <w:shd w:val="clear" w:color="auto" w:fill="FFFFFF"/>
        <w:tabs>
          <w:tab w:val="left" w:pos="-4962"/>
        </w:tabs>
        <w:autoSpaceDE w:val="0"/>
        <w:autoSpaceDN w:val="0"/>
        <w:adjustRightInd w:val="0"/>
        <w:spacing w:line="240" w:lineRule="auto"/>
        <w:jc w:val="both"/>
        <w:rPr>
          <w:rFonts w:ascii="Times New Roman" w:hAnsi="Times New Roman"/>
        </w:rPr>
      </w:pPr>
      <w:r w:rsidRPr="00BC1ADC">
        <w:rPr>
          <w:rFonts w:ascii="Times New Roman" w:eastAsia="ArialMT" w:hAnsi="Times New Roman"/>
        </w:rPr>
        <w:t>Kierowca nie może być jednocześnie opiekunem uczniów.</w:t>
      </w:r>
    </w:p>
    <w:p w:rsidR="002459F7" w:rsidRPr="00A70ACB" w:rsidRDefault="002459F7" w:rsidP="006549BC">
      <w:pPr>
        <w:numPr>
          <w:ilvl w:val="0"/>
          <w:numId w:val="74"/>
        </w:numPr>
        <w:shd w:val="clear" w:color="auto" w:fill="FFFFFF"/>
        <w:autoSpaceDE w:val="0"/>
        <w:autoSpaceDN w:val="0"/>
        <w:adjustRightInd w:val="0"/>
        <w:spacing w:line="240" w:lineRule="auto"/>
        <w:ind w:left="567" w:hanging="567"/>
        <w:jc w:val="both"/>
        <w:rPr>
          <w:rFonts w:ascii="Times New Roman" w:hAnsi="Times New Roman" w:cs="Times New Roman"/>
        </w:rPr>
      </w:pPr>
      <w:r w:rsidRPr="00A70ACB">
        <w:rPr>
          <w:rFonts w:ascii="Times New Roman" w:eastAsia="ArialMT" w:hAnsi="Times New Roman" w:cs="Times New Roman"/>
        </w:rPr>
        <w:t>Zamawiający dopuszcza możliwość realizowania przedmiotu zamówienia w ram</w:t>
      </w:r>
      <w:r w:rsidR="006549BC">
        <w:rPr>
          <w:rFonts w:ascii="Times New Roman" w:eastAsia="ArialMT" w:hAnsi="Times New Roman" w:cs="Times New Roman"/>
        </w:rPr>
        <w:t xml:space="preserve">ach przewozów regularnych </w:t>
      </w:r>
      <w:r w:rsidR="006549BC">
        <w:rPr>
          <w:rFonts w:ascii="Times New Roman" w:eastAsia="ArialMT" w:hAnsi="Times New Roman" w:cs="Times New Roman"/>
        </w:rPr>
        <w:lastRenderedPageBreak/>
        <w:t>i </w:t>
      </w:r>
      <w:r w:rsidRPr="00A70ACB">
        <w:rPr>
          <w:rFonts w:ascii="Times New Roman" w:eastAsia="ArialMT" w:hAnsi="Times New Roman" w:cs="Times New Roman"/>
        </w:rPr>
        <w:t>biletów miesięcznych. Wykonawca korzystając z tej możliwości ponosi wszelkie skutki prawno - finansowe.</w:t>
      </w:r>
    </w:p>
    <w:p w:rsidR="002459F7" w:rsidRPr="00A70ACB" w:rsidRDefault="002459F7" w:rsidP="006549BC">
      <w:pPr>
        <w:widowControl/>
        <w:numPr>
          <w:ilvl w:val="0"/>
          <w:numId w:val="74"/>
        </w:numPr>
        <w:shd w:val="clear" w:color="auto" w:fill="FFFFFF"/>
        <w:autoSpaceDE w:val="0"/>
        <w:autoSpaceDN w:val="0"/>
        <w:adjustRightInd w:val="0"/>
        <w:spacing w:line="240" w:lineRule="auto"/>
        <w:ind w:left="567" w:hanging="567"/>
        <w:jc w:val="both"/>
        <w:rPr>
          <w:rFonts w:ascii="Times New Roman" w:hAnsi="Times New Roman" w:cs="Times New Roman"/>
        </w:rPr>
      </w:pPr>
      <w:r w:rsidRPr="00A70ACB">
        <w:rPr>
          <w:rFonts w:ascii="Times New Roman" w:hAnsi="Times New Roman" w:cs="Times New Roman"/>
        </w:rPr>
        <w:t>Zamówienie i rozliczenie usługi:</w:t>
      </w:r>
    </w:p>
    <w:p w:rsidR="002459F7" w:rsidRPr="001B0D17" w:rsidRDefault="002459F7" w:rsidP="00350593">
      <w:pPr>
        <w:pStyle w:val="Akapitzlist"/>
        <w:widowControl/>
        <w:numPr>
          <w:ilvl w:val="0"/>
          <w:numId w:val="90"/>
        </w:numPr>
        <w:shd w:val="clear" w:color="auto" w:fill="FFFFFF"/>
        <w:tabs>
          <w:tab w:val="left" w:pos="0"/>
          <w:tab w:val="left" w:pos="993"/>
          <w:tab w:val="left" w:pos="1134"/>
        </w:tabs>
        <w:autoSpaceDE w:val="0"/>
        <w:autoSpaceDN w:val="0"/>
        <w:adjustRightInd w:val="0"/>
        <w:spacing w:line="240" w:lineRule="auto"/>
        <w:jc w:val="both"/>
        <w:rPr>
          <w:rFonts w:ascii="Times New Roman" w:hAnsi="Times New Roman"/>
        </w:rPr>
      </w:pPr>
      <w:r w:rsidRPr="001B0D17">
        <w:rPr>
          <w:rFonts w:ascii="Times New Roman" w:hAnsi="Times New Roman"/>
        </w:rPr>
        <w:t>Imienną listę uczniów uprawnionych do korzystania z bezpłatnego dowozu w ramach niniejsz</w:t>
      </w:r>
      <w:r w:rsidR="001B0D17">
        <w:rPr>
          <w:rFonts w:ascii="Times New Roman" w:hAnsi="Times New Roman"/>
        </w:rPr>
        <w:t>ej umowy wraz </w:t>
      </w:r>
      <w:r w:rsidRPr="001B0D17">
        <w:rPr>
          <w:rFonts w:ascii="Times New Roman" w:hAnsi="Times New Roman"/>
        </w:rPr>
        <w:t>z adresem zamieszkania dziecka, przekazują Wykonawcy, a także Zamawiającemu dyrektorzy placówek oświatowych w terminie do dnia 25 miesiąca poprzedzającego miesiąc</w:t>
      </w:r>
      <w:r w:rsidR="001B0D17">
        <w:rPr>
          <w:rFonts w:ascii="Times New Roman" w:hAnsi="Times New Roman"/>
        </w:rPr>
        <w:t xml:space="preserve"> wykonania zamówienia. Powyższe </w:t>
      </w:r>
      <w:r w:rsidRPr="001B0D17">
        <w:rPr>
          <w:rFonts w:ascii="Times New Roman" w:hAnsi="Times New Roman"/>
        </w:rPr>
        <w:t xml:space="preserve">listy są podstawą do naliczenia należności Wykonawcy. </w:t>
      </w:r>
    </w:p>
    <w:p w:rsidR="002459F7" w:rsidRPr="00010F52" w:rsidRDefault="002459F7" w:rsidP="00010F52">
      <w:pPr>
        <w:pStyle w:val="Akapitzlist"/>
        <w:widowControl/>
        <w:numPr>
          <w:ilvl w:val="0"/>
          <w:numId w:val="90"/>
        </w:numPr>
        <w:shd w:val="clear" w:color="auto" w:fill="FFFFFF"/>
        <w:tabs>
          <w:tab w:val="left" w:pos="0"/>
          <w:tab w:val="left" w:pos="993"/>
          <w:tab w:val="left" w:pos="1134"/>
        </w:tabs>
        <w:autoSpaceDE w:val="0"/>
        <w:autoSpaceDN w:val="0"/>
        <w:adjustRightInd w:val="0"/>
        <w:spacing w:line="240" w:lineRule="auto"/>
        <w:jc w:val="both"/>
        <w:rPr>
          <w:rFonts w:ascii="Times New Roman" w:hAnsi="Times New Roman"/>
        </w:rPr>
      </w:pPr>
      <w:r w:rsidRPr="001B0D17">
        <w:rPr>
          <w:rFonts w:ascii="Times New Roman" w:hAnsi="Times New Roman"/>
        </w:rPr>
        <w:t>Zamawiający zastrzega sobie możliwość zmiany ilości kupowanych b</w:t>
      </w:r>
      <w:r w:rsidR="001B0D17">
        <w:rPr>
          <w:rFonts w:ascii="Times New Roman" w:hAnsi="Times New Roman"/>
        </w:rPr>
        <w:t>iletów, która regulowana będzie </w:t>
      </w:r>
      <w:r w:rsidRPr="001B0D17">
        <w:rPr>
          <w:rFonts w:ascii="Times New Roman" w:hAnsi="Times New Roman"/>
        </w:rPr>
        <w:t xml:space="preserve">zapotrzebowaniem składanym przez dyrektorów placówek oświatowych z terenu gminy Bobolice. Liczba osób objętych przewozem może wzrosnąć lub zmniejszyć </w:t>
      </w:r>
      <w:r w:rsidR="001B0D17">
        <w:rPr>
          <w:rFonts w:ascii="Times New Roman" w:hAnsi="Times New Roman"/>
        </w:rPr>
        <w:t>się z przyczyn niezależnych od </w:t>
      </w:r>
      <w:r w:rsidRPr="001B0D17">
        <w:rPr>
          <w:rFonts w:ascii="Times New Roman" w:hAnsi="Times New Roman"/>
        </w:rPr>
        <w:t xml:space="preserve">Zamawiającego. Zmiana liczby osób objętych dowozem nie spowoduje zmiany w cenie jednostkowej biletu określonej przez Wykonawcę. </w:t>
      </w:r>
    </w:p>
    <w:p w:rsidR="002459F7" w:rsidRPr="00C65B53" w:rsidRDefault="002459F7" w:rsidP="009C60D8">
      <w:pPr>
        <w:pStyle w:val="Akapitzlist"/>
        <w:widowControl/>
        <w:numPr>
          <w:ilvl w:val="0"/>
          <w:numId w:val="74"/>
        </w:numPr>
        <w:tabs>
          <w:tab w:val="left" w:pos="993"/>
          <w:tab w:val="left" w:pos="1134"/>
        </w:tabs>
        <w:spacing w:line="240" w:lineRule="auto"/>
        <w:jc w:val="both"/>
        <w:rPr>
          <w:rFonts w:ascii="Times New Roman" w:hAnsi="Times New Roman"/>
          <w:b/>
        </w:rPr>
      </w:pPr>
      <w:r w:rsidRPr="006F2BB9">
        <w:rPr>
          <w:rFonts w:ascii="Times New Roman" w:hAnsi="Times New Roman"/>
        </w:rPr>
        <w:t>Wykonawca</w:t>
      </w:r>
      <w:r w:rsidRPr="009C60D8">
        <w:rPr>
          <w:rFonts w:ascii="Times New Roman" w:hAnsi="Times New Roman"/>
        </w:rPr>
        <w:t xml:space="preserve"> zobowiązany jest do współpracy z dyrektorami placówek w zakresie dowozów i odwozów uczniów uwzględniając organizację roku szkolnego, zmiany organizacyjne w szkołach (np. zmiany planu lekcji, skrócenie lekcji, zawieszenia zajęć dydaktyczno – opiekuńczych  w placówkach, odpracowania dnia wolnego w sobotę). Informacje o wystąpieniu zmian organizacyjnych w szkołach mających wpływ na zmianę rozkładu jazdy dyrektor jest zobowiązany  niezwłocznie powiadomić przewoźnika.</w:t>
      </w:r>
    </w:p>
    <w:p w:rsidR="00C65B53" w:rsidRDefault="00C65B53" w:rsidP="00C65B53">
      <w:pPr>
        <w:pStyle w:val="Akapitzlist"/>
        <w:widowControl/>
        <w:numPr>
          <w:ilvl w:val="0"/>
          <w:numId w:val="74"/>
        </w:numPr>
        <w:tabs>
          <w:tab w:val="left" w:pos="426"/>
          <w:tab w:val="left" w:pos="1134"/>
        </w:tabs>
        <w:spacing w:line="240" w:lineRule="auto"/>
        <w:jc w:val="both"/>
        <w:rPr>
          <w:rFonts w:ascii="Times New Roman" w:hAnsi="Times New Roman"/>
          <w:szCs w:val="22"/>
        </w:rPr>
      </w:pPr>
      <w:r w:rsidRPr="005E790C">
        <w:rPr>
          <w:rFonts w:ascii="Times New Roman" w:hAnsi="Times New Roman"/>
          <w:szCs w:val="22"/>
        </w:rPr>
        <w:t>Za czas nieświadczenia usługi (</w:t>
      </w:r>
      <w:r w:rsidR="004641C1">
        <w:rPr>
          <w:rFonts w:ascii="Times New Roman" w:hAnsi="Times New Roman"/>
          <w:szCs w:val="22"/>
        </w:rPr>
        <w:t xml:space="preserve">m.in.: </w:t>
      </w:r>
      <w:r>
        <w:rPr>
          <w:rFonts w:ascii="Times New Roman" w:hAnsi="Times New Roman"/>
          <w:szCs w:val="22"/>
        </w:rPr>
        <w:t>przerwa świąteczna i wakacyjna</w:t>
      </w:r>
      <w:r w:rsidRPr="005E790C">
        <w:rPr>
          <w:rFonts w:ascii="Times New Roman" w:hAnsi="Times New Roman"/>
          <w:szCs w:val="22"/>
        </w:rPr>
        <w:t>) Wy</w:t>
      </w:r>
      <w:r>
        <w:rPr>
          <w:rFonts w:ascii="Times New Roman" w:hAnsi="Times New Roman"/>
          <w:szCs w:val="22"/>
        </w:rPr>
        <w:t>konawcy nie będzie należało się świadczenie pieniężne za wyjątkiem pkt. 1</w:t>
      </w:r>
      <w:r w:rsidR="004641C1">
        <w:rPr>
          <w:rFonts w:ascii="Times New Roman" w:hAnsi="Times New Roman"/>
          <w:szCs w:val="22"/>
        </w:rPr>
        <w:t>4</w:t>
      </w:r>
      <w:r>
        <w:rPr>
          <w:rFonts w:ascii="Times New Roman" w:hAnsi="Times New Roman"/>
          <w:szCs w:val="22"/>
        </w:rPr>
        <w:t>.</w:t>
      </w:r>
    </w:p>
    <w:p w:rsidR="002E2EDD" w:rsidRDefault="002E2EDD" w:rsidP="002E2EDD">
      <w:pPr>
        <w:pStyle w:val="Akapitzlist"/>
        <w:widowControl/>
        <w:numPr>
          <w:ilvl w:val="0"/>
          <w:numId w:val="74"/>
        </w:numPr>
        <w:tabs>
          <w:tab w:val="left" w:pos="426"/>
          <w:tab w:val="left" w:pos="1134"/>
        </w:tabs>
        <w:spacing w:line="240" w:lineRule="auto"/>
        <w:jc w:val="both"/>
        <w:rPr>
          <w:rFonts w:ascii="Times New Roman" w:hAnsi="Times New Roman"/>
          <w:szCs w:val="22"/>
        </w:rPr>
      </w:pPr>
      <w:r>
        <w:rPr>
          <w:rFonts w:ascii="Times New Roman" w:hAnsi="Times New Roman"/>
          <w:szCs w:val="22"/>
        </w:rPr>
        <w:t xml:space="preserve">W przypadku nierealizowania usługi będącej przedmiotem zamówienia powyżej 10 (dziesięciu) dni roboczych bez przerwy (w ciągu), w sytuacjach nieprzewidzianych i nagłych np. z uwagi na czasowe ograniczenie funkcjonowania jednostek systemu oświaty związanych z zagrożeniem zdrowia i życia (m.in.: COVID – 19), Wykonawcy przysługuje świadczenie postojowe w wysokości 1/4 postojowego wynagrodzenia ceny za jeden dzień świadczenia usługi. </w:t>
      </w:r>
      <w:r w:rsidRPr="00134F0F">
        <w:rPr>
          <w:rFonts w:ascii="Times New Roman" w:hAnsi="Times New Roman"/>
          <w:szCs w:val="22"/>
        </w:rPr>
        <w:t>Świadczeni</w:t>
      </w:r>
      <w:r>
        <w:rPr>
          <w:rFonts w:ascii="Times New Roman" w:hAnsi="Times New Roman"/>
          <w:szCs w:val="22"/>
        </w:rPr>
        <w:t>e postojowe liczone będzie </w:t>
      </w:r>
      <w:r w:rsidRPr="00134F0F">
        <w:rPr>
          <w:rFonts w:ascii="Times New Roman" w:hAnsi="Times New Roman"/>
          <w:szCs w:val="22"/>
        </w:rPr>
        <w:t>od 11 (jedenastego) dnia</w:t>
      </w:r>
      <w:r>
        <w:rPr>
          <w:rFonts w:ascii="Times New Roman" w:hAnsi="Times New Roman"/>
          <w:szCs w:val="22"/>
        </w:rPr>
        <w:t xml:space="preserve"> roboczego, </w:t>
      </w:r>
      <w:r w:rsidRPr="00134F0F">
        <w:rPr>
          <w:rFonts w:ascii="Times New Roman" w:hAnsi="Times New Roman"/>
          <w:szCs w:val="22"/>
        </w:rPr>
        <w:t>ciągłego nierea</w:t>
      </w:r>
      <w:r>
        <w:rPr>
          <w:rFonts w:ascii="Times New Roman" w:hAnsi="Times New Roman"/>
          <w:szCs w:val="22"/>
        </w:rPr>
        <w:t>lizowania przedmiotu zamówienia za każdy przypadek wystąpienia postoju.</w:t>
      </w:r>
    </w:p>
    <w:p w:rsidR="002E2EDD" w:rsidRDefault="002E2EDD" w:rsidP="002E2EDD">
      <w:pPr>
        <w:pStyle w:val="Akapitzlist"/>
        <w:widowControl/>
        <w:numPr>
          <w:ilvl w:val="0"/>
          <w:numId w:val="74"/>
        </w:numPr>
        <w:tabs>
          <w:tab w:val="left" w:pos="426"/>
          <w:tab w:val="left" w:pos="1134"/>
        </w:tabs>
        <w:spacing w:line="240" w:lineRule="auto"/>
        <w:jc w:val="both"/>
        <w:rPr>
          <w:rFonts w:ascii="Times New Roman" w:hAnsi="Times New Roman"/>
          <w:szCs w:val="22"/>
        </w:rPr>
      </w:pPr>
      <w:r>
        <w:rPr>
          <w:rFonts w:ascii="Times New Roman" w:hAnsi="Times New Roman"/>
          <w:szCs w:val="22"/>
        </w:rPr>
        <w:t>Wynagrodzenie postojowe będzie liczone wg poniższego wzoru:</w:t>
      </w:r>
    </w:p>
    <w:p w:rsidR="002E2EDD" w:rsidRPr="000F7493" w:rsidRDefault="002E2EDD" w:rsidP="002E2EDD">
      <w:pPr>
        <w:pStyle w:val="Akapitzlist"/>
        <w:widowControl/>
        <w:tabs>
          <w:tab w:val="left" w:pos="426"/>
          <w:tab w:val="left" w:pos="1134"/>
        </w:tabs>
        <w:spacing w:line="240" w:lineRule="auto"/>
        <w:ind w:left="426" w:firstLine="0"/>
        <w:jc w:val="both"/>
        <w:rPr>
          <w:rFonts w:ascii="Times New Roman" w:hAnsi="Times New Roman"/>
          <w:szCs w:val="22"/>
        </w:rPr>
      </w:pPr>
      <w:r w:rsidRPr="000F7493">
        <w:rPr>
          <w:rFonts w:ascii="Times New Roman" w:hAnsi="Times New Roman"/>
          <w:szCs w:val="22"/>
        </w:rPr>
        <w:t>Cena brutto za 1 miesiąc wykonania przedmiotu zamówienia wskazana w ofercie Wykonawcy / przypadającą  ilość dni roboczych w danym miesiącu z wyłączeniem dni ustawowo wolnych od zajęć dydaktyczno – wychowawczych x  ilość dni roboczych, w których wykonany miał być przedmiot zamówienia w danym miesiącu z wyłączeniem dni ustawowo wolnych od zajęć dydaktyczno – wychowawczych, liczona wg pkt 14, tj. od 11 (jedenastego) dnia roboczego x 1/4 wysokości świadczenia postojowego.</w:t>
      </w:r>
    </w:p>
    <w:p w:rsidR="00C65B53" w:rsidRPr="005E790C" w:rsidRDefault="00C65B53" w:rsidP="00C65B53">
      <w:pPr>
        <w:pStyle w:val="Akapitzlist"/>
        <w:widowControl/>
        <w:numPr>
          <w:ilvl w:val="0"/>
          <w:numId w:val="74"/>
        </w:numPr>
        <w:tabs>
          <w:tab w:val="left" w:pos="426"/>
          <w:tab w:val="left" w:pos="1134"/>
        </w:tabs>
        <w:spacing w:line="240" w:lineRule="auto"/>
        <w:jc w:val="both"/>
        <w:rPr>
          <w:rFonts w:ascii="Times New Roman" w:hAnsi="Times New Roman"/>
          <w:szCs w:val="22"/>
        </w:rPr>
      </w:pPr>
      <w:r>
        <w:rPr>
          <w:rFonts w:ascii="Times New Roman" w:hAnsi="Times New Roman"/>
          <w:szCs w:val="22"/>
        </w:rPr>
        <w:t>Jeżeli postojowe przekracza 60 dni roboczych łącznie, Zamawiającemu przysługuje prawo odstąpienia od umowy bez skutków finansowych i prawnych dla Zamawiającego.</w:t>
      </w:r>
    </w:p>
    <w:p w:rsidR="00C65B53" w:rsidRPr="009C60D8" w:rsidRDefault="00C65B53" w:rsidP="000426C3">
      <w:pPr>
        <w:pStyle w:val="Akapitzlist"/>
        <w:widowControl/>
        <w:tabs>
          <w:tab w:val="left" w:pos="993"/>
          <w:tab w:val="left" w:pos="1134"/>
        </w:tabs>
        <w:spacing w:line="240" w:lineRule="auto"/>
        <w:ind w:left="360" w:firstLine="0"/>
        <w:jc w:val="both"/>
        <w:rPr>
          <w:rFonts w:ascii="Times New Roman" w:hAnsi="Times New Roman"/>
          <w:b/>
        </w:rPr>
      </w:pPr>
    </w:p>
    <w:p w:rsidR="002459F7" w:rsidRPr="00A70ACB" w:rsidRDefault="002459F7" w:rsidP="00A70ACB">
      <w:pPr>
        <w:shd w:val="clear" w:color="auto" w:fill="FFFFFF"/>
        <w:tabs>
          <w:tab w:val="left" w:pos="993"/>
        </w:tabs>
        <w:autoSpaceDE w:val="0"/>
        <w:autoSpaceDN w:val="0"/>
        <w:adjustRightInd w:val="0"/>
        <w:spacing w:line="240" w:lineRule="auto"/>
        <w:ind w:left="0" w:firstLine="709"/>
        <w:jc w:val="both"/>
        <w:rPr>
          <w:rFonts w:ascii="Times New Roman" w:hAnsi="Times New Roman" w:cs="Times New Roman"/>
        </w:rPr>
      </w:pPr>
    </w:p>
    <w:p w:rsidR="002459F7" w:rsidRPr="00A70ACB" w:rsidRDefault="002459F7" w:rsidP="00A70ACB">
      <w:pPr>
        <w:pStyle w:val="Nagwek"/>
        <w:spacing w:line="240" w:lineRule="auto"/>
        <w:ind w:left="0" w:firstLine="709"/>
        <w:jc w:val="center"/>
        <w:rPr>
          <w:rFonts w:ascii="Times New Roman" w:hAnsi="Times New Roman"/>
          <w:b/>
          <w:szCs w:val="22"/>
        </w:rPr>
      </w:pPr>
      <w:r w:rsidRPr="00A70ACB">
        <w:rPr>
          <w:rFonts w:ascii="Times New Roman" w:hAnsi="Times New Roman"/>
          <w:b/>
          <w:szCs w:val="22"/>
        </w:rPr>
        <w:t xml:space="preserve">Załącznik nr 1 - do zadania nr </w:t>
      </w:r>
      <w:r w:rsidR="00716477">
        <w:rPr>
          <w:rFonts w:ascii="Times New Roman" w:hAnsi="Times New Roman"/>
          <w:b/>
          <w:szCs w:val="22"/>
        </w:rPr>
        <w:t>3</w:t>
      </w:r>
    </w:p>
    <w:p w:rsidR="002459F7" w:rsidRDefault="002459F7" w:rsidP="00A70ACB">
      <w:pPr>
        <w:pStyle w:val="Tekstpodstawowy"/>
        <w:ind w:firstLine="709"/>
        <w:rPr>
          <w:rFonts w:ascii="Times New Roman" w:hAnsi="Times New Roman" w:cs="Times New Roman"/>
          <w:i/>
          <w:sz w:val="22"/>
          <w:szCs w:val="22"/>
        </w:rPr>
      </w:pPr>
    </w:p>
    <w:p w:rsidR="005E5BF5" w:rsidRPr="00A70ACB" w:rsidRDefault="005E5BF5" w:rsidP="00A70ACB">
      <w:pPr>
        <w:pStyle w:val="Tekstpodstawowy"/>
        <w:ind w:firstLine="709"/>
        <w:rPr>
          <w:rFonts w:ascii="Times New Roman" w:hAnsi="Times New Roman" w:cs="Times New Roman"/>
          <w:i/>
          <w:sz w:val="22"/>
          <w:szCs w:val="22"/>
        </w:rPr>
      </w:pPr>
    </w:p>
    <w:p w:rsidR="002459F7" w:rsidRPr="00A70ACB" w:rsidRDefault="002459F7" w:rsidP="00A70ACB">
      <w:pPr>
        <w:pStyle w:val="Tekstpodstawowy"/>
        <w:ind w:firstLine="709"/>
        <w:rPr>
          <w:rFonts w:ascii="Times New Roman" w:hAnsi="Times New Roman" w:cs="Times New Roman"/>
          <w:b/>
          <w:sz w:val="22"/>
          <w:szCs w:val="22"/>
        </w:rPr>
      </w:pPr>
      <w:r w:rsidRPr="00A70ACB">
        <w:rPr>
          <w:rFonts w:ascii="Times New Roman" w:hAnsi="Times New Roman" w:cs="Times New Roman"/>
          <w:b/>
          <w:sz w:val="22"/>
          <w:szCs w:val="22"/>
        </w:rPr>
        <w:t>1. Przewidywana liczba uczniów w obwodach danej szkoły:</w:t>
      </w: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rPr>
      </w:pPr>
    </w:p>
    <w:tbl>
      <w:tblPr>
        <w:tblW w:w="11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980"/>
        <w:gridCol w:w="981"/>
        <w:gridCol w:w="779"/>
        <w:gridCol w:w="780"/>
        <w:gridCol w:w="779"/>
        <w:gridCol w:w="1063"/>
        <w:gridCol w:w="780"/>
        <w:gridCol w:w="1063"/>
        <w:gridCol w:w="779"/>
        <w:gridCol w:w="1064"/>
      </w:tblGrid>
      <w:tr w:rsidR="002459F7" w:rsidRPr="00A70ACB" w:rsidTr="003F187D">
        <w:trPr>
          <w:cantSplit/>
          <w:trHeight w:val="1071"/>
        </w:trPr>
        <w:tc>
          <w:tcPr>
            <w:tcW w:w="2269" w:type="dxa"/>
            <w:tcBorders>
              <w:right w:val="single" w:sz="12" w:space="0" w:color="000000"/>
            </w:tcBorders>
            <w:vAlign w:val="center"/>
          </w:tcPr>
          <w:p w:rsidR="002459F7" w:rsidRPr="009C742E" w:rsidRDefault="002459F7" w:rsidP="00716477">
            <w:pPr>
              <w:spacing w:line="240" w:lineRule="auto"/>
              <w:ind w:left="0" w:firstLine="0"/>
              <w:jc w:val="center"/>
              <w:rPr>
                <w:rFonts w:ascii="Times New Roman" w:hAnsi="Times New Roman" w:cs="Times New Roman"/>
              </w:rPr>
            </w:pPr>
          </w:p>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Miejscowość</w:t>
            </w:r>
          </w:p>
        </w:tc>
        <w:tc>
          <w:tcPr>
            <w:tcW w:w="1961" w:type="dxa"/>
            <w:gridSpan w:val="2"/>
            <w:tcBorders>
              <w:top w:val="single" w:sz="12" w:space="0" w:color="000000"/>
              <w:left w:val="single" w:sz="12" w:space="0" w:color="000000"/>
              <w:right w:val="single" w:sz="12" w:space="0" w:color="000000"/>
            </w:tcBorders>
            <w:shd w:val="clear" w:color="auto" w:fill="C4BC96"/>
            <w:vAlign w:val="center"/>
          </w:tcPr>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SP</w:t>
            </w:r>
            <w:r w:rsidR="00716477" w:rsidRPr="009C742E">
              <w:rPr>
                <w:rFonts w:ascii="Times New Roman" w:hAnsi="Times New Roman" w:cs="Times New Roman"/>
              </w:rPr>
              <w:t xml:space="preserve"> </w:t>
            </w:r>
            <w:r w:rsidRPr="009C742E">
              <w:rPr>
                <w:rFonts w:ascii="Times New Roman" w:hAnsi="Times New Roman" w:cs="Times New Roman"/>
              </w:rPr>
              <w:t xml:space="preserve">im. H. Sienkiewicza </w:t>
            </w:r>
            <w:r w:rsidR="00716477" w:rsidRPr="009C742E">
              <w:rPr>
                <w:rFonts w:ascii="Times New Roman" w:hAnsi="Times New Roman" w:cs="Times New Roman"/>
              </w:rPr>
              <w:t xml:space="preserve">        </w:t>
            </w:r>
            <w:r w:rsidRPr="009C742E">
              <w:rPr>
                <w:rFonts w:ascii="Times New Roman" w:hAnsi="Times New Roman" w:cs="Times New Roman"/>
              </w:rPr>
              <w:t>w Bobolicach</w:t>
            </w:r>
          </w:p>
        </w:tc>
        <w:tc>
          <w:tcPr>
            <w:tcW w:w="1559" w:type="dxa"/>
            <w:gridSpan w:val="2"/>
            <w:tcBorders>
              <w:left w:val="single" w:sz="12" w:space="0" w:color="000000"/>
            </w:tcBorders>
            <w:shd w:val="clear" w:color="auto" w:fill="FBD4B4"/>
            <w:vAlign w:val="center"/>
          </w:tcPr>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 xml:space="preserve">Szkoła Podstawowa </w:t>
            </w:r>
            <w:r w:rsidR="00716477" w:rsidRPr="009C742E">
              <w:rPr>
                <w:rFonts w:ascii="Times New Roman" w:hAnsi="Times New Roman" w:cs="Times New Roman"/>
              </w:rPr>
              <w:t xml:space="preserve">   </w:t>
            </w:r>
            <w:r w:rsidRPr="009C742E">
              <w:rPr>
                <w:rFonts w:ascii="Times New Roman" w:hAnsi="Times New Roman" w:cs="Times New Roman"/>
              </w:rPr>
              <w:t>w Dargini</w:t>
            </w:r>
          </w:p>
        </w:tc>
        <w:tc>
          <w:tcPr>
            <w:tcW w:w="1842" w:type="dxa"/>
            <w:gridSpan w:val="2"/>
            <w:shd w:val="clear" w:color="auto" w:fill="C6D9F1"/>
            <w:vAlign w:val="center"/>
          </w:tcPr>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Szkoła</w:t>
            </w:r>
          </w:p>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Podstawowa</w:t>
            </w:r>
          </w:p>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im. J. Brzechwy</w:t>
            </w:r>
          </w:p>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w Kłaninie</w:t>
            </w:r>
          </w:p>
        </w:tc>
        <w:tc>
          <w:tcPr>
            <w:tcW w:w="1843" w:type="dxa"/>
            <w:gridSpan w:val="2"/>
            <w:shd w:val="clear" w:color="auto" w:fill="FFFF00"/>
            <w:vAlign w:val="center"/>
          </w:tcPr>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Szkoła</w:t>
            </w:r>
          </w:p>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Podstawowa</w:t>
            </w:r>
          </w:p>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w Drzewianach</w:t>
            </w:r>
          </w:p>
        </w:tc>
        <w:tc>
          <w:tcPr>
            <w:tcW w:w="1843" w:type="dxa"/>
            <w:gridSpan w:val="2"/>
            <w:shd w:val="clear" w:color="auto" w:fill="D6E3BC"/>
            <w:vAlign w:val="center"/>
          </w:tcPr>
          <w:p w:rsidR="002459F7" w:rsidRPr="009C742E" w:rsidRDefault="002459F7" w:rsidP="00716477">
            <w:pPr>
              <w:spacing w:line="240" w:lineRule="auto"/>
              <w:ind w:left="0" w:firstLine="0"/>
              <w:jc w:val="center"/>
              <w:rPr>
                <w:rFonts w:ascii="Times New Roman" w:hAnsi="Times New Roman" w:cs="Times New Roman"/>
              </w:rPr>
            </w:pPr>
            <w:r w:rsidRPr="009C742E">
              <w:rPr>
                <w:rFonts w:ascii="Times New Roman" w:hAnsi="Times New Roman" w:cs="Times New Roman"/>
              </w:rPr>
              <w:t xml:space="preserve">Przedszkole </w:t>
            </w:r>
            <w:r w:rsidR="00716477" w:rsidRPr="009C742E">
              <w:rPr>
                <w:rFonts w:ascii="Times New Roman" w:hAnsi="Times New Roman" w:cs="Times New Roman"/>
              </w:rPr>
              <w:t xml:space="preserve">             </w:t>
            </w:r>
            <w:r w:rsidRPr="009C742E">
              <w:rPr>
                <w:rFonts w:ascii="Times New Roman" w:hAnsi="Times New Roman" w:cs="Times New Roman"/>
              </w:rPr>
              <w:t>w</w:t>
            </w:r>
            <w:r w:rsidR="00716477" w:rsidRPr="009C742E">
              <w:rPr>
                <w:rFonts w:ascii="Times New Roman" w:hAnsi="Times New Roman" w:cs="Times New Roman"/>
              </w:rPr>
              <w:t xml:space="preserve"> </w:t>
            </w:r>
            <w:r w:rsidRPr="009C742E">
              <w:rPr>
                <w:rFonts w:ascii="Times New Roman" w:hAnsi="Times New Roman" w:cs="Times New Roman"/>
              </w:rPr>
              <w:t>Bobolicach</w:t>
            </w:r>
          </w:p>
        </w:tc>
      </w:tr>
      <w:tr w:rsidR="002459F7" w:rsidRPr="00A70ACB" w:rsidTr="003F187D">
        <w:trPr>
          <w:cantSplit/>
          <w:trHeight w:val="548"/>
        </w:trPr>
        <w:tc>
          <w:tcPr>
            <w:tcW w:w="2269" w:type="dxa"/>
            <w:tcBorders>
              <w:right w:val="single" w:sz="12" w:space="0" w:color="000000"/>
            </w:tcBorders>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Rok szkolny</w:t>
            </w:r>
          </w:p>
        </w:tc>
        <w:tc>
          <w:tcPr>
            <w:tcW w:w="980" w:type="dxa"/>
            <w:tcBorders>
              <w:left w:val="single" w:sz="12" w:space="0" w:color="000000"/>
            </w:tcBorders>
            <w:shd w:val="clear" w:color="auto" w:fill="C4BC96"/>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2020/</w:t>
            </w:r>
          </w:p>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2021</w:t>
            </w:r>
          </w:p>
        </w:tc>
        <w:tc>
          <w:tcPr>
            <w:tcW w:w="981" w:type="dxa"/>
            <w:tcBorders>
              <w:right w:val="single" w:sz="12" w:space="0" w:color="000000"/>
            </w:tcBorders>
            <w:shd w:val="clear" w:color="auto" w:fill="C4BC96"/>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2021/</w:t>
            </w:r>
          </w:p>
          <w:p w:rsidR="002459F7" w:rsidRPr="009C742E" w:rsidRDefault="002459F7" w:rsidP="00A70ACB">
            <w:pPr>
              <w:spacing w:line="240" w:lineRule="auto"/>
              <w:jc w:val="both"/>
              <w:rPr>
                <w:rFonts w:ascii="Times New Roman" w:hAnsi="Times New Roman" w:cs="Times New Roman"/>
              </w:rPr>
            </w:pPr>
            <w:r w:rsidRPr="009C742E">
              <w:rPr>
                <w:rFonts w:ascii="Times New Roman" w:hAnsi="Times New Roman" w:cs="Times New Roman"/>
              </w:rPr>
              <w:t>2022</w:t>
            </w:r>
          </w:p>
        </w:tc>
        <w:tc>
          <w:tcPr>
            <w:tcW w:w="779" w:type="dxa"/>
            <w:tcBorders>
              <w:left w:val="single" w:sz="12" w:space="0" w:color="000000"/>
            </w:tcBorders>
            <w:shd w:val="clear" w:color="auto" w:fill="FBD4B4"/>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2020/</w:t>
            </w:r>
          </w:p>
          <w:p w:rsidR="002459F7" w:rsidRPr="009C742E" w:rsidRDefault="002459F7" w:rsidP="00A70ACB">
            <w:pPr>
              <w:spacing w:line="240" w:lineRule="auto"/>
              <w:rPr>
                <w:rFonts w:ascii="Times New Roman" w:hAnsi="Times New Roman" w:cs="Times New Roman"/>
              </w:rPr>
            </w:pPr>
            <w:r w:rsidRPr="009C742E">
              <w:rPr>
                <w:rFonts w:ascii="Times New Roman" w:hAnsi="Times New Roman" w:cs="Times New Roman"/>
              </w:rPr>
              <w:t>2021</w:t>
            </w:r>
          </w:p>
        </w:tc>
        <w:tc>
          <w:tcPr>
            <w:tcW w:w="780" w:type="dxa"/>
            <w:shd w:val="clear" w:color="auto" w:fill="FBD4B4"/>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2021/</w:t>
            </w:r>
          </w:p>
          <w:p w:rsidR="002459F7" w:rsidRPr="009C742E" w:rsidRDefault="002459F7" w:rsidP="00A70ACB">
            <w:pPr>
              <w:spacing w:line="240" w:lineRule="auto"/>
              <w:rPr>
                <w:rFonts w:ascii="Times New Roman" w:hAnsi="Times New Roman" w:cs="Times New Roman"/>
              </w:rPr>
            </w:pPr>
            <w:r w:rsidRPr="009C742E">
              <w:rPr>
                <w:rFonts w:ascii="Times New Roman" w:hAnsi="Times New Roman" w:cs="Times New Roman"/>
              </w:rPr>
              <w:t>2022</w:t>
            </w:r>
          </w:p>
        </w:tc>
        <w:tc>
          <w:tcPr>
            <w:tcW w:w="779" w:type="dxa"/>
            <w:shd w:val="clear" w:color="auto" w:fill="C6D9F1"/>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2021/</w:t>
            </w:r>
          </w:p>
          <w:p w:rsidR="002459F7" w:rsidRPr="009C742E" w:rsidRDefault="002459F7" w:rsidP="00A70ACB">
            <w:pPr>
              <w:spacing w:line="240" w:lineRule="auto"/>
              <w:rPr>
                <w:rFonts w:ascii="Times New Roman" w:hAnsi="Times New Roman" w:cs="Times New Roman"/>
              </w:rPr>
            </w:pPr>
            <w:r w:rsidRPr="009C742E">
              <w:rPr>
                <w:rFonts w:ascii="Times New Roman" w:hAnsi="Times New Roman" w:cs="Times New Roman"/>
              </w:rPr>
              <w:t>2022</w:t>
            </w:r>
          </w:p>
        </w:tc>
        <w:tc>
          <w:tcPr>
            <w:tcW w:w="1063" w:type="dxa"/>
            <w:shd w:val="clear" w:color="auto" w:fill="C6D9F1"/>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2021/</w:t>
            </w:r>
          </w:p>
          <w:p w:rsidR="002459F7" w:rsidRPr="009C742E" w:rsidRDefault="002459F7" w:rsidP="00A70ACB">
            <w:pPr>
              <w:spacing w:line="240" w:lineRule="auto"/>
              <w:rPr>
                <w:rFonts w:ascii="Times New Roman" w:hAnsi="Times New Roman" w:cs="Times New Roman"/>
              </w:rPr>
            </w:pPr>
            <w:r w:rsidRPr="009C742E">
              <w:rPr>
                <w:rFonts w:ascii="Times New Roman" w:hAnsi="Times New Roman" w:cs="Times New Roman"/>
              </w:rPr>
              <w:t>2022</w:t>
            </w:r>
          </w:p>
        </w:tc>
        <w:tc>
          <w:tcPr>
            <w:tcW w:w="780" w:type="dxa"/>
            <w:shd w:val="clear" w:color="auto" w:fill="FFFF00"/>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2021/</w:t>
            </w:r>
          </w:p>
          <w:p w:rsidR="002459F7" w:rsidRPr="009C742E" w:rsidRDefault="002459F7" w:rsidP="00A70ACB">
            <w:pPr>
              <w:spacing w:line="240" w:lineRule="auto"/>
              <w:rPr>
                <w:rFonts w:ascii="Times New Roman" w:hAnsi="Times New Roman" w:cs="Times New Roman"/>
              </w:rPr>
            </w:pPr>
            <w:r w:rsidRPr="009C742E">
              <w:rPr>
                <w:rFonts w:ascii="Times New Roman" w:hAnsi="Times New Roman" w:cs="Times New Roman"/>
              </w:rPr>
              <w:t>2022</w:t>
            </w:r>
          </w:p>
        </w:tc>
        <w:tc>
          <w:tcPr>
            <w:tcW w:w="1063" w:type="dxa"/>
            <w:shd w:val="clear" w:color="auto" w:fill="FFFF00"/>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2021/</w:t>
            </w:r>
          </w:p>
          <w:p w:rsidR="002459F7" w:rsidRPr="009C742E" w:rsidRDefault="002459F7" w:rsidP="00A70ACB">
            <w:pPr>
              <w:spacing w:line="240" w:lineRule="auto"/>
              <w:rPr>
                <w:rFonts w:ascii="Times New Roman" w:hAnsi="Times New Roman" w:cs="Times New Roman"/>
              </w:rPr>
            </w:pPr>
            <w:r w:rsidRPr="009C742E">
              <w:rPr>
                <w:rFonts w:ascii="Times New Roman" w:hAnsi="Times New Roman" w:cs="Times New Roman"/>
              </w:rPr>
              <w:t>2022</w:t>
            </w:r>
          </w:p>
        </w:tc>
        <w:tc>
          <w:tcPr>
            <w:tcW w:w="779" w:type="dxa"/>
            <w:shd w:val="clear" w:color="auto" w:fill="D6E3BC"/>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2020/</w:t>
            </w:r>
          </w:p>
          <w:p w:rsidR="002459F7" w:rsidRPr="009C742E" w:rsidRDefault="002459F7" w:rsidP="00A70ACB">
            <w:pPr>
              <w:spacing w:line="240" w:lineRule="auto"/>
              <w:rPr>
                <w:rFonts w:ascii="Times New Roman" w:hAnsi="Times New Roman" w:cs="Times New Roman"/>
              </w:rPr>
            </w:pPr>
            <w:r w:rsidRPr="009C742E">
              <w:rPr>
                <w:rFonts w:ascii="Times New Roman" w:hAnsi="Times New Roman" w:cs="Times New Roman"/>
              </w:rPr>
              <w:t>2021</w:t>
            </w:r>
          </w:p>
        </w:tc>
        <w:tc>
          <w:tcPr>
            <w:tcW w:w="1064" w:type="dxa"/>
            <w:shd w:val="clear" w:color="auto" w:fill="D6E3BC"/>
          </w:tcPr>
          <w:p w:rsidR="002459F7" w:rsidRPr="009C742E" w:rsidRDefault="002459F7" w:rsidP="00A70ACB">
            <w:pPr>
              <w:spacing w:line="240" w:lineRule="auto"/>
              <w:ind w:left="0" w:firstLine="0"/>
              <w:jc w:val="both"/>
              <w:rPr>
                <w:rFonts w:ascii="Times New Roman" w:hAnsi="Times New Roman" w:cs="Times New Roman"/>
              </w:rPr>
            </w:pPr>
            <w:r w:rsidRPr="009C742E">
              <w:rPr>
                <w:rFonts w:ascii="Times New Roman" w:hAnsi="Times New Roman" w:cs="Times New Roman"/>
              </w:rPr>
              <w:t>2021/</w:t>
            </w:r>
          </w:p>
          <w:p w:rsidR="002459F7" w:rsidRPr="009C742E" w:rsidRDefault="002459F7" w:rsidP="00A70ACB">
            <w:pPr>
              <w:spacing w:line="240" w:lineRule="auto"/>
              <w:rPr>
                <w:rFonts w:ascii="Times New Roman" w:hAnsi="Times New Roman" w:cs="Times New Roman"/>
              </w:rPr>
            </w:pPr>
            <w:r w:rsidRPr="009C742E">
              <w:rPr>
                <w:rFonts w:ascii="Times New Roman" w:hAnsi="Times New Roman" w:cs="Times New Roman"/>
              </w:rPr>
              <w:t>2022</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Boboliczki</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4</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5</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Bolechowice</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1</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2</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Bożniewice</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111</w:t>
            </w: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99</w:t>
            </w: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Chlebowo</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12</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12</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1064" w:type="dxa"/>
            <w:shd w:val="clear" w:color="auto" w:fill="D6E3BC"/>
            <w:vAlign w:val="center"/>
          </w:tcPr>
          <w:p w:rsidR="002459F7" w:rsidRPr="009C742E" w:rsidRDefault="002459F7" w:rsidP="00716477">
            <w:pPr>
              <w:spacing w:line="240" w:lineRule="auto"/>
              <w:ind w:left="0" w:firstLine="389"/>
              <w:jc w:val="right"/>
              <w:rPr>
                <w:rFonts w:ascii="Times New Roman" w:hAnsi="Times New Roman" w:cs="Times New Roman"/>
              </w:rPr>
            </w:pPr>
            <w:r w:rsidRPr="009C742E">
              <w:rPr>
                <w:rFonts w:ascii="Times New Roman" w:hAnsi="Times New Roman" w:cs="Times New Roman"/>
              </w:rPr>
              <w:t>1</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Chmielno</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12</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hanging="119"/>
              <w:jc w:val="right"/>
              <w:rPr>
                <w:rFonts w:ascii="Times New Roman" w:hAnsi="Times New Roman" w:cs="Times New Roman"/>
              </w:rPr>
            </w:pPr>
            <w:r w:rsidRPr="009C742E">
              <w:rPr>
                <w:rFonts w:ascii="Times New Roman" w:hAnsi="Times New Roman" w:cs="Times New Roman"/>
              </w:rPr>
              <w:t>12</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22</w:t>
            </w:r>
          </w:p>
        </w:tc>
        <w:tc>
          <w:tcPr>
            <w:tcW w:w="1064"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Chociwle</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11</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10</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9</w:t>
            </w: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44</w:t>
            </w:r>
          </w:p>
        </w:tc>
        <w:tc>
          <w:tcPr>
            <w:tcW w:w="1064"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3</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Cybulino</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14</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14</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1</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lastRenderedPageBreak/>
              <w:t>Dobrociechy</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right="-38" w:firstLine="709"/>
              <w:jc w:val="right"/>
              <w:rPr>
                <w:rFonts w:ascii="Times New Roman" w:hAnsi="Times New Roman" w:cs="Times New Roman"/>
              </w:rPr>
            </w:pPr>
            <w:r w:rsidRPr="009C742E">
              <w:rPr>
                <w:rFonts w:ascii="Times New Roman" w:hAnsi="Times New Roman" w:cs="Times New Roman"/>
              </w:rPr>
              <w:t>222</w:t>
            </w: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220</w:t>
            </w: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Gozd</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9</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5</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Głodowa</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21</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21</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55</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6</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Górawino</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22</w:t>
            </w:r>
          </w:p>
        </w:tc>
        <w:tc>
          <w:tcPr>
            <w:tcW w:w="1063" w:type="dxa"/>
            <w:shd w:val="clear" w:color="auto" w:fill="FFFF00"/>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2</w:t>
            </w: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Jadwiżyn</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right="-38" w:firstLine="709"/>
              <w:jc w:val="right"/>
              <w:rPr>
                <w:rFonts w:ascii="Times New Roman" w:hAnsi="Times New Roman" w:cs="Times New Roman"/>
              </w:rPr>
            </w:pPr>
            <w:r w:rsidRPr="009C742E">
              <w:rPr>
                <w:rFonts w:ascii="Times New Roman" w:hAnsi="Times New Roman" w:cs="Times New Roman"/>
              </w:rPr>
              <w:t>22</w:t>
            </w:r>
          </w:p>
        </w:tc>
        <w:tc>
          <w:tcPr>
            <w:tcW w:w="1063" w:type="dxa"/>
            <w:shd w:val="clear" w:color="auto" w:fill="C6D9F1"/>
            <w:vAlign w:val="center"/>
          </w:tcPr>
          <w:p w:rsidR="002459F7" w:rsidRPr="009C742E" w:rsidRDefault="0071647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w:t>
            </w: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Janowiec</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2</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1</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Kępiste</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1063" w:type="dxa"/>
            <w:shd w:val="clear" w:color="auto" w:fill="C6D9F1"/>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w:t>
            </w: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Krępa</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55</w:t>
            </w: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88</w:t>
            </w: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Kurowo</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22</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20</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3</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Łozice</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459" w:firstLine="250"/>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459" w:firstLine="250"/>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1</w:t>
            </w:r>
          </w:p>
        </w:tc>
      </w:tr>
      <w:tr w:rsidR="002459F7" w:rsidRPr="00A70ACB" w:rsidTr="003F187D">
        <w:tc>
          <w:tcPr>
            <w:tcW w:w="2269" w:type="dxa"/>
            <w:tcBorders>
              <w:right w:val="single" w:sz="12" w:space="0" w:color="000000"/>
            </w:tcBorders>
            <w:vAlign w:val="center"/>
          </w:tcPr>
          <w:p w:rsidR="002459F7" w:rsidRPr="009C742E" w:rsidRDefault="0071647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 xml:space="preserve">Łozice </w:t>
            </w:r>
            <w:r w:rsidR="002459F7" w:rsidRPr="009C742E">
              <w:rPr>
                <w:rFonts w:ascii="Times New Roman" w:hAnsi="Times New Roman" w:cs="Times New Roman"/>
              </w:rPr>
              <w:t>- Cegielnia</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9</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9</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22</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Nowosiółki</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6</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4</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2</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Nowe Łozice</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4</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7</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Opatówek</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2</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3</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1</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Ostrówek</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Porost</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16</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17</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33</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3</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Przydargiń</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2</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3</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1</w:t>
            </w:r>
          </w:p>
        </w:tc>
      </w:tr>
      <w:tr w:rsidR="002459F7" w:rsidRPr="00A70ACB" w:rsidTr="003F187D">
        <w:tc>
          <w:tcPr>
            <w:tcW w:w="2269" w:type="dxa"/>
            <w:tcBorders>
              <w:right w:val="single" w:sz="12" w:space="0" w:color="000000"/>
            </w:tcBorders>
            <w:vAlign w:val="center"/>
          </w:tcPr>
          <w:p w:rsidR="002459F7" w:rsidRPr="009C742E" w:rsidRDefault="003F187D" w:rsidP="00A70ACB">
            <w:pPr>
              <w:spacing w:line="240" w:lineRule="auto"/>
              <w:ind w:left="0" w:firstLine="58"/>
              <w:jc w:val="both"/>
              <w:rPr>
                <w:rFonts w:ascii="Times New Roman" w:hAnsi="Times New Roman" w:cs="Times New Roman"/>
              </w:rPr>
            </w:pPr>
            <w:r>
              <w:rPr>
                <w:rFonts w:ascii="Times New Roman" w:hAnsi="Times New Roman" w:cs="Times New Roman"/>
              </w:rPr>
              <w:t>Przydargiń </w:t>
            </w:r>
            <w:r w:rsidR="002459F7" w:rsidRPr="009C742E">
              <w:rPr>
                <w:rFonts w:ascii="Times New Roman" w:hAnsi="Times New Roman" w:cs="Times New Roman"/>
              </w:rPr>
              <w:t>- Kolonia</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33</w:t>
            </w: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33</w:t>
            </w:r>
          </w:p>
        </w:tc>
        <w:tc>
          <w:tcPr>
            <w:tcW w:w="779" w:type="dxa"/>
            <w:shd w:val="clear" w:color="auto" w:fill="C6D9F1"/>
            <w:vAlign w:val="center"/>
          </w:tcPr>
          <w:p w:rsidR="002459F7" w:rsidRPr="009C742E" w:rsidRDefault="002459F7" w:rsidP="00A70ACB">
            <w:pPr>
              <w:spacing w:line="240" w:lineRule="auto"/>
              <w:ind w:left="0" w:firstLine="709"/>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Radwanki</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13</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10</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22</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2</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Różany</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Stare Borne</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118</w:t>
            </w:r>
          </w:p>
        </w:tc>
        <w:tc>
          <w:tcPr>
            <w:tcW w:w="1063" w:type="dxa"/>
            <w:shd w:val="clear" w:color="auto" w:fill="FFFF00"/>
            <w:vAlign w:val="center"/>
          </w:tcPr>
          <w:p w:rsidR="002459F7" w:rsidRPr="009C742E" w:rsidRDefault="000836D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 xml:space="preserve"> </w:t>
            </w:r>
            <w:r w:rsidR="002459F7" w:rsidRPr="009C742E">
              <w:rPr>
                <w:rFonts w:ascii="Times New Roman" w:hAnsi="Times New Roman" w:cs="Times New Roman"/>
              </w:rPr>
              <w:t>16</w:t>
            </w: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Świelino</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114</w:t>
            </w: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112</w:t>
            </w: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Trzebień</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66</w:t>
            </w: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6</w:t>
            </w: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Ubiedrze</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5C4C72">
            <w:pPr>
              <w:spacing w:line="240" w:lineRule="auto"/>
              <w:ind w:left="0" w:firstLine="709"/>
              <w:jc w:val="center"/>
              <w:rPr>
                <w:rFonts w:ascii="Times New Roman" w:hAnsi="Times New Roman" w:cs="Times New Roman"/>
              </w:rPr>
            </w:pPr>
            <w:r w:rsidRPr="009C742E">
              <w:rPr>
                <w:rFonts w:ascii="Times New Roman" w:hAnsi="Times New Roman" w:cs="Times New Roman"/>
              </w:rPr>
              <w:t>44</w:t>
            </w:r>
          </w:p>
        </w:tc>
        <w:tc>
          <w:tcPr>
            <w:tcW w:w="1063" w:type="dxa"/>
            <w:shd w:val="clear" w:color="auto" w:fill="C6D9F1"/>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4</w:t>
            </w: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Ujazd</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14</w:t>
            </w: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10"/>
              <w:jc w:val="right"/>
              <w:rPr>
                <w:rFonts w:ascii="Times New Roman" w:hAnsi="Times New Roman" w:cs="Times New Roman"/>
              </w:rPr>
            </w:pPr>
            <w:r w:rsidRPr="009C742E">
              <w:rPr>
                <w:rFonts w:ascii="Times New Roman" w:hAnsi="Times New Roman" w:cs="Times New Roman"/>
              </w:rPr>
              <w:t>15</w:t>
            </w: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22</w:t>
            </w: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r w:rsidRPr="009C742E">
              <w:rPr>
                <w:rFonts w:ascii="Times New Roman" w:hAnsi="Times New Roman" w:cs="Times New Roman"/>
              </w:rPr>
              <w:t>2</w:t>
            </w: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Wilczogóra</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33</w:t>
            </w: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779" w:type="dxa"/>
            <w:shd w:val="clear" w:color="auto" w:fill="C6D9F1"/>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110</w:t>
            </w: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p w:rsidR="002459F7" w:rsidRPr="009C742E" w:rsidRDefault="002459F7" w:rsidP="00A70ACB">
            <w:pPr>
              <w:spacing w:line="240" w:lineRule="auto"/>
              <w:ind w:left="0" w:right="-108" w:firstLine="709"/>
              <w:jc w:val="right"/>
              <w:rPr>
                <w:rFonts w:ascii="Times New Roman" w:hAnsi="Times New Roman" w:cs="Times New Roman"/>
              </w:rPr>
            </w:pPr>
            <w:r w:rsidRPr="009C742E">
              <w:rPr>
                <w:rFonts w:ascii="Times New Roman" w:hAnsi="Times New Roman" w:cs="Times New Roman"/>
              </w:rPr>
              <w:t>6</w:t>
            </w: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Wojęcino</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99</w:t>
            </w: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99</w:t>
            </w: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9C742E" w:rsidRDefault="002459F7" w:rsidP="00A70ACB">
            <w:pPr>
              <w:spacing w:line="240" w:lineRule="auto"/>
              <w:ind w:left="0" w:firstLine="58"/>
              <w:jc w:val="both"/>
              <w:rPr>
                <w:rFonts w:ascii="Times New Roman" w:hAnsi="Times New Roman" w:cs="Times New Roman"/>
              </w:rPr>
            </w:pPr>
            <w:r w:rsidRPr="009C742E">
              <w:rPr>
                <w:rFonts w:ascii="Times New Roman" w:hAnsi="Times New Roman" w:cs="Times New Roman"/>
              </w:rPr>
              <w:t>Zieleniewo</w:t>
            </w:r>
          </w:p>
        </w:tc>
        <w:tc>
          <w:tcPr>
            <w:tcW w:w="980" w:type="dxa"/>
            <w:tcBorders>
              <w:lef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981" w:type="dxa"/>
            <w:tcBorders>
              <w:right w:val="single" w:sz="12" w:space="0" w:color="000000"/>
            </w:tcBorders>
            <w:shd w:val="clear" w:color="auto" w:fill="C4BC96"/>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780" w:type="dxa"/>
            <w:tcBorders>
              <w:left w:val="single" w:sz="12" w:space="0" w:color="000000"/>
            </w:tcBorders>
            <w:shd w:val="clear" w:color="auto" w:fill="FBD4B4"/>
            <w:vAlign w:val="center"/>
          </w:tcPr>
          <w:p w:rsidR="002459F7" w:rsidRPr="009C742E" w:rsidRDefault="002459F7" w:rsidP="00A70ACB">
            <w:pPr>
              <w:spacing w:line="240" w:lineRule="auto"/>
              <w:ind w:left="0" w:firstLine="709"/>
              <w:jc w:val="right"/>
              <w:rPr>
                <w:rFonts w:ascii="Times New Roman" w:hAnsi="Times New Roman" w:cs="Times New Roman"/>
              </w:rPr>
            </w:pPr>
            <w:r w:rsidRPr="009C742E">
              <w:rPr>
                <w:rFonts w:ascii="Times New Roman" w:hAnsi="Times New Roman" w:cs="Times New Roman"/>
              </w:rPr>
              <w:t>11</w:t>
            </w:r>
          </w:p>
        </w:tc>
        <w:tc>
          <w:tcPr>
            <w:tcW w:w="779"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C6D9F1"/>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80"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3" w:type="dxa"/>
            <w:shd w:val="clear" w:color="auto" w:fill="FFFF00"/>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779"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c>
          <w:tcPr>
            <w:tcW w:w="1064" w:type="dxa"/>
            <w:shd w:val="clear" w:color="auto" w:fill="D6E3BC"/>
            <w:vAlign w:val="center"/>
          </w:tcPr>
          <w:p w:rsidR="002459F7" w:rsidRPr="009C742E" w:rsidRDefault="002459F7" w:rsidP="00A70ACB">
            <w:pPr>
              <w:spacing w:line="240" w:lineRule="auto"/>
              <w:ind w:left="0" w:firstLine="709"/>
              <w:jc w:val="both"/>
              <w:rPr>
                <w:rFonts w:ascii="Times New Roman" w:hAnsi="Times New Roman" w:cs="Times New Roman"/>
              </w:rPr>
            </w:pPr>
          </w:p>
        </w:tc>
      </w:tr>
      <w:tr w:rsidR="002459F7" w:rsidRPr="00A70ACB" w:rsidTr="003F187D">
        <w:tc>
          <w:tcPr>
            <w:tcW w:w="2269" w:type="dxa"/>
            <w:tcBorders>
              <w:right w:val="single" w:sz="12" w:space="0" w:color="000000"/>
            </w:tcBorders>
            <w:vAlign w:val="center"/>
          </w:tcPr>
          <w:p w:rsidR="002459F7" w:rsidRPr="00A70ACB" w:rsidRDefault="002459F7" w:rsidP="00A70ACB">
            <w:pPr>
              <w:spacing w:line="240" w:lineRule="auto"/>
              <w:ind w:left="0" w:firstLine="58"/>
              <w:jc w:val="both"/>
              <w:rPr>
                <w:rFonts w:ascii="Times New Roman" w:hAnsi="Times New Roman" w:cs="Times New Roman"/>
                <w:b/>
              </w:rPr>
            </w:pPr>
            <w:r w:rsidRPr="00A70ACB">
              <w:rPr>
                <w:rFonts w:ascii="Times New Roman" w:hAnsi="Times New Roman" w:cs="Times New Roman"/>
                <w:b/>
              </w:rPr>
              <w:t>RAZEM</w:t>
            </w:r>
          </w:p>
        </w:tc>
        <w:tc>
          <w:tcPr>
            <w:tcW w:w="980" w:type="dxa"/>
            <w:tcBorders>
              <w:left w:val="single" w:sz="12" w:space="0" w:color="000000"/>
              <w:bottom w:val="single" w:sz="12" w:space="0" w:color="000000"/>
            </w:tcBorders>
            <w:shd w:val="clear" w:color="auto" w:fill="C4BC96"/>
            <w:vAlign w:val="center"/>
          </w:tcPr>
          <w:p w:rsidR="00144343" w:rsidRDefault="00144343" w:rsidP="00066630">
            <w:pPr>
              <w:spacing w:line="240" w:lineRule="auto"/>
              <w:ind w:left="0" w:firstLine="10"/>
              <w:jc w:val="center"/>
              <w:rPr>
                <w:rFonts w:ascii="Times New Roman" w:hAnsi="Times New Roman" w:cs="Times New Roman"/>
                <w:b/>
              </w:rPr>
            </w:pPr>
          </w:p>
          <w:p w:rsidR="002459F7" w:rsidRPr="00A70ACB" w:rsidRDefault="002459F7" w:rsidP="00066630">
            <w:pPr>
              <w:spacing w:line="240" w:lineRule="auto"/>
              <w:ind w:left="0" w:firstLine="10"/>
              <w:jc w:val="center"/>
              <w:rPr>
                <w:rFonts w:ascii="Times New Roman" w:hAnsi="Times New Roman" w:cs="Times New Roman"/>
                <w:b/>
              </w:rPr>
            </w:pPr>
            <w:r w:rsidRPr="00A70ACB">
              <w:rPr>
                <w:rFonts w:ascii="Times New Roman" w:hAnsi="Times New Roman" w:cs="Times New Roman"/>
                <w:b/>
              </w:rPr>
              <w:t>174</w:t>
            </w:r>
          </w:p>
        </w:tc>
        <w:tc>
          <w:tcPr>
            <w:tcW w:w="981" w:type="dxa"/>
            <w:tcBorders>
              <w:bottom w:val="single" w:sz="12" w:space="0" w:color="000000"/>
              <w:right w:val="single" w:sz="12" w:space="0" w:color="000000"/>
            </w:tcBorders>
            <w:shd w:val="clear" w:color="auto" w:fill="C4BC96"/>
            <w:vAlign w:val="center"/>
          </w:tcPr>
          <w:p w:rsidR="00144343" w:rsidRDefault="00144343" w:rsidP="00066630">
            <w:pPr>
              <w:spacing w:line="240" w:lineRule="auto"/>
              <w:ind w:left="0" w:firstLine="10"/>
              <w:jc w:val="center"/>
              <w:rPr>
                <w:rFonts w:ascii="Times New Roman" w:hAnsi="Times New Roman" w:cs="Times New Roman"/>
                <w:b/>
              </w:rPr>
            </w:pPr>
          </w:p>
          <w:p w:rsidR="002459F7" w:rsidRPr="00A70ACB" w:rsidRDefault="002459F7" w:rsidP="00066630">
            <w:pPr>
              <w:spacing w:line="240" w:lineRule="auto"/>
              <w:ind w:left="0" w:firstLine="10"/>
              <w:jc w:val="center"/>
              <w:rPr>
                <w:rFonts w:ascii="Times New Roman" w:hAnsi="Times New Roman" w:cs="Times New Roman"/>
                <w:b/>
              </w:rPr>
            </w:pPr>
            <w:r w:rsidRPr="00A70ACB">
              <w:rPr>
                <w:rFonts w:ascii="Times New Roman" w:hAnsi="Times New Roman" w:cs="Times New Roman"/>
                <w:b/>
              </w:rPr>
              <w:t>170</w:t>
            </w:r>
          </w:p>
        </w:tc>
        <w:tc>
          <w:tcPr>
            <w:tcW w:w="779" w:type="dxa"/>
            <w:tcBorders>
              <w:left w:val="single" w:sz="12" w:space="0" w:color="000000"/>
            </w:tcBorders>
            <w:shd w:val="clear" w:color="auto" w:fill="FBD4B4"/>
            <w:vAlign w:val="center"/>
          </w:tcPr>
          <w:p w:rsidR="002459F7" w:rsidRPr="00A70ACB" w:rsidRDefault="002459F7" w:rsidP="00066630">
            <w:pPr>
              <w:spacing w:line="240" w:lineRule="auto"/>
              <w:ind w:left="0" w:firstLine="709"/>
              <w:jc w:val="center"/>
              <w:rPr>
                <w:rFonts w:ascii="Times New Roman" w:hAnsi="Times New Roman" w:cs="Times New Roman"/>
                <w:b/>
              </w:rPr>
            </w:pPr>
            <w:r w:rsidRPr="00A70ACB">
              <w:rPr>
                <w:rFonts w:ascii="Times New Roman" w:hAnsi="Times New Roman" w:cs="Times New Roman"/>
                <w:b/>
              </w:rPr>
              <w:t>669</w:t>
            </w:r>
          </w:p>
        </w:tc>
        <w:tc>
          <w:tcPr>
            <w:tcW w:w="780" w:type="dxa"/>
            <w:tcBorders>
              <w:left w:val="single" w:sz="12" w:space="0" w:color="000000"/>
            </w:tcBorders>
            <w:shd w:val="clear" w:color="auto" w:fill="FBD4B4"/>
            <w:vAlign w:val="center"/>
          </w:tcPr>
          <w:p w:rsidR="002459F7" w:rsidRPr="00A70ACB" w:rsidRDefault="002459F7" w:rsidP="00066630">
            <w:pPr>
              <w:spacing w:line="240" w:lineRule="auto"/>
              <w:ind w:left="0" w:firstLine="709"/>
              <w:jc w:val="center"/>
              <w:rPr>
                <w:rFonts w:ascii="Times New Roman" w:hAnsi="Times New Roman" w:cs="Times New Roman"/>
                <w:b/>
              </w:rPr>
            </w:pPr>
            <w:r w:rsidRPr="00A70ACB">
              <w:rPr>
                <w:rFonts w:ascii="Times New Roman" w:hAnsi="Times New Roman" w:cs="Times New Roman"/>
                <w:b/>
              </w:rPr>
              <w:t>664</w:t>
            </w:r>
          </w:p>
        </w:tc>
        <w:tc>
          <w:tcPr>
            <w:tcW w:w="779" w:type="dxa"/>
            <w:shd w:val="clear" w:color="auto" w:fill="C6D9F1"/>
            <w:vAlign w:val="center"/>
          </w:tcPr>
          <w:p w:rsidR="002459F7" w:rsidRPr="00A70ACB" w:rsidRDefault="002459F7" w:rsidP="00066630">
            <w:pPr>
              <w:spacing w:line="240" w:lineRule="auto"/>
              <w:ind w:left="0" w:firstLine="709"/>
              <w:jc w:val="center"/>
              <w:rPr>
                <w:rFonts w:ascii="Times New Roman" w:hAnsi="Times New Roman" w:cs="Times New Roman"/>
                <w:b/>
              </w:rPr>
            </w:pPr>
            <w:r w:rsidRPr="00A70ACB">
              <w:rPr>
                <w:rFonts w:ascii="Times New Roman" w:hAnsi="Times New Roman" w:cs="Times New Roman"/>
                <w:b/>
              </w:rPr>
              <w:t>117</w:t>
            </w:r>
          </w:p>
        </w:tc>
        <w:tc>
          <w:tcPr>
            <w:tcW w:w="1063" w:type="dxa"/>
            <w:shd w:val="clear" w:color="auto" w:fill="C6D9F1"/>
            <w:vAlign w:val="center"/>
          </w:tcPr>
          <w:p w:rsidR="002459F7" w:rsidRPr="00A70ACB" w:rsidRDefault="00066630" w:rsidP="00066630">
            <w:pPr>
              <w:spacing w:line="240" w:lineRule="auto"/>
              <w:ind w:left="0" w:firstLine="709"/>
              <w:jc w:val="center"/>
              <w:rPr>
                <w:rFonts w:ascii="Times New Roman" w:hAnsi="Times New Roman" w:cs="Times New Roman"/>
                <w:b/>
              </w:rPr>
            </w:pPr>
            <w:r>
              <w:rPr>
                <w:rFonts w:ascii="Times New Roman" w:hAnsi="Times New Roman" w:cs="Times New Roman"/>
                <w:b/>
              </w:rPr>
              <w:t xml:space="preserve"> </w:t>
            </w:r>
            <w:r w:rsidR="002459F7" w:rsidRPr="00A70ACB">
              <w:rPr>
                <w:rFonts w:ascii="Times New Roman" w:hAnsi="Times New Roman" w:cs="Times New Roman"/>
                <w:b/>
              </w:rPr>
              <w:t>12</w:t>
            </w:r>
          </w:p>
        </w:tc>
        <w:tc>
          <w:tcPr>
            <w:tcW w:w="780" w:type="dxa"/>
            <w:shd w:val="clear" w:color="auto" w:fill="FFFF00"/>
            <w:vAlign w:val="center"/>
          </w:tcPr>
          <w:p w:rsidR="002459F7" w:rsidRPr="00A70ACB" w:rsidRDefault="002459F7" w:rsidP="00066630">
            <w:pPr>
              <w:spacing w:line="240" w:lineRule="auto"/>
              <w:ind w:left="0" w:firstLine="709"/>
              <w:jc w:val="center"/>
              <w:rPr>
                <w:rFonts w:ascii="Times New Roman" w:hAnsi="Times New Roman" w:cs="Times New Roman"/>
                <w:b/>
              </w:rPr>
            </w:pPr>
            <w:r w:rsidRPr="00A70ACB">
              <w:rPr>
                <w:rFonts w:ascii="Times New Roman" w:hAnsi="Times New Roman" w:cs="Times New Roman"/>
                <w:b/>
              </w:rPr>
              <w:t>226</w:t>
            </w:r>
          </w:p>
        </w:tc>
        <w:tc>
          <w:tcPr>
            <w:tcW w:w="1063" w:type="dxa"/>
            <w:shd w:val="clear" w:color="auto" w:fill="FFFF00"/>
            <w:vAlign w:val="center"/>
          </w:tcPr>
          <w:p w:rsidR="002459F7" w:rsidRPr="00A70ACB" w:rsidRDefault="00066630" w:rsidP="00066630">
            <w:pPr>
              <w:spacing w:line="240" w:lineRule="auto"/>
              <w:ind w:left="0" w:firstLine="709"/>
              <w:jc w:val="center"/>
              <w:rPr>
                <w:rFonts w:ascii="Times New Roman" w:hAnsi="Times New Roman" w:cs="Times New Roman"/>
                <w:b/>
              </w:rPr>
            </w:pPr>
            <w:r>
              <w:rPr>
                <w:rFonts w:ascii="Times New Roman" w:hAnsi="Times New Roman" w:cs="Times New Roman"/>
                <w:b/>
              </w:rPr>
              <w:t xml:space="preserve"> </w:t>
            </w:r>
            <w:r w:rsidR="002459F7" w:rsidRPr="00A70ACB">
              <w:rPr>
                <w:rFonts w:ascii="Times New Roman" w:hAnsi="Times New Roman" w:cs="Times New Roman"/>
                <w:b/>
              </w:rPr>
              <w:t>24</w:t>
            </w:r>
          </w:p>
        </w:tc>
        <w:tc>
          <w:tcPr>
            <w:tcW w:w="779" w:type="dxa"/>
            <w:shd w:val="clear" w:color="auto" w:fill="D6E3BC"/>
            <w:vAlign w:val="center"/>
          </w:tcPr>
          <w:p w:rsidR="002459F7" w:rsidRPr="00A70ACB" w:rsidRDefault="002459F7" w:rsidP="00066630">
            <w:pPr>
              <w:spacing w:line="240" w:lineRule="auto"/>
              <w:ind w:left="0" w:firstLine="709"/>
              <w:jc w:val="center"/>
              <w:rPr>
                <w:rFonts w:ascii="Times New Roman" w:hAnsi="Times New Roman" w:cs="Times New Roman"/>
                <w:b/>
              </w:rPr>
            </w:pPr>
            <w:r w:rsidRPr="00A70ACB">
              <w:rPr>
                <w:rFonts w:ascii="Times New Roman" w:hAnsi="Times New Roman" w:cs="Times New Roman"/>
                <w:b/>
              </w:rPr>
              <w:t>228</w:t>
            </w:r>
          </w:p>
        </w:tc>
        <w:tc>
          <w:tcPr>
            <w:tcW w:w="1064" w:type="dxa"/>
            <w:shd w:val="clear" w:color="auto" w:fill="D6E3BC"/>
            <w:vAlign w:val="center"/>
          </w:tcPr>
          <w:p w:rsidR="002459F7" w:rsidRPr="00A70ACB" w:rsidRDefault="00066630" w:rsidP="00066630">
            <w:pPr>
              <w:spacing w:line="240" w:lineRule="auto"/>
              <w:ind w:left="0" w:right="-108" w:firstLine="709"/>
              <w:jc w:val="center"/>
              <w:rPr>
                <w:rFonts w:ascii="Times New Roman" w:hAnsi="Times New Roman" w:cs="Times New Roman"/>
                <w:b/>
              </w:rPr>
            </w:pPr>
            <w:r>
              <w:rPr>
                <w:rFonts w:ascii="Times New Roman" w:hAnsi="Times New Roman" w:cs="Times New Roman"/>
                <w:b/>
              </w:rPr>
              <w:t xml:space="preserve"> </w:t>
            </w:r>
            <w:r w:rsidR="002459F7" w:rsidRPr="00A70ACB">
              <w:rPr>
                <w:rFonts w:ascii="Times New Roman" w:hAnsi="Times New Roman" w:cs="Times New Roman"/>
                <w:b/>
              </w:rPr>
              <w:t>27</w:t>
            </w:r>
          </w:p>
        </w:tc>
      </w:tr>
    </w:tbl>
    <w:p w:rsidR="002459F7" w:rsidRPr="00A70ACB" w:rsidRDefault="002459F7" w:rsidP="00A70ACB">
      <w:pPr>
        <w:spacing w:line="240" w:lineRule="auto"/>
        <w:ind w:left="0" w:firstLine="709"/>
        <w:jc w:val="both"/>
        <w:rPr>
          <w:rFonts w:ascii="Times New Roman" w:hAnsi="Times New Roman" w:cs="Times New Roman"/>
        </w:rPr>
      </w:pPr>
    </w:p>
    <w:p w:rsidR="002459F7"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b/>
        </w:rPr>
      </w:pPr>
    </w:p>
    <w:p w:rsidR="00E159CA" w:rsidRDefault="00E159CA" w:rsidP="00A70ACB">
      <w:pPr>
        <w:shd w:val="clear" w:color="auto" w:fill="FFFFFF"/>
        <w:autoSpaceDE w:val="0"/>
        <w:autoSpaceDN w:val="0"/>
        <w:adjustRightInd w:val="0"/>
        <w:spacing w:line="240" w:lineRule="auto"/>
        <w:ind w:left="0" w:firstLine="709"/>
        <w:jc w:val="both"/>
        <w:rPr>
          <w:rFonts w:ascii="Times New Roman" w:hAnsi="Times New Roman" w:cs="Times New Roman"/>
          <w:b/>
        </w:rPr>
      </w:pPr>
    </w:p>
    <w:p w:rsidR="00E159CA" w:rsidRDefault="00E159CA" w:rsidP="00A70ACB">
      <w:pPr>
        <w:shd w:val="clear" w:color="auto" w:fill="FFFFFF"/>
        <w:autoSpaceDE w:val="0"/>
        <w:autoSpaceDN w:val="0"/>
        <w:adjustRightInd w:val="0"/>
        <w:spacing w:line="240" w:lineRule="auto"/>
        <w:ind w:left="0" w:firstLine="709"/>
        <w:jc w:val="both"/>
        <w:rPr>
          <w:rFonts w:ascii="Times New Roman" w:hAnsi="Times New Roman" w:cs="Times New Roman"/>
          <w:b/>
        </w:rPr>
      </w:pP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b/>
        </w:rPr>
      </w:pPr>
      <w:r w:rsidRPr="00A70ACB">
        <w:rPr>
          <w:rFonts w:ascii="Times New Roman" w:hAnsi="Times New Roman" w:cs="Times New Roman"/>
          <w:b/>
        </w:rPr>
        <w:lastRenderedPageBreak/>
        <w:t>2. Propozycja tras dowozu w roku szkolnym 2020/2021 wraz z ilością dzieci:</w:t>
      </w: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b/>
        </w:rPr>
      </w:pPr>
    </w:p>
    <w:p w:rsidR="002459F7" w:rsidRPr="009041D6" w:rsidRDefault="002459F7" w:rsidP="00350593">
      <w:pPr>
        <w:pStyle w:val="Akapitzlist"/>
        <w:numPr>
          <w:ilvl w:val="1"/>
          <w:numId w:val="90"/>
        </w:numPr>
        <w:shd w:val="clear" w:color="auto" w:fill="FFFFFF"/>
        <w:autoSpaceDE w:val="0"/>
        <w:autoSpaceDN w:val="0"/>
        <w:adjustRightInd w:val="0"/>
        <w:spacing w:line="240" w:lineRule="auto"/>
        <w:ind w:left="426" w:hanging="425"/>
        <w:jc w:val="both"/>
        <w:rPr>
          <w:rFonts w:ascii="Times New Roman" w:hAnsi="Times New Roman"/>
          <w:b/>
          <w:u w:val="single"/>
        </w:rPr>
      </w:pPr>
      <w:r w:rsidRPr="009041D6">
        <w:rPr>
          <w:rFonts w:ascii="Times New Roman" w:hAnsi="Times New Roman"/>
          <w:b/>
          <w:u w:val="single"/>
        </w:rPr>
        <w:t>Szkoła Podstawowa im. H. Sienkiewicza w Bobolicach/ Przedszkole w Bobolicach</w:t>
      </w:r>
      <w:r w:rsidR="00912252">
        <w:rPr>
          <w:rFonts w:ascii="Times New Roman" w:hAnsi="Times New Roman"/>
          <w:b/>
          <w:u w:val="single"/>
        </w:rPr>
        <w:t>.</w:t>
      </w:r>
    </w:p>
    <w:p w:rsidR="002459F7" w:rsidRPr="009041D6" w:rsidRDefault="002459F7" w:rsidP="00350593">
      <w:pPr>
        <w:pStyle w:val="Akapitzlist"/>
        <w:numPr>
          <w:ilvl w:val="3"/>
          <w:numId w:val="91"/>
        </w:numPr>
        <w:shd w:val="clear" w:color="auto" w:fill="FFFFFF"/>
        <w:autoSpaceDE w:val="0"/>
        <w:autoSpaceDN w:val="0"/>
        <w:adjustRightInd w:val="0"/>
        <w:spacing w:line="240" w:lineRule="auto"/>
        <w:ind w:left="709"/>
        <w:jc w:val="both"/>
        <w:rPr>
          <w:rFonts w:ascii="Times New Roman" w:hAnsi="Times New Roman"/>
        </w:rPr>
      </w:pPr>
      <w:r w:rsidRPr="009041D6">
        <w:rPr>
          <w:rFonts w:ascii="Times New Roman" w:hAnsi="Times New Roman"/>
        </w:rPr>
        <w:t xml:space="preserve">Ujazd (17) - Chmielno(14) - Nowe Łozice(4) - Łozice Cegielnia (11) - Bobolice - </w:t>
      </w:r>
      <w:r w:rsidRPr="009041D6">
        <w:rPr>
          <w:rFonts w:ascii="Times New Roman" w:hAnsi="Times New Roman"/>
          <w:b/>
        </w:rPr>
        <w:t>razem 46 uczniów</w:t>
      </w:r>
    </w:p>
    <w:p w:rsidR="002459F7" w:rsidRPr="009041D6" w:rsidRDefault="002459F7" w:rsidP="00350593">
      <w:pPr>
        <w:pStyle w:val="Akapitzlist"/>
        <w:numPr>
          <w:ilvl w:val="3"/>
          <w:numId w:val="91"/>
        </w:numPr>
        <w:shd w:val="clear" w:color="auto" w:fill="FFFFFF"/>
        <w:autoSpaceDE w:val="0"/>
        <w:autoSpaceDN w:val="0"/>
        <w:adjustRightInd w:val="0"/>
        <w:spacing w:line="240" w:lineRule="auto"/>
        <w:ind w:left="709"/>
        <w:jc w:val="both"/>
        <w:rPr>
          <w:rFonts w:ascii="Times New Roman" w:hAnsi="Times New Roman"/>
        </w:rPr>
      </w:pPr>
      <w:r w:rsidRPr="009041D6">
        <w:rPr>
          <w:rFonts w:ascii="Times New Roman" w:hAnsi="Times New Roman"/>
        </w:rPr>
        <w:t>Chlebowo I - Chlebowo II (13) - Nowosiółki (7)</w:t>
      </w:r>
      <w:r w:rsidR="009041D6">
        <w:rPr>
          <w:rFonts w:ascii="Times New Roman" w:hAnsi="Times New Roman"/>
        </w:rPr>
        <w:t xml:space="preserve"> </w:t>
      </w:r>
      <w:r w:rsidRPr="009041D6">
        <w:rPr>
          <w:rFonts w:ascii="Times New Roman" w:hAnsi="Times New Roman"/>
        </w:rPr>
        <w:t xml:space="preserve">- Bobolice = </w:t>
      </w:r>
      <w:r w:rsidRPr="009041D6">
        <w:rPr>
          <w:rFonts w:ascii="Times New Roman" w:hAnsi="Times New Roman"/>
          <w:b/>
        </w:rPr>
        <w:t>20 uczniów</w:t>
      </w:r>
      <w:r w:rsidR="009041D6">
        <w:rPr>
          <w:rFonts w:ascii="Times New Roman" w:hAnsi="Times New Roman"/>
        </w:rPr>
        <w:t xml:space="preserve"> + Przydargiń (3) -  </w:t>
      </w:r>
      <w:r w:rsidRPr="009041D6">
        <w:rPr>
          <w:rFonts w:ascii="Times New Roman" w:hAnsi="Times New Roman"/>
        </w:rPr>
        <w:t xml:space="preserve">Głodowa (26) - Bobolice - </w:t>
      </w:r>
      <w:r w:rsidRPr="009041D6">
        <w:rPr>
          <w:rFonts w:ascii="Times New Roman" w:hAnsi="Times New Roman"/>
          <w:b/>
        </w:rPr>
        <w:t>razem 29 uczniów</w:t>
      </w:r>
      <w:r w:rsidR="00912252">
        <w:rPr>
          <w:rFonts w:ascii="Times New Roman" w:hAnsi="Times New Roman"/>
        </w:rPr>
        <w:t>.</w:t>
      </w:r>
    </w:p>
    <w:p w:rsidR="002459F7" w:rsidRPr="009041D6" w:rsidRDefault="002459F7" w:rsidP="00350593">
      <w:pPr>
        <w:pStyle w:val="Akapitzlist"/>
        <w:numPr>
          <w:ilvl w:val="3"/>
          <w:numId w:val="91"/>
        </w:numPr>
        <w:shd w:val="clear" w:color="auto" w:fill="FFFFFF"/>
        <w:autoSpaceDE w:val="0"/>
        <w:autoSpaceDN w:val="0"/>
        <w:adjustRightInd w:val="0"/>
        <w:spacing w:line="240" w:lineRule="auto"/>
        <w:ind w:left="709"/>
        <w:jc w:val="both"/>
        <w:rPr>
          <w:rFonts w:ascii="Times New Roman" w:hAnsi="Times New Roman"/>
        </w:rPr>
      </w:pPr>
      <w:r w:rsidRPr="009041D6">
        <w:rPr>
          <w:rFonts w:ascii="Times New Roman" w:hAnsi="Times New Roman"/>
        </w:rPr>
        <w:t xml:space="preserve">Bolechowice (2) - Ostrówek (1) - Janowiec (2) - Opatówek (3) -Porost (19) - Bobolice - </w:t>
      </w:r>
      <w:r w:rsidRPr="009041D6">
        <w:rPr>
          <w:rFonts w:ascii="Times New Roman" w:hAnsi="Times New Roman"/>
          <w:b/>
        </w:rPr>
        <w:t>łącznie 27 uczniów</w:t>
      </w:r>
      <w:r w:rsidR="00912252">
        <w:rPr>
          <w:rFonts w:ascii="Times New Roman" w:hAnsi="Times New Roman"/>
        </w:rPr>
        <w:t>.</w:t>
      </w:r>
    </w:p>
    <w:p w:rsidR="002459F7" w:rsidRPr="009041D6" w:rsidRDefault="002459F7" w:rsidP="00350593">
      <w:pPr>
        <w:pStyle w:val="Akapitzlist"/>
        <w:numPr>
          <w:ilvl w:val="3"/>
          <w:numId w:val="91"/>
        </w:numPr>
        <w:shd w:val="clear" w:color="auto" w:fill="FFFFFF"/>
        <w:autoSpaceDE w:val="0"/>
        <w:autoSpaceDN w:val="0"/>
        <w:adjustRightInd w:val="0"/>
        <w:spacing w:line="240" w:lineRule="auto"/>
        <w:ind w:left="709"/>
        <w:jc w:val="both"/>
        <w:rPr>
          <w:rFonts w:ascii="Times New Roman" w:hAnsi="Times New Roman"/>
          <w:b/>
        </w:rPr>
      </w:pPr>
      <w:r w:rsidRPr="009041D6">
        <w:rPr>
          <w:rFonts w:ascii="Times New Roman" w:hAnsi="Times New Roman"/>
        </w:rPr>
        <w:t>Kurowo (22) - Cybulino (14) - Gozd (9)  - Boboliczki (5)</w:t>
      </w:r>
      <w:r w:rsidR="00912252">
        <w:rPr>
          <w:rFonts w:ascii="Times New Roman" w:hAnsi="Times New Roman"/>
        </w:rPr>
        <w:t xml:space="preserve"> </w:t>
      </w:r>
      <w:r w:rsidRPr="009041D6">
        <w:rPr>
          <w:rFonts w:ascii="Times New Roman" w:hAnsi="Times New Roman"/>
        </w:rPr>
        <w:t xml:space="preserve">- Radwanki (15) - Bobolice - </w:t>
      </w:r>
      <w:r w:rsidRPr="009041D6">
        <w:rPr>
          <w:rFonts w:ascii="Times New Roman" w:hAnsi="Times New Roman"/>
          <w:b/>
        </w:rPr>
        <w:t>łącznie 65 uczniów</w:t>
      </w:r>
      <w:r w:rsidR="00912252">
        <w:rPr>
          <w:rFonts w:ascii="Times New Roman" w:hAnsi="Times New Roman"/>
        </w:rPr>
        <w:t>.</w:t>
      </w: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rPr>
      </w:pPr>
    </w:p>
    <w:p w:rsidR="002459F7" w:rsidRPr="00912252" w:rsidRDefault="002459F7" w:rsidP="00350593">
      <w:pPr>
        <w:pStyle w:val="Akapitzlist"/>
        <w:numPr>
          <w:ilvl w:val="1"/>
          <w:numId w:val="90"/>
        </w:numPr>
        <w:shd w:val="clear" w:color="auto" w:fill="FFFFFF"/>
        <w:autoSpaceDE w:val="0"/>
        <w:autoSpaceDN w:val="0"/>
        <w:adjustRightInd w:val="0"/>
        <w:spacing w:line="240" w:lineRule="auto"/>
        <w:ind w:left="426" w:hanging="426"/>
        <w:jc w:val="both"/>
        <w:rPr>
          <w:rFonts w:ascii="Times New Roman" w:hAnsi="Times New Roman"/>
          <w:b/>
          <w:u w:val="single"/>
        </w:rPr>
      </w:pPr>
      <w:r w:rsidRPr="00912252">
        <w:rPr>
          <w:rFonts w:ascii="Times New Roman" w:hAnsi="Times New Roman"/>
          <w:b/>
          <w:u w:val="single"/>
        </w:rPr>
        <w:t>Szkoła Podstawowa im. H. Sienkiewicza w Bobolicach/ Szkoła Podstawowa w Drzewianach</w:t>
      </w:r>
    </w:p>
    <w:p w:rsidR="002459F7" w:rsidRPr="00912252" w:rsidRDefault="002459F7" w:rsidP="00350593">
      <w:pPr>
        <w:pStyle w:val="Akapitzlist"/>
        <w:numPr>
          <w:ilvl w:val="3"/>
          <w:numId w:val="91"/>
        </w:numPr>
        <w:shd w:val="clear" w:color="auto" w:fill="FFFFFF"/>
        <w:autoSpaceDE w:val="0"/>
        <w:autoSpaceDN w:val="0"/>
        <w:adjustRightInd w:val="0"/>
        <w:spacing w:line="240" w:lineRule="auto"/>
        <w:ind w:left="709"/>
        <w:jc w:val="both"/>
        <w:rPr>
          <w:rFonts w:ascii="Times New Roman" w:hAnsi="Times New Roman"/>
        </w:rPr>
      </w:pPr>
      <w:r w:rsidRPr="00912252">
        <w:rPr>
          <w:rFonts w:ascii="Times New Roman" w:hAnsi="Times New Roman"/>
        </w:rPr>
        <w:t xml:space="preserve">Drzewiany - - Trzebień (6) - Górawino (2) - Stare Borne (18) - Drzewiany - łącznie </w:t>
      </w:r>
      <w:r w:rsidRPr="00912252">
        <w:rPr>
          <w:rFonts w:ascii="Times New Roman" w:hAnsi="Times New Roman"/>
          <w:b/>
        </w:rPr>
        <w:t>26 uczniów</w:t>
      </w:r>
      <w:r w:rsidRPr="00912252">
        <w:rPr>
          <w:rFonts w:ascii="Times New Roman" w:hAnsi="Times New Roman"/>
        </w:rPr>
        <w:t xml:space="preserve"> + (Chociwle - Kolonia Chociwle) (15) - Bobolice - </w:t>
      </w:r>
      <w:r w:rsidRPr="00912252">
        <w:rPr>
          <w:rFonts w:ascii="Times New Roman" w:hAnsi="Times New Roman"/>
          <w:b/>
        </w:rPr>
        <w:t>łącznie 15 uczniów</w:t>
      </w:r>
      <w:r w:rsidR="00912252">
        <w:rPr>
          <w:rFonts w:ascii="Times New Roman" w:hAnsi="Times New Roman"/>
        </w:rPr>
        <w:t>.</w:t>
      </w: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rPr>
      </w:pPr>
    </w:p>
    <w:p w:rsidR="002459F7" w:rsidRPr="00A70ACB" w:rsidRDefault="002459F7" w:rsidP="00912252">
      <w:pPr>
        <w:shd w:val="clear" w:color="auto" w:fill="FFFFFF"/>
        <w:autoSpaceDE w:val="0"/>
        <w:autoSpaceDN w:val="0"/>
        <w:adjustRightInd w:val="0"/>
        <w:spacing w:line="240" w:lineRule="auto"/>
        <w:ind w:left="426" w:hanging="426"/>
        <w:jc w:val="both"/>
        <w:rPr>
          <w:rFonts w:ascii="Times New Roman" w:hAnsi="Times New Roman" w:cs="Times New Roman"/>
          <w:b/>
          <w:u w:val="single"/>
        </w:rPr>
      </w:pPr>
      <w:r w:rsidRPr="00A70ACB">
        <w:rPr>
          <w:rFonts w:ascii="Times New Roman" w:hAnsi="Times New Roman" w:cs="Times New Roman"/>
          <w:b/>
          <w:u w:val="single"/>
        </w:rPr>
        <w:t>III. Szkoła Podstawowa im. J. Brzechwy w Kłaninie</w:t>
      </w:r>
    </w:p>
    <w:p w:rsidR="002459F7" w:rsidRPr="00912252" w:rsidRDefault="002459F7" w:rsidP="00350593">
      <w:pPr>
        <w:pStyle w:val="Akapitzlist"/>
        <w:numPr>
          <w:ilvl w:val="3"/>
          <w:numId w:val="91"/>
        </w:numPr>
        <w:shd w:val="clear" w:color="auto" w:fill="FFFFFF"/>
        <w:autoSpaceDE w:val="0"/>
        <w:autoSpaceDN w:val="0"/>
        <w:adjustRightInd w:val="0"/>
        <w:spacing w:line="240" w:lineRule="auto"/>
        <w:ind w:left="709"/>
        <w:jc w:val="both"/>
        <w:rPr>
          <w:rFonts w:ascii="Times New Roman" w:hAnsi="Times New Roman"/>
          <w:b/>
        </w:rPr>
      </w:pPr>
      <w:r w:rsidRPr="00912252">
        <w:rPr>
          <w:rFonts w:ascii="Times New Roman" w:hAnsi="Times New Roman"/>
        </w:rPr>
        <w:t xml:space="preserve">Kłanino - Jadwiżyn (2) - Kępiste (1)  - Ubiedrze (4)  - Wilczogóra (10) - </w:t>
      </w:r>
      <w:r w:rsidRPr="00912252">
        <w:rPr>
          <w:rFonts w:ascii="Times New Roman" w:hAnsi="Times New Roman"/>
          <w:b/>
        </w:rPr>
        <w:t>łącznie 17 uczniów</w:t>
      </w:r>
      <w:r w:rsidR="00912252">
        <w:rPr>
          <w:rFonts w:ascii="Times New Roman" w:hAnsi="Times New Roman"/>
        </w:rPr>
        <w:t>.</w:t>
      </w: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rPr>
      </w:pPr>
    </w:p>
    <w:p w:rsidR="002459F7" w:rsidRPr="00A70ACB" w:rsidRDefault="00912252" w:rsidP="00912252">
      <w:pPr>
        <w:shd w:val="clear" w:color="auto" w:fill="FFFFFF"/>
        <w:autoSpaceDE w:val="0"/>
        <w:autoSpaceDN w:val="0"/>
        <w:adjustRightInd w:val="0"/>
        <w:spacing w:line="240" w:lineRule="auto"/>
        <w:jc w:val="both"/>
        <w:rPr>
          <w:rFonts w:ascii="Times New Roman" w:hAnsi="Times New Roman" w:cs="Times New Roman"/>
          <w:b/>
          <w:u w:val="single"/>
        </w:rPr>
      </w:pPr>
      <w:r>
        <w:rPr>
          <w:rFonts w:ascii="Times New Roman" w:hAnsi="Times New Roman" w:cs="Times New Roman"/>
          <w:b/>
          <w:u w:val="single"/>
        </w:rPr>
        <w:t xml:space="preserve">IV. </w:t>
      </w:r>
      <w:r w:rsidR="002459F7" w:rsidRPr="00A70ACB">
        <w:rPr>
          <w:rFonts w:ascii="Times New Roman" w:hAnsi="Times New Roman" w:cs="Times New Roman"/>
          <w:b/>
          <w:u w:val="single"/>
        </w:rPr>
        <w:t>Szkoła Podstawowa w Dargini</w:t>
      </w:r>
      <w:r>
        <w:rPr>
          <w:rFonts w:ascii="Times New Roman" w:hAnsi="Times New Roman" w:cs="Times New Roman"/>
          <w:b/>
          <w:u w:val="single"/>
        </w:rPr>
        <w:t>.</w:t>
      </w:r>
      <w:r w:rsidR="002459F7" w:rsidRPr="00A70ACB">
        <w:rPr>
          <w:rFonts w:ascii="Times New Roman" w:hAnsi="Times New Roman" w:cs="Times New Roman"/>
          <w:b/>
          <w:u w:val="single"/>
        </w:rPr>
        <w:t xml:space="preserve"> </w:t>
      </w:r>
    </w:p>
    <w:p w:rsidR="002459F7" w:rsidRDefault="002459F7" w:rsidP="00350593">
      <w:pPr>
        <w:pStyle w:val="Akapitzlist"/>
        <w:numPr>
          <w:ilvl w:val="3"/>
          <w:numId w:val="91"/>
        </w:numPr>
        <w:shd w:val="clear" w:color="auto" w:fill="FFFFFF"/>
        <w:autoSpaceDE w:val="0"/>
        <w:autoSpaceDN w:val="0"/>
        <w:adjustRightInd w:val="0"/>
        <w:spacing w:line="240" w:lineRule="auto"/>
        <w:ind w:left="709"/>
        <w:jc w:val="both"/>
        <w:rPr>
          <w:rFonts w:ascii="Times New Roman" w:hAnsi="Times New Roman"/>
        </w:rPr>
      </w:pPr>
      <w:r w:rsidRPr="00912252">
        <w:rPr>
          <w:rFonts w:ascii="Times New Roman" w:hAnsi="Times New Roman"/>
        </w:rPr>
        <w:t xml:space="preserve">Wojęcino (9) - Wilczogóra (3) - Krępa (5) - Zieleniewo (1) - Dargiń - </w:t>
      </w:r>
      <w:r w:rsidRPr="00912252">
        <w:rPr>
          <w:rFonts w:ascii="Times New Roman" w:hAnsi="Times New Roman"/>
          <w:b/>
        </w:rPr>
        <w:t>w sumie 18 uczniów</w:t>
      </w:r>
      <w:r w:rsidR="00912252" w:rsidRPr="00912252">
        <w:rPr>
          <w:rFonts w:ascii="Times New Roman" w:hAnsi="Times New Roman"/>
        </w:rPr>
        <w:t>.</w:t>
      </w:r>
    </w:p>
    <w:p w:rsidR="002459F7" w:rsidRPr="00912252" w:rsidRDefault="002459F7" w:rsidP="00350593">
      <w:pPr>
        <w:pStyle w:val="Akapitzlist"/>
        <w:numPr>
          <w:ilvl w:val="3"/>
          <w:numId w:val="91"/>
        </w:numPr>
        <w:shd w:val="clear" w:color="auto" w:fill="FFFFFF"/>
        <w:autoSpaceDE w:val="0"/>
        <w:autoSpaceDN w:val="0"/>
        <w:adjustRightInd w:val="0"/>
        <w:spacing w:line="240" w:lineRule="auto"/>
        <w:ind w:left="709"/>
        <w:jc w:val="both"/>
        <w:rPr>
          <w:rFonts w:ascii="Times New Roman" w:hAnsi="Times New Roman"/>
        </w:rPr>
      </w:pPr>
      <w:r w:rsidRPr="00912252">
        <w:rPr>
          <w:rFonts w:ascii="Times New Roman" w:hAnsi="Times New Roman"/>
        </w:rPr>
        <w:t xml:space="preserve">Różany (1) - Przydargiń Kolonia (3) - Dobrociechy (22)  - Bożniewice (11) - Świelino (14) - Dargiń - </w:t>
      </w:r>
      <w:r w:rsidRPr="00912252">
        <w:rPr>
          <w:rFonts w:ascii="Times New Roman" w:hAnsi="Times New Roman"/>
          <w:b/>
        </w:rPr>
        <w:t>razem 51 uczniów</w:t>
      </w:r>
      <w:r w:rsidRPr="00912252">
        <w:rPr>
          <w:rFonts w:ascii="Times New Roman" w:hAnsi="Times New Roman"/>
        </w:rPr>
        <w:t>.</w:t>
      </w: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rPr>
      </w:pP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i/>
        </w:rPr>
      </w:pPr>
      <w:r w:rsidRPr="00A70ACB">
        <w:rPr>
          <w:rFonts w:ascii="Times New Roman" w:hAnsi="Times New Roman" w:cs="Times New Roman"/>
          <w:i/>
        </w:rPr>
        <w:t>Wyjaśnienia:</w:t>
      </w: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i/>
        </w:rPr>
      </w:pPr>
      <w:r w:rsidRPr="00A70ACB">
        <w:rPr>
          <w:rFonts w:ascii="Times New Roman" w:hAnsi="Times New Roman" w:cs="Times New Roman"/>
          <w:i/>
        </w:rPr>
        <w:t xml:space="preserve">* w nawiasach podano przypuszczalna liczbę uczniów z danej miejscowości </w:t>
      </w: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rPr>
      </w:pPr>
    </w:p>
    <w:p w:rsidR="002459F7" w:rsidRPr="00A70ACB" w:rsidRDefault="002459F7" w:rsidP="00A70ACB">
      <w:pPr>
        <w:shd w:val="clear" w:color="auto" w:fill="FFFFFF"/>
        <w:autoSpaceDE w:val="0"/>
        <w:autoSpaceDN w:val="0"/>
        <w:adjustRightInd w:val="0"/>
        <w:spacing w:line="240" w:lineRule="auto"/>
        <w:ind w:left="0" w:firstLine="709"/>
        <w:jc w:val="both"/>
        <w:rPr>
          <w:rFonts w:ascii="Times New Roman" w:hAnsi="Times New Roman" w:cs="Times New Roman"/>
        </w:rPr>
      </w:pPr>
    </w:p>
    <w:p w:rsidR="00D22829" w:rsidRDefault="00D22829">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ind w:left="6372"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 xml:space="preserve">                  </w:t>
      </w:r>
    </w:p>
    <w:p w:rsidR="00B01226" w:rsidRPr="000C0F73" w:rsidRDefault="00B01226" w:rsidP="00EC6480">
      <w:pPr>
        <w:spacing w:line="240" w:lineRule="auto"/>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B01226" w:rsidRPr="000C0F73" w:rsidRDefault="00B01226" w:rsidP="00165D5C">
      <w:pPr>
        <w:pStyle w:val="Nagwek2"/>
        <w:numPr>
          <w:ilvl w:val="0"/>
          <w:numId w:val="0"/>
        </w:numPr>
        <w:shd w:val="clear" w:color="auto" w:fill="FFFFFF"/>
        <w:ind w:left="4321"/>
        <w:rPr>
          <w:sz w:val="28"/>
          <w:szCs w:val="28"/>
        </w:rPr>
      </w:pPr>
    </w:p>
    <w:p w:rsidR="00B01226" w:rsidRPr="004C7FC4"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004C7FC4" w:rsidRPr="004C7FC4">
        <w:rPr>
          <w:rFonts w:ascii="Times New Roman" w:hAnsi="Times New Roman" w:cs="Times New Roman"/>
          <w:bCs/>
        </w:rPr>
        <w:t>ZP.271.1.2.2020.IZ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4" w:name="_Hlt530464569"/>
      <w:bookmarkStart w:id="5" w:name="_Toc530463413"/>
      <w:bookmarkEnd w:id="4"/>
    </w:p>
    <w:p w:rsidR="00B01226" w:rsidRPr="000C0F73" w:rsidRDefault="00B01226" w:rsidP="0052648A">
      <w:pPr>
        <w:pStyle w:val="Tekstpodstawowy"/>
        <w:widowControl/>
        <w:numPr>
          <w:ilvl w:val="0"/>
          <w:numId w:val="17"/>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Pr="009D611B" w:rsidRDefault="00442378" w:rsidP="001D3F3F">
      <w:pPr>
        <w:pStyle w:val="Tekstpodstawowy"/>
        <w:ind w:left="340" w:right="-569"/>
        <w:rPr>
          <w:rFonts w:ascii="Times New Roman" w:hAnsi="Times New Roman" w:cs="Times New Roman"/>
          <w:sz w:val="22"/>
          <w:szCs w:val="22"/>
          <w:highlight w:val="yellow"/>
          <w:u w:val="single"/>
        </w:rPr>
      </w:pPr>
    </w:p>
    <w:p w:rsidR="00085C62" w:rsidRDefault="00B01226" w:rsidP="00085C62">
      <w:pPr>
        <w:jc w:val="center"/>
        <w:rPr>
          <w:rFonts w:ascii="Times New Roman" w:hAnsi="Times New Roman" w:cs="Times New Roman"/>
          <w:b/>
          <w:bCs/>
          <w:i/>
          <w:sz w:val="32"/>
          <w:szCs w:val="32"/>
        </w:rPr>
      </w:pPr>
      <w:r w:rsidRPr="00085C62">
        <w:rPr>
          <w:rFonts w:ascii="Times New Roman" w:hAnsi="Times New Roman" w:cs="Times New Roman"/>
          <w:b/>
          <w:bCs/>
          <w:i/>
          <w:iCs/>
          <w:sz w:val="32"/>
          <w:szCs w:val="32"/>
        </w:rPr>
        <w:t>„</w:t>
      </w:r>
      <w:r w:rsidR="00085C62" w:rsidRPr="00085C62">
        <w:rPr>
          <w:rFonts w:ascii="Times New Roman" w:hAnsi="Times New Roman" w:cs="Times New Roman"/>
          <w:b/>
          <w:bCs/>
          <w:i/>
          <w:sz w:val="32"/>
          <w:szCs w:val="32"/>
        </w:rPr>
        <w:t xml:space="preserve">Świadczenie usług dowozu i odwozu uczniów </w:t>
      </w:r>
    </w:p>
    <w:p w:rsidR="008068A8" w:rsidRPr="00085C62" w:rsidRDefault="00085C62" w:rsidP="00085C62">
      <w:pPr>
        <w:jc w:val="center"/>
        <w:rPr>
          <w:b/>
          <w:i/>
          <w:sz w:val="32"/>
          <w:szCs w:val="32"/>
        </w:rPr>
      </w:pPr>
      <w:r w:rsidRPr="00085C62">
        <w:rPr>
          <w:rFonts w:ascii="Times New Roman" w:hAnsi="Times New Roman" w:cs="Times New Roman"/>
          <w:b/>
          <w:bCs/>
          <w:i/>
          <w:sz w:val="32"/>
          <w:szCs w:val="32"/>
        </w:rPr>
        <w:t>do i z</w:t>
      </w:r>
      <w:r w:rsidR="001848F6">
        <w:rPr>
          <w:rFonts w:ascii="Times New Roman" w:hAnsi="Times New Roman" w:cs="Times New Roman"/>
          <w:b/>
          <w:bCs/>
          <w:i/>
          <w:sz w:val="32"/>
          <w:szCs w:val="32"/>
        </w:rPr>
        <w:t> placówek oświatowych z terenu G</w:t>
      </w:r>
      <w:r w:rsidRPr="00085C62">
        <w:rPr>
          <w:rFonts w:ascii="Times New Roman" w:hAnsi="Times New Roman" w:cs="Times New Roman"/>
          <w:b/>
          <w:bCs/>
          <w:i/>
          <w:sz w:val="32"/>
          <w:szCs w:val="32"/>
        </w:rPr>
        <w:t>miny Bobolice</w:t>
      </w:r>
      <w:r w:rsidR="00B01226" w:rsidRPr="00085C62">
        <w:rPr>
          <w:rFonts w:ascii="Times New Roman" w:hAnsi="Times New Roman" w:cs="Times New Roman"/>
          <w:b/>
          <w:bCs/>
          <w:i/>
          <w:iCs/>
          <w:sz w:val="32"/>
          <w:szCs w:val="32"/>
        </w:rPr>
        <w:t>”</w:t>
      </w:r>
    </w:p>
    <w:p w:rsidR="00B0472F" w:rsidRPr="003301BB" w:rsidRDefault="00B0472F" w:rsidP="00B0472F">
      <w:pPr>
        <w:pStyle w:val="Tekstpodstawowy"/>
        <w:spacing w:line="360" w:lineRule="auto"/>
        <w:jc w:val="center"/>
        <w:rPr>
          <w:rFonts w:ascii="Times New Roman" w:hAnsi="Times New Roman" w:cs="Times New Roman"/>
          <w:b/>
          <w:bCs/>
          <w:i/>
          <w:iCs/>
          <w:sz w:val="28"/>
          <w:szCs w:val="28"/>
        </w:rPr>
      </w:pPr>
      <w:r w:rsidRPr="003301BB">
        <w:rPr>
          <w:rFonts w:ascii="Times New Roman" w:hAnsi="Times New Roman" w:cs="Times New Roman"/>
          <w:b/>
          <w:i/>
          <w:iCs/>
          <w:snapToGrid w:val="0"/>
          <w:sz w:val="28"/>
          <w:szCs w:val="28"/>
        </w:rPr>
        <w:t xml:space="preserve">ZADANIE ................ </w:t>
      </w:r>
      <w:r w:rsidRPr="003301BB">
        <w:rPr>
          <w:rFonts w:ascii="Times New Roman" w:hAnsi="Times New Roman" w:cs="Times New Roman"/>
          <w:b/>
          <w:iCs/>
          <w:snapToGrid w:val="0"/>
          <w:sz w:val="28"/>
          <w:szCs w:val="28"/>
        </w:rPr>
        <w:t>(należy wpisać nr zadania)</w:t>
      </w:r>
    </w:p>
    <w:p w:rsidR="00D62F7C" w:rsidRDefault="00D62F7C" w:rsidP="00916BE0">
      <w:pPr>
        <w:pStyle w:val="Tekstpodstawowy"/>
        <w:jc w:val="center"/>
        <w:rPr>
          <w:rFonts w:ascii="Times New Roman" w:hAnsi="Times New Roman" w:cs="Times New Roman"/>
          <w:b/>
          <w:bCs/>
          <w:i/>
          <w:iCs/>
          <w:sz w:val="22"/>
          <w:szCs w:val="22"/>
        </w:rPr>
      </w:pPr>
    </w:p>
    <w:p w:rsidR="00FD4BE2" w:rsidRDefault="00FD4BE2"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Pr="00916BE0" w:rsidRDefault="0009749D" w:rsidP="00916BE0">
      <w:pPr>
        <w:pStyle w:val="Tekstpodstawowy"/>
        <w:jc w:val="center"/>
        <w:rPr>
          <w:rFonts w:ascii="Times New Roman" w:hAnsi="Times New Roman" w:cs="Times New Roman"/>
          <w:b/>
          <w:bCs/>
          <w:i/>
          <w:iCs/>
          <w:sz w:val="22"/>
          <w:szCs w:val="22"/>
        </w:rPr>
      </w:pPr>
    </w:p>
    <w:p w:rsidR="00B01226" w:rsidRPr="004E3EC6" w:rsidRDefault="00B01226" w:rsidP="00E60CE2">
      <w:pPr>
        <w:pStyle w:val="Tekstpodstawowy"/>
        <w:widowControl/>
        <w:numPr>
          <w:ilvl w:val="0"/>
          <w:numId w:val="72"/>
        </w:numPr>
        <w:ind w:left="567" w:right="39"/>
        <w:rPr>
          <w:rFonts w:ascii="Times New Roman" w:hAnsi="Times New Roman" w:cs="Times New Roman"/>
          <w:sz w:val="22"/>
          <w:szCs w:val="22"/>
          <w:u w:val="single"/>
        </w:rPr>
      </w:pPr>
      <w:r w:rsidRPr="004E3EC6">
        <w:rPr>
          <w:rFonts w:ascii="Times New Roman" w:hAnsi="Times New Roman" w:cs="Times New Roman"/>
          <w:sz w:val="22"/>
          <w:szCs w:val="22"/>
        </w:rPr>
        <w:lastRenderedPageBreak/>
        <w:t>Tryb postępowania:</w:t>
      </w:r>
      <w:r w:rsidR="004E3EC6" w:rsidRPr="004E3EC6">
        <w:rPr>
          <w:rFonts w:ascii="Times New Roman" w:hAnsi="Times New Roman" w:cs="Times New Roman"/>
          <w:sz w:val="22"/>
          <w:szCs w:val="22"/>
        </w:rPr>
        <w:t xml:space="preserve"> </w:t>
      </w:r>
      <w:r w:rsidR="004E3EC6" w:rsidRPr="004E3EC6">
        <w:rPr>
          <w:rFonts w:ascii="Times New Roman" w:hAnsi="Times New Roman" w:cs="Times New Roman"/>
          <w:b/>
          <w:sz w:val="22"/>
          <w:szCs w:val="22"/>
        </w:rPr>
        <w:t>p</w:t>
      </w:r>
      <w:r w:rsidRPr="004E3EC6">
        <w:rPr>
          <w:rFonts w:ascii="Times New Roman" w:hAnsi="Times New Roman" w:cs="Times New Roman"/>
          <w:b/>
          <w:bCs/>
          <w:sz w:val="22"/>
          <w:szCs w:val="22"/>
        </w:rPr>
        <w:t>rzetarg nieograniczony</w:t>
      </w:r>
      <w:r w:rsidR="004E3EC6">
        <w:rPr>
          <w:rFonts w:ascii="Times New Roman" w:hAnsi="Times New Roman" w:cs="Times New Roman"/>
          <w:bCs/>
          <w:sz w:val="22"/>
          <w:szCs w:val="22"/>
        </w:rPr>
        <w:t>.</w:t>
      </w:r>
      <w:r w:rsidRPr="004E3EC6">
        <w:rPr>
          <w:rFonts w:ascii="Times New Roman" w:hAnsi="Times New Roman" w:cs="Times New Roman"/>
          <w:b/>
          <w:bCs/>
          <w:sz w:val="22"/>
          <w:szCs w:val="22"/>
        </w:rPr>
        <w:t xml:space="preserve">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EF03D6" w:rsidRDefault="00EF03D6" w:rsidP="00EF03D6">
      <w:pPr>
        <w:pStyle w:val="Tekstpodstawowy"/>
        <w:ind w:right="39"/>
        <w:jc w:val="center"/>
        <w:rPr>
          <w:rFonts w:ascii="Times New Roman" w:hAnsi="Times New Roman" w:cs="Times New Roman"/>
          <w:b/>
          <w:bCs/>
          <w:sz w:val="28"/>
          <w:szCs w:val="28"/>
          <w:u w:val="single"/>
        </w:rPr>
      </w:pPr>
    </w:p>
    <w:p w:rsidR="00EF03D6" w:rsidRPr="00BD5982" w:rsidRDefault="00EF03D6" w:rsidP="00EF03D6">
      <w:pPr>
        <w:pStyle w:val="Tekstpodstawowy"/>
        <w:ind w:right="39"/>
        <w:jc w:val="center"/>
        <w:rPr>
          <w:rFonts w:ascii="Times New Roman" w:hAnsi="Times New Roman" w:cs="Times New Roman"/>
          <w:b/>
          <w:bCs/>
          <w:sz w:val="28"/>
          <w:szCs w:val="28"/>
          <w:u w:val="single"/>
        </w:rPr>
      </w:pPr>
      <w:r w:rsidRPr="00BD5982">
        <w:rPr>
          <w:rFonts w:ascii="Times New Roman" w:hAnsi="Times New Roman" w:cs="Times New Roman"/>
          <w:b/>
          <w:bCs/>
          <w:sz w:val="28"/>
          <w:szCs w:val="28"/>
          <w:u w:val="single"/>
        </w:rPr>
        <w:t>Dla Zadania 1</w:t>
      </w:r>
    </w:p>
    <w:p w:rsidR="00EF03D6" w:rsidRDefault="00EF03D6" w:rsidP="00CC50C7">
      <w:pPr>
        <w:pStyle w:val="Tekstpodstawowy"/>
        <w:ind w:right="39"/>
        <w:rPr>
          <w:rFonts w:ascii="Times New Roman" w:hAnsi="Times New Roman" w:cs="Times New Roman"/>
          <w:b/>
          <w:bCs/>
          <w:sz w:val="22"/>
          <w:szCs w:val="22"/>
        </w:rPr>
      </w:pPr>
    </w:p>
    <w:p w:rsidR="00EF03D6" w:rsidRPr="00752392" w:rsidRDefault="00EF03D6" w:rsidP="00E60CE2">
      <w:pPr>
        <w:pStyle w:val="Tekstpodstawowy"/>
        <w:widowControl/>
        <w:numPr>
          <w:ilvl w:val="0"/>
          <w:numId w:val="72"/>
        </w:numPr>
        <w:ind w:left="567" w:right="39"/>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xml:space="preserve">, że po zapoznaniu się z warunkami prowadzonego postępowania wykonamy zamówienie publiczne zgodnie z SIWZ, obowiązującymi przepisami oraz normami i należytą starannością, za </w:t>
      </w:r>
      <w:r w:rsidR="00023925">
        <w:rPr>
          <w:rFonts w:ascii="Times New Roman" w:hAnsi="Times New Roman" w:cs="Times New Roman"/>
          <w:b/>
          <w:bCs/>
          <w:sz w:val="22"/>
          <w:szCs w:val="22"/>
          <w:u w:val="single"/>
        </w:rPr>
        <w:t>cenę ofertową - cena</w:t>
      </w:r>
      <w:r w:rsidRPr="00752392">
        <w:rPr>
          <w:rFonts w:ascii="Times New Roman" w:hAnsi="Times New Roman" w:cs="Times New Roman"/>
          <w:b/>
          <w:bCs/>
          <w:sz w:val="22"/>
          <w:szCs w:val="22"/>
          <w:u w:val="single"/>
        </w:rPr>
        <w:t xml:space="preserve"> brutto za 1 </w:t>
      </w:r>
      <w:r w:rsidR="00F62939">
        <w:rPr>
          <w:rFonts w:ascii="Times New Roman" w:hAnsi="Times New Roman" w:cs="Times New Roman"/>
          <w:b/>
          <w:bCs/>
          <w:sz w:val="22"/>
          <w:szCs w:val="22"/>
          <w:u w:val="single"/>
        </w:rPr>
        <w:t>(jeden) dzień wykonania usługi</w:t>
      </w:r>
      <w:r w:rsidRPr="00752392">
        <w:rPr>
          <w:rFonts w:ascii="Times New Roman" w:hAnsi="Times New Roman" w:cs="Times New Roman"/>
          <w:sz w:val="22"/>
          <w:szCs w:val="22"/>
        </w:rPr>
        <w:t xml:space="preserve">: </w:t>
      </w:r>
    </w:p>
    <w:p w:rsidR="00EF03D6" w:rsidRPr="00752392" w:rsidRDefault="00EF03D6" w:rsidP="00EF03D6">
      <w:pPr>
        <w:pStyle w:val="Tekstpodstawowy"/>
        <w:ind w:right="39"/>
        <w:rPr>
          <w:rFonts w:ascii="Times New Roman" w:hAnsi="Times New Roman" w:cs="Times New Roman"/>
          <w:sz w:val="22"/>
          <w:szCs w:val="22"/>
        </w:rPr>
      </w:pPr>
    </w:p>
    <w:p w:rsidR="00EF03D6" w:rsidRPr="00752392" w:rsidRDefault="00EF03D6" w:rsidP="00EF03D6">
      <w:pPr>
        <w:pStyle w:val="Tekstpodstawowy"/>
        <w:ind w:right="39" w:firstLine="426"/>
        <w:rPr>
          <w:rFonts w:ascii="Times New Roman" w:hAnsi="Times New Roman" w:cs="Times New Roman"/>
          <w:sz w:val="22"/>
          <w:szCs w:val="22"/>
        </w:rPr>
      </w:pPr>
      <w:r w:rsidRPr="00752392">
        <w:rPr>
          <w:rFonts w:ascii="Times New Roman" w:hAnsi="Times New Roman" w:cs="Times New Roman"/>
          <w:sz w:val="22"/>
          <w:szCs w:val="22"/>
        </w:rPr>
        <w:t>cenę brutto :....................................................................</w:t>
      </w:r>
    </w:p>
    <w:p w:rsidR="00EF03D6" w:rsidRDefault="00EF03D6" w:rsidP="00EF03D6">
      <w:pPr>
        <w:pStyle w:val="Tekstpodstawowy"/>
        <w:ind w:right="39" w:firstLine="426"/>
        <w:rPr>
          <w:rFonts w:ascii="Times New Roman" w:hAnsi="Times New Roman" w:cs="Times New Roman"/>
          <w:sz w:val="22"/>
          <w:szCs w:val="22"/>
        </w:rPr>
      </w:pPr>
      <w:r w:rsidRPr="00752392">
        <w:rPr>
          <w:rFonts w:ascii="Times New Roman" w:hAnsi="Times New Roman" w:cs="Times New Roman"/>
          <w:sz w:val="22"/>
          <w:szCs w:val="22"/>
        </w:rPr>
        <w:t>słownie złotych:..............................................................</w:t>
      </w:r>
    </w:p>
    <w:p w:rsidR="00EF03D6" w:rsidRPr="00752392" w:rsidRDefault="00EF03D6" w:rsidP="00EF03D6">
      <w:pPr>
        <w:pStyle w:val="Tekstpodstawowy"/>
        <w:ind w:right="39" w:firstLine="426"/>
        <w:rPr>
          <w:rFonts w:ascii="Times New Roman" w:hAnsi="Times New Roman" w:cs="Times New Roman"/>
          <w:sz w:val="22"/>
          <w:szCs w:val="22"/>
        </w:rPr>
      </w:pPr>
    </w:p>
    <w:p w:rsidR="00EF03D6" w:rsidRPr="004D6894" w:rsidRDefault="00EF03D6" w:rsidP="00E60CE2">
      <w:pPr>
        <w:pStyle w:val="Tekstpodstawowy"/>
        <w:numPr>
          <w:ilvl w:val="0"/>
          <w:numId w:val="48"/>
        </w:numPr>
        <w:ind w:right="39"/>
        <w:rPr>
          <w:rFonts w:ascii="Times New Roman" w:hAnsi="Times New Roman" w:cs="Times New Roman"/>
          <w:b/>
          <w:sz w:val="22"/>
          <w:szCs w:val="22"/>
        </w:rPr>
      </w:pPr>
      <w:r w:rsidRPr="004D6894">
        <w:rPr>
          <w:rFonts w:ascii="Times New Roman" w:hAnsi="Times New Roman" w:cs="Times New Roman"/>
          <w:b/>
          <w:sz w:val="22"/>
          <w:szCs w:val="22"/>
        </w:rPr>
        <w:t>Oświadczam, że w rama</w:t>
      </w:r>
      <w:r>
        <w:rPr>
          <w:rFonts w:ascii="Times New Roman" w:hAnsi="Times New Roman" w:cs="Times New Roman"/>
          <w:b/>
          <w:sz w:val="22"/>
          <w:szCs w:val="22"/>
        </w:rPr>
        <w:t xml:space="preserve">ch realizacji przedmiotu umowy, </w:t>
      </w:r>
      <w:r w:rsidRPr="004D6894">
        <w:rPr>
          <w:rFonts w:ascii="Times New Roman" w:hAnsi="Times New Roman" w:cs="Times New Roman"/>
          <w:b/>
          <w:sz w:val="22"/>
          <w:szCs w:val="22"/>
        </w:rPr>
        <w:t xml:space="preserve">zgodnie z kryterium </w:t>
      </w:r>
      <w:r w:rsidR="000961BC">
        <w:rPr>
          <w:rFonts w:ascii="Times New Roman" w:hAnsi="Times New Roman" w:cs="Times New Roman"/>
          <w:b/>
          <w:snapToGrid w:val="0"/>
          <w:color w:val="000000"/>
          <w:sz w:val="22"/>
          <w:szCs w:val="22"/>
        </w:rPr>
        <w:t>liczba zadeklarowanych bezpłatnych kilometrów</w:t>
      </w:r>
      <w:r w:rsidRPr="004D6894">
        <w:rPr>
          <w:rFonts w:ascii="Times New Roman" w:hAnsi="Times New Roman" w:cs="Times New Roman"/>
          <w:b/>
          <w:snapToGrid w:val="0"/>
          <w:color w:val="000000"/>
          <w:sz w:val="22"/>
          <w:szCs w:val="22"/>
        </w:rPr>
        <w:t xml:space="preserve"> (SIWZ, Rozdział A pkt XVI) oferuję łączną liczbę km </w:t>
      </w:r>
      <w:r w:rsidRPr="00495C43">
        <w:rPr>
          <w:rFonts w:ascii="Times New Roman" w:hAnsi="Times New Roman" w:cs="Times New Roman"/>
          <w:b/>
          <w:snapToGrid w:val="0"/>
          <w:color w:val="000000"/>
          <w:sz w:val="22"/>
          <w:szCs w:val="22"/>
        </w:rPr>
        <w:t>…………………..</w:t>
      </w:r>
    </w:p>
    <w:p w:rsidR="00EF03D6" w:rsidRDefault="00EF03D6" w:rsidP="00EF03D6">
      <w:pPr>
        <w:pStyle w:val="BodyText31"/>
        <w:widowControl w:val="0"/>
        <w:shd w:val="clear" w:color="auto" w:fill="FFFFFF"/>
        <w:ind w:right="40"/>
        <w:jc w:val="both"/>
        <w:rPr>
          <w:rFonts w:ascii="Times New Roman" w:hAnsi="Times New Roman" w:cs="Times New Roman"/>
          <w:b/>
          <w:snapToGrid w:val="0"/>
          <w:color w:val="000000"/>
          <w:sz w:val="22"/>
          <w:szCs w:val="22"/>
        </w:rPr>
      </w:pPr>
    </w:p>
    <w:p w:rsidR="00EF03D6" w:rsidRPr="00B3728B" w:rsidRDefault="00EF03D6" w:rsidP="00EF03D6">
      <w:pPr>
        <w:pStyle w:val="BodyText31"/>
        <w:widowControl w:val="0"/>
        <w:shd w:val="clear" w:color="auto" w:fill="FFFFFF"/>
        <w:ind w:right="40"/>
        <w:jc w:val="both"/>
        <w:rPr>
          <w:rFonts w:ascii="Times New Roman" w:hAnsi="Times New Roman" w:cs="Times New Roman"/>
          <w:b/>
          <w:snapToGrid w:val="0"/>
          <w:color w:val="000000"/>
          <w:sz w:val="22"/>
          <w:szCs w:val="22"/>
        </w:rPr>
      </w:pPr>
      <w:r w:rsidRPr="00B3728B">
        <w:rPr>
          <w:rFonts w:ascii="Times New Roman" w:hAnsi="Times New Roman" w:cs="Times New Roman"/>
          <w:b/>
          <w:snapToGrid w:val="0"/>
          <w:color w:val="000000"/>
          <w:sz w:val="22"/>
          <w:szCs w:val="22"/>
        </w:rPr>
        <w:t xml:space="preserve">Uwaga: </w:t>
      </w:r>
    </w:p>
    <w:p w:rsidR="00EF03D6" w:rsidRPr="00412481" w:rsidRDefault="00EF03D6" w:rsidP="00E60CE2">
      <w:pPr>
        <w:pStyle w:val="BodyText31"/>
        <w:widowControl w:val="0"/>
        <w:numPr>
          <w:ilvl w:val="0"/>
          <w:numId w:val="49"/>
        </w:numPr>
        <w:shd w:val="clear" w:color="auto" w:fill="FFFFFF"/>
        <w:ind w:left="550" w:right="40"/>
        <w:jc w:val="both"/>
        <w:rPr>
          <w:rFonts w:ascii="Times New Roman" w:hAnsi="Times New Roman" w:cs="Times New Roman"/>
          <w:b/>
          <w:snapToGrid w:val="0"/>
          <w:color w:val="000000"/>
          <w:sz w:val="22"/>
          <w:szCs w:val="22"/>
        </w:rPr>
      </w:pPr>
      <w:r w:rsidRPr="00D3610A">
        <w:rPr>
          <w:rFonts w:ascii="Times New Roman" w:hAnsi="Times New Roman" w:cs="Times New Roman"/>
          <w:b/>
          <w:snapToGrid w:val="0"/>
          <w:color w:val="000000"/>
          <w:sz w:val="22"/>
          <w:szCs w:val="22"/>
        </w:rPr>
        <w:t>Jeżeli Wykonawca w formularz</w:t>
      </w:r>
      <w:r w:rsidR="003E04CF">
        <w:rPr>
          <w:rFonts w:ascii="Times New Roman" w:hAnsi="Times New Roman" w:cs="Times New Roman"/>
          <w:b/>
          <w:snapToGrid w:val="0"/>
          <w:color w:val="000000"/>
          <w:sz w:val="22"/>
          <w:szCs w:val="22"/>
        </w:rPr>
        <w:t>u</w:t>
      </w:r>
      <w:r w:rsidRPr="00D3610A">
        <w:rPr>
          <w:rFonts w:ascii="Times New Roman" w:hAnsi="Times New Roman" w:cs="Times New Roman"/>
          <w:b/>
          <w:snapToGrid w:val="0"/>
          <w:color w:val="000000"/>
          <w:sz w:val="22"/>
          <w:szCs w:val="22"/>
        </w:rPr>
        <w:t xml:space="preserve"> ofertowym nie </w:t>
      </w:r>
      <w:r w:rsidRPr="004D4B20">
        <w:rPr>
          <w:rFonts w:ascii="Times New Roman" w:hAnsi="Times New Roman" w:cs="Times New Roman"/>
          <w:b/>
          <w:snapToGrid w:val="0"/>
          <w:color w:val="000000"/>
          <w:sz w:val="22"/>
          <w:szCs w:val="22"/>
        </w:rPr>
        <w:t xml:space="preserve">wskaże kryterium </w:t>
      </w:r>
      <w:r w:rsidR="007642B3">
        <w:rPr>
          <w:rFonts w:ascii="Times New Roman" w:hAnsi="Times New Roman" w:cs="Times New Roman"/>
          <w:b/>
          <w:snapToGrid w:val="0"/>
          <w:color w:val="000000"/>
          <w:sz w:val="22"/>
          <w:szCs w:val="22"/>
        </w:rPr>
        <w:t>liczba zadeklarowanych bezpłatnych kilometrów</w:t>
      </w:r>
      <w:r>
        <w:rPr>
          <w:rFonts w:ascii="Times New Roman" w:hAnsi="Times New Roman" w:cs="Times New Roman"/>
          <w:snapToGrid w:val="0"/>
          <w:color w:val="000000"/>
          <w:sz w:val="22"/>
          <w:szCs w:val="22"/>
        </w:rPr>
        <w:t xml:space="preserve"> (</w:t>
      </w:r>
      <w:r w:rsidRPr="00282BAF">
        <w:rPr>
          <w:rFonts w:ascii="Times New Roman" w:hAnsi="Times New Roman" w:cs="Times New Roman"/>
          <w:b/>
          <w:snapToGrid w:val="0"/>
          <w:color w:val="000000"/>
          <w:sz w:val="22"/>
          <w:szCs w:val="22"/>
        </w:rPr>
        <w:t xml:space="preserve">nie wypełni odpowiedniego miejsca </w:t>
      </w:r>
      <w:r w:rsidRPr="00D8062A">
        <w:rPr>
          <w:rFonts w:ascii="Times New Roman" w:hAnsi="Times New Roman" w:cs="Times New Roman"/>
          <w:b/>
          <w:snapToGrid w:val="0"/>
          <w:color w:val="000000"/>
          <w:sz w:val="22"/>
          <w:szCs w:val="22"/>
        </w:rPr>
        <w:t xml:space="preserve">w pkt 1 lit. c) formularza ofertowego) </w:t>
      </w:r>
      <w:r w:rsidR="00A86DAB">
        <w:rPr>
          <w:rFonts w:ascii="Times New Roman" w:hAnsi="Times New Roman" w:cs="Times New Roman"/>
          <w:b/>
          <w:snapToGrid w:val="0"/>
          <w:color w:val="000000"/>
          <w:sz w:val="22"/>
          <w:szCs w:val="22"/>
        </w:rPr>
        <w:t>Zamawiający przyjmie, że W</w:t>
      </w:r>
      <w:r w:rsidRPr="00282BAF">
        <w:rPr>
          <w:rFonts w:ascii="Times New Roman" w:hAnsi="Times New Roman" w:cs="Times New Roman"/>
          <w:b/>
          <w:snapToGrid w:val="0"/>
          <w:color w:val="000000"/>
          <w:sz w:val="22"/>
          <w:szCs w:val="22"/>
        </w:rPr>
        <w:t xml:space="preserve">ykonawca oferuje </w:t>
      </w:r>
      <w:r w:rsidRPr="00050CE1">
        <w:rPr>
          <w:rFonts w:ascii="Times New Roman" w:hAnsi="Times New Roman" w:cs="Times New Roman"/>
          <w:b/>
          <w:snapToGrid w:val="0"/>
          <w:color w:val="000000"/>
          <w:sz w:val="22"/>
          <w:szCs w:val="22"/>
        </w:rPr>
        <w:t xml:space="preserve">kryterium </w:t>
      </w:r>
      <w:r>
        <w:rPr>
          <w:rFonts w:ascii="Times New Roman" w:hAnsi="Times New Roman" w:cs="Times New Roman"/>
          <w:b/>
          <w:snapToGrid w:val="0"/>
          <w:color w:val="000000"/>
          <w:sz w:val="22"/>
          <w:szCs w:val="22"/>
        </w:rPr>
        <w:t>świadczonych usług wg </w:t>
      </w:r>
      <w:r w:rsidRPr="00050CE1">
        <w:rPr>
          <w:rFonts w:ascii="Times New Roman" w:hAnsi="Times New Roman" w:cs="Times New Roman"/>
          <w:b/>
          <w:snapToGrid w:val="0"/>
          <w:color w:val="000000"/>
          <w:sz w:val="22"/>
          <w:szCs w:val="22"/>
        </w:rPr>
        <w:t>łącznej liczby km</w:t>
      </w:r>
      <w:r w:rsidRPr="00412481">
        <w:rPr>
          <w:rFonts w:ascii="Times New Roman" w:hAnsi="Times New Roman" w:cs="Times New Roman"/>
          <w:b/>
          <w:snapToGrid w:val="0"/>
          <w:color w:val="000000"/>
          <w:sz w:val="22"/>
          <w:szCs w:val="22"/>
        </w:rPr>
        <w:t xml:space="preserve">, tj. </w:t>
      </w:r>
      <w:r w:rsidR="00412481" w:rsidRPr="00412481">
        <w:rPr>
          <w:rFonts w:ascii="Times New Roman" w:hAnsi="Times New Roman" w:cs="Times New Roman"/>
          <w:b/>
          <w:snapToGrid w:val="0"/>
          <w:color w:val="000000"/>
          <w:sz w:val="22"/>
          <w:szCs w:val="22"/>
        </w:rPr>
        <w:t>5</w:t>
      </w:r>
      <w:r w:rsidRPr="00412481">
        <w:rPr>
          <w:rFonts w:ascii="Times New Roman" w:hAnsi="Times New Roman" w:cs="Times New Roman"/>
          <w:b/>
          <w:snapToGrid w:val="0"/>
          <w:color w:val="000000"/>
          <w:sz w:val="22"/>
          <w:szCs w:val="22"/>
        </w:rPr>
        <w:t>0 km</w:t>
      </w:r>
      <w:r w:rsidR="00DD7E57" w:rsidRPr="00412481">
        <w:rPr>
          <w:rFonts w:ascii="Times New Roman" w:hAnsi="Times New Roman" w:cs="Times New Roman"/>
          <w:b/>
          <w:snapToGrid w:val="0"/>
          <w:color w:val="000000"/>
          <w:sz w:val="22"/>
          <w:szCs w:val="22"/>
        </w:rPr>
        <w:t xml:space="preserve"> i jego </w:t>
      </w:r>
      <w:r w:rsidRPr="00412481">
        <w:rPr>
          <w:rFonts w:ascii="Times New Roman" w:hAnsi="Times New Roman" w:cs="Times New Roman"/>
          <w:b/>
          <w:snapToGrid w:val="0"/>
          <w:color w:val="000000"/>
          <w:sz w:val="22"/>
          <w:szCs w:val="22"/>
        </w:rPr>
        <w:t>oferta w przedmiotowym kryterium otrzyma „0” punktów. Przyznanie „0” punktów w przedmiotowym kryterium nie skutkuje odrzuceniem oferty.</w:t>
      </w:r>
    </w:p>
    <w:p w:rsidR="00EF03D6" w:rsidRPr="00F27C8D" w:rsidRDefault="00EF03D6" w:rsidP="00EF03D6">
      <w:pPr>
        <w:pStyle w:val="BodyText31"/>
        <w:widowControl w:val="0"/>
        <w:numPr>
          <w:ilvl w:val="3"/>
          <w:numId w:val="18"/>
        </w:numPr>
        <w:shd w:val="clear" w:color="auto" w:fill="FFFFFF"/>
        <w:ind w:left="440" w:right="40"/>
        <w:jc w:val="both"/>
        <w:rPr>
          <w:rFonts w:ascii="Times New Roman" w:hAnsi="Times New Roman" w:cs="Times New Roman"/>
          <w:b/>
          <w:snapToGrid w:val="0"/>
          <w:color w:val="000000"/>
          <w:sz w:val="22"/>
          <w:szCs w:val="22"/>
        </w:rPr>
      </w:pPr>
      <w:r w:rsidRPr="00412481">
        <w:rPr>
          <w:rFonts w:ascii="Times New Roman" w:hAnsi="Times New Roman" w:cs="Times New Roman"/>
          <w:b/>
          <w:snapToGrid w:val="0"/>
          <w:color w:val="000000"/>
          <w:sz w:val="22"/>
          <w:szCs w:val="22"/>
        </w:rPr>
        <w:t xml:space="preserve">Wykonawca deklarując odpowiednią łączną liczbę </w:t>
      </w:r>
      <w:r w:rsidR="00A86DAB" w:rsidRPr="00412481">
        <w:rPr>
          <w:rFonts w:ascii="Times New Roman" w:hAnsi="Times New Roman" w:cs="Times New Roman"/>
          <w:b/>
          <w:snapToGrid w:val="0"/>
          <w:color w:val="000000"/>
          <w:sz w:val="22"/>
          <w:szCs w:val="22"/>
        </w:rPr>
        <w:t>zadeklarowanych bezpłatnych kilometrów</w:t>
      </w:r>
      <w:r w:rsidRPr="00412481">
        <w:rPr>
          <w:rFonts w:ascii="Times New Roman" w:hAnsi="Times New Roman" w:cs="Times New Roman"/>
          <w:b/>
          <w:snapToGrid w:val="0"/>
          <w:color w:val="000000"/>
          <w:sz w:val="22"/>
          <w:szCs w:val="22"/>
        </w:rPr>
        <w:t xml:space="preserve"> (przypisanych punktacji od 0 pkt do </w:t>
      </w:r>
      <w:r w:rsidR="00C60F6C" w:rsidRPr="00412481">
        <w:rPr>
          <w:rFonts w:ascii="Times New Roman" w:hAnsi="Times New Roman" w:cs="Times New Roman"/>
          <w:b/>
          <w:snapToGrid w:val="0"/>
          <w:color w:val="000000"/>
          <w:sz w:val="22"/>
          <w:szCs w:val="22"/>
        </w:rPr>
        <w:t>40</w:t>
      </w:r>
      <w:r w:rsidRPr="00412481">
        <w:rPr>
          <w:rFonts w:ascii="Times New Roman" w:hAnsi="Times New Roman" w:cs="Times New Roman"/>
          <w:b/>
          <w:snapToGrid w:val="0"/>
          <w:color w:val="000000"/>
          <w:sz w:val="22"/>
          <w:szCs w:val="22"/>
        </w:rPr>
        <w:t xml:space="preserve"> pkt) zobowiązany będzie do </w:t>
      </w:r>
      <w:r w:rsidR="00A86DAB" w:rsidRPr="00412481">
        <w:rPr>
          <w:rFonts w:ascii="Times New Roman" w:hAnsi="Times New Roman" w:cs="Times New Roman"/>
          <w:b/>
          <w:snapToGrid w:val="0"/>
          <w:color w:val="000000"/>
          <w:sz w:val="22"/>
          <w:szCs w:val="22"/>
        </w:rPr>
        <w:t>ich realizacji w ramach umowy z </w:t>
      </w:r>
      <w:r w:rsidRPr="00412481">
        <w:rPr>
          <w:rFonts w:ascii="Times New Roman" w:hAnsi="Times New Roman" w:cs="Times New Roman"/>
          <w:b/>
          <w:snapToGrid w:val="0"/>
          <w:color w:val="000000"/>
          <w:sz w:val="22"/>
          <w:szCs w:val="22"/>
        </w:rPr>
        <w:t>Zamawiającym, co będzie miało przeniesienie w zapisach umown</w:t>
      </w:r>
      <w:r w:rsidR="00A86DAB" w:rsidRPr="00412481">
        <w:rPr>
          <w:rFonts w:ascii="Times New Roman" w:hAnsi="Times New Roman" w:cs="Times New Roman"/>
          <w:b/>
          <w:snapToGrid w:val="0"/>
          <w:color w:val="000000"/>
          <w:sz w:val="22"/>
          <w:szCs w:val="22"/>
        </w:rPr>
        <w:t>ych. Za przedmiotowe</w:t>
      </w:r>
      <w:r w:rsidR="00A86DAB">
        <w:rPr>
          <w:rFonts w:ascii="Times New Roman" w:hAnsi="Times New Roman" w:cs="Times New Roman"/>
          <w:b/>
          <w:snapToGrid w:val="0"/>
          <w:color w:val="000000"/>
          <w:sz w:val="22"/>
          <w:szCs w:val="22"/>
        </w:rPr>
        <w:t xml:space="preserve"> usługi nie </w:t>
      </w:r>
      <w:r>
        <w:rPr>
          <w:rFonts w:ascii="Times New Roman" w:hAnsi="Times New Roman" w:cs="Times New Roman"/>
          <w:b/>
          <w:snapToGrid w:val="0"/>
          <w:color w:val="000000"/>
          <w:sz w:val="22"/>
          <w:szCs w:val="22"/>
        </w:rPr>
        <w:t>przysługuje Wykonawcy dodatkowe wynagrodzenie.</w:t>
      </w:r>
    </w:p>
    <w:p w:rsidR="00EF03D6" w:rsidRPr="00AF5569" w:rsidRDefault="00EF03D6" w:rsidP="00EF03D6">
      <w:pPr>
        <w:pStyle w:val="Tekstpodstawowy"/>
        <w:ind w:right="39"/>
        <w:rPr>
          <w:rFonts w:ascii="Times New Roman" w:hAnsi="Times New Roman" w:cs="Times New Roman"/>
          <w:bCs/>
          <w:sz w:val="22"/>
          <w:szCs w:val="22"/>
          <w:highlight w:val="yellow"/>
        </w:rPr>
      </w:pPr>
    </w:p>
    <w:p w:rsidR="00EF03D6" w:rsidRDefault="00EF03D6" w:rsidP="00EF03D6">
      <w:pPr>
        <w:pStyle w:val="Tekstpodstawowy"/>
        <w:widowControl/>
        <w:numPr>
          <w:ilvl w:val="0"/>
          <w:numId w:val="17"/>
        </w:numPr>
        <w:ind w:right="39"/>
        <w:rPr>
          <w:rFonts w:ascii="Times New Roman" w:hAnsi="Times New Roman" w:cs="Times New Roman"/>
          <w:sz w:val="22"/>
          <w:szCs w:val="22"/>
        </w:rPr>
      </w:pPr>
      <w:r>
        <w:rPr>
          <w:rFonts w:ascii="Times New Roman" w:hAnsi="Times New Roman" w:cs="Times New Roman"/>
          <w:sz w:val="22"/>
          <w:szCs w:val="22"/>
        </w:rPr>
        <w:t>Cena jednostkowa brutto</w:t>
      </w:r>
      <w:r w:rsidRPr="00F2313C">
        <w:rPr>
          <w:rFonts w:ascii="Times New Roman" w:hAnsi="Times New Roman" w:cs="Times New Roman"/>
          <w:sz w:val="22"/>
          <w:szCs w:val="22"/>
        </w:rPr>
        <w:t xml:space="preserve"> za 1 (jeden) </w:t>
      </w:r>
      <w:r>
        <w:rPr>
          <w:rFonts w:ascii="Times New Roman" w:hAnsi="Times New Roman" w:cs="Times New Roman"/>
          <w:sz w:val="22"/>
          <w:szCs w:val="22"/>
        </w:rPr>
        <w:t>km będzie obowiązywała</w:t>
      </w:r>
      <w:r w:rsidRPr="00F2313C">
        <w:rPr>
          <w:rFonts w:ascii="Times New Roman" w:hAnsi="Times New Roman" w:cs="Times New Roman"/>
          <w:sz w:val="22"/>
          <w:szCs w:val="22"/>
        </w:rPr>
        <w:t xml:space="preserve"> w niezmiennej stawce </w:t>
      </w:r>
      <w:r w:rsidR="00DD7E57">
        <w:rPr>
          <w:rFonts w:ascii="Times New Roman" w:hAnsi="Times New Roman" w:cs="Times New Roman"/>
          <w:sz w:val="22"/>
          <w:szCs w:val="22"/>
        </w:rPr>
        <w:t>od 1 września 2020</w:t>
      </w:r>
      <w:r>
        <w:rPr>
          <w:rFonts w:ascii="Times New Roman" w:hAnsi="Times New Roman" w:cs="Times New Roman"/>
          <w:sz w:val="22"/>
          <w:szCs w:val="22"/>
        </w:rPr>
        <w:t xml:space="preserve"> r. do </w:t>
      </w:r>
      <w:r w:rsidRPr="00F2313C">
        <w:rPr>
          <w:rFonts w:ascii="Times New Roman" w:hAnsi="Times New Roman" w:cs="Times New Roman"/>
          <w:sz w:val="22"/>
          <w:szCs w:val="22"/>
        </w:rPr>
        <w:t>końca obowiązywania umowy</w:t>
      </w:r>
      <w:r w:rsidR="00E46FBA" w:rsidRPr="00E46FBA">
        <w:rPr>
          <w:rFonts w:ascii="Times New Roman" w:hAnsi="Times New Roman"/>
          <w:bCs/>
          <w:sz w:val="22"/>
          <w:szCs w:val="22"/>
        </w:rPr>
        <w:t xml:space="preserve"> </w:t>
      </w:r>
      <w:r w:rsidR="00E46FBA">
        <w:rPr>
          <w:rFonts w:ascii="Times New Roman" w:hAnsi="Times New Roman"/>
          <w:bCs/>
          <w:sz w:val="22"/>
          <w:szCs w:val="22"/>
        </w:rPr>
        <w:t xml:space="preserve">z zastrzeżeniem </w:t>
      </w:r>
      <w:r w:rsidR="00E46FBA">
        <w:rPr>
          <w:rFonts w:ascii="Times New Roman" w:hAnsi="Times New Roman" w:cs="Times New Roman"/>
          <w:bCs/>
          <w:sz w:val="22"/>
          <w:szCs w:val="22"/>
        </w:rPr>
        <w:t>zapisów umowy §7</w:t>
      </w:r>
      <w:r w:rsidRPr="00F2313C">
        <w:rPr>
          <w:rFonts w:ascii="Times New Roman" w:hAnsi="Times New Roman" w:cs="Times New Roman"/>
          <w:sz w:val="22"/>
          <w:szCs w:val="22"/>
        </w:rPr>
        <w:t>.</w:t>
      </w:r>
    </w:p>
    <w:p w:rsidR="00EF03D6" w:rsidRDefault="00EF03D6" w:rsidP="00EF03D6">
      <w:pPr>
        <w:pStyle w:val="Tekstpodstawowy"/>
        <w:widowControl/>
        <w:ind w:right="39"/>
        <w:rPr>
          <w:rFonts w:ascii="Times New Roman" w:hAnsi="Times New Roman" w:cs="Times New Roman"/>
          <w:sz w:val="22"/>
          <w:szCs w:val="22"/>
        </w:rPr>
      </w:pPr>
    </w:p>
    <w:p w:rsidR="004A221A" w:rsidRDefault="004A221A" w:rsidP="00B63404">
      <w:pPr>
        <w:pStyle w:val="BodyText31"/>
        <w:widowControl w:val="0"/>
        <w:shd w:val="clear" w:color="auto" w:fill="FFFFFF"/>
        <w:ind w:left="701" w:right="40"/>
        <w:jc w:val="center"/>
        <w:rPr>
          <w:rFonts w:ascii="Times New Roman" w:hAnsi="Times New Roman" w:cs="Times New Roman"/>
          <w:b/>
          <w:bCs/>
          <w:sz w:val="28"/>
          <w:szCs w:val="28"/>
          <w:u w:val="single"/>
        </w:rPr>
      </w:pPr>
    </w:p>
    <w:p w:rsidR="00606821" w:rsidRDefault="00B63404" w:rsidP="00B63404">
      <w:pPr>
        <w:pStyle w:val="BodyText31"/>
        <w:widowControl w:val="0"/>
        <w:shd w:val="clear" w:color="auto" w:fill="FFFFFF"/>
        <w:ind w:left="701" w:right="40"/>
        <w:jc w:val="center"/>
        <w:rPr>
          <w:rFonts w:ascii="Times New Roman" w:hAnsi="Times New Roman" w:cs="Times New Roman"/>
          <w:b/>
          <w:bCs/>
          <w:sz w:val="28"/>
          <w:szCs w:val="28"/>
          <w:u w:val="single"/>
        </w:rPr>
      </w:pPr>
      <w:r w:rsidRPr="00BD5982">
        <w:rPr>
          <w:rFonts w:ascii="Times New Roman" w:hAnsi="Times New Roman" w:cs="Times New Roman"/>
          <w:b/>
          <w:bCs/>
          <w:sz w:val="28"/>
          <w:szCs w:val="28"/>
          <w:u w:val="single"/>
        </w:rPr>
        <w:t>Dla Zadania</w:t>
      </w:r>
      <w:r>
        <w:rPr>
          <w:rFonts w:ascii="Times New Roman" w:hAnsi="Times New Roman" w:cs="Times New Roman"/>
          <w:b/>
          <w:bCs/>
          <w:sz w:val="28"/>
          <w:szCs w:val="28"/>
          <w:u w:val="single"/>
        </w:rPr>
        <w:t xml:space="preserve"> 2</w:t>
      </w:r>
    </w:p>
    <w:p w:rsidR="00045E98" w:rsidRDefault="00045E98" w:rsidP="00B63404">
      <w:pPr>
        <w:pStyle w:val="BodyText31"/>
        <w:widowControl w:val="0"/>
        <w:shd w:val="clear" w:color="auto" w:fill="FFFFFF"/>
        <w:ind w:left="701" w:right="40"/>
        <w:jc w:val="center"/>
        <w:rPr>
          <w:rFonts w:ascii="Times New Roman" w:hAnsi="Times New Roman" w:cs="Times New Roman"/>
          <w:b/>
          <w:bCs/>
          <w:sz w:val="28"/>
          <w:szCs w:val="28"/>
          <w:u w:val="single"/>
        </w:rPr>
      </w:pPr>
    </w:p>
    <w:p w:rsidR="003D2D6B" w:rsidRPr="00752392" w:rsidRDefault="003D2D6B" w:rsidP="003D2D6B">
      <w:pPr>
        <w:pStyle w:val="Tekstpodstawowy"/>
        <w:widowControl/>
        <w:numPr>
          <w:ilvl w:val="3"/>
          <w:numId w:val="11"/>
        </w:numPr>
        <w:ind w:right="39"/>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xml:space="preserve">, że po zapoznaniu się z warunkami prowadzonego postępowania wykonamy zamówienie publiczne zgodnie z SIWZ, obowiązującymi przepisami oraz normami i należytą starannością, za </w:t>
      </w:r>
      <w:r w:rsidRPr="00752392">
        <w:rPr>
          <w:rFonts w:ascii="Times New Roman" w:hAnsi="Times New Roman" w:cs="Times New Roman"/>
          <w:b/>
          <w:bCs/>
          <w:sz w:val="22"/>
          <w:szCs w:val="22"/>
          <w:u w:val="single"/>
        </w:rPr>
        <w:t>c</w:t>
      </w:r>
      <w:r w:rsidR="00023925">
        <w:rPr>
          <w:rFonts w:ascii="Times New Roman" w:hAnsi="Times New Roman" w:cs="Times New Roman"/>
          <w:b/>
          <w:bCs/>
          <w:sz w:val="22"/>
          <w:szCs w:val="22"/>
          <w:u w:val="single"/>
        </w:rPr>
        <w:t xml:space="preserve">enę ofertową – cena </w:t>
      </w:r>
      <w:r w:rsidRPr="00752392">
        <w:rPr>
          <w:rFonts w:ascii="Times New Roman" w:hAnsi="Times New Roman" w:cs="Times New Roman"/>
          <w:b/>
          <w:bCs/>
          <w:sz w:val="22"/>
          <w:szCs w:val="22"/>
          <w:u w:val="single"/>
        </w:rPr>
        <w:t xml:space="preserve">brutto za 1 </w:t>
      </w:r>
      <w:r w:rsidR="00ED4FAA">
        <w:rPr>
          <w:rFonts w:ascii="Times New Roman" w:hAnsi="Times New Roman" w:cs="Times New Roman"/>
          <w:b/>
          <w:bCs/>
          <w:sz w:val="22"/>
          <w:szCs w:val="22"/>
          <w:u w:val="single"/>
        </w:rPr>
        <w:t>(jeden) dzień wykonania usługi</w:t>
      </w:r>
      <w:r w:rsidRPr="00752392">
        <w:rPr>
          <w:rFonts w:ascii="Times New Roman" w:hAnsi="Times New Roman" w:cs="Times New Roman"/>
          <w:sz w:val="22"/>
          <w:szCs w:val="22"/>
        </w:rPr>
        <w:t xml:space="preserve">: </w:t>
      </w:r>
    </w:p>
    <w:p w:rsidR="003D2D6B" w:rsidRPr="00752392" w:rsidRDefault="003D2D6B" w:rsidP="003D2D6B">
      <w:pPr>
        <w:pStyle w:val="Tekstpodstawowy"/>
        <w:ind w:right="39"/>
        <w:rPr>
          <w:rFonts w:ascii="Times New Roman" w:hAnsi="Times New Roman" w:cs="Times New Roman"/>
          <w:sz w:val="22"/>
          <w:szCs w:val="22"/>
        </w:rPr>
      </w:pPr>
    </w:p>
    <w:p w:rsidR="003D2D6B" w:rsidRPr="00752392" w:rsidRDefault="003D2D6B" w:rsidP="003D2D6B">
      <w:pPr>
        <w:pStyle w:val="Tekstpodstawowy"/>
        <w:ind w:right="39" w:firstLine="426"/>
        <w:rPr>
          <w:rFonts w:ascii="Times New Roman" w:hAnsi="Times New Roman" w:cs="Times New Roman"/>
          <w:sz w:val="22"/>
          <w:szCs w:val="22"/>
        </w:rPr>
      </w:pPr>
      <w:r w:rsidRPr="00752392">
        <w:rPr>
          <w:rFonts w:ascii="Times New Roman" w:hAnsi="Times New Roman" w:cs="Times New Roman"/>
          <w:sz w:val="22"/>
          <w:szCs w:val="22"/>
        </w:rPr>
        <w:t>cenę brutto :....................................................................</w:t>
      </w:r>
    </w:p>
    <w:p w:rsidR="003D2D6B" w:rsidRDefault="003D2D6B" w:rsidP="003D2D6B">
      <w:pPr>
        <w:pStyle w:val="Tekstpodstawowy"/>
        <w:ind w:right="39" w:firstLine="426"/>
        <w:rPr>
          <w:rFonts w:ascii="Times New Roman" w:hAnsi="Times New Roman" w:cs="Times New Roman"/>
          <w:sz w:val="22"/>
          <w:szCs w:val="22"/>
        </w:rPr>
      </w:pPr>
      <w:r w:rsidRPr="00752392">
        <w:rPr>
          <w:rFonts w:ascii="Times New Roman" w:hAnsi="Times New Roman" w:cs="Times New Roman"/>
          <w:sz w:val="22"/>
          <w:szCs w:val="22"/>
        </w:rPr>
        <w:t>słownie złotych:..............................................................</w:t>
      </w:r>
    </w:p>
    <w:p w:rsidR="003D2D6B" w:rsidRPr="00752392" w:rsidRDefault="003D2D6B" w:rsidP="003D2D6B">
      <w:pPr>
        <w:pStyle w:val="Tekstpodstawowy"/>
        <w:ind w:right="39" w:firstLine="426"/>
        <w:rPr>
          <w:rFonts w:ascii="Times New Roman" w:hAnsi="Times New Roman" w:cs="Times New Roman"/>
          <w:sz w:val="22"/>
          <w:szCs w:val="22"/>
        </w:rPr>
      </w:pPr>
    </w:p>
    <w:p w:rsidR="003D2D6B" w:rsidRPr="00495C43" w:rsidRDefault="003D2D6B" w:rsidP="003D2D6B">
      <w:pPr>
        <w:pStyle w:val="Tekstpodstawowy"/>
        <w:numPr>
          <w:ilvl w:val="3"/>
          <w:numId w:val="11"/>
        </w:numPr>
        <w:ind w:right="39"/>
        <w:rPr>
          <w:rFonts w:ascii="Times New Roman" w:hAnsi="Times New Roman" w:cs="Times New Roman"/>
          <w:b/>
          <w:sz w:val="22"/>
          <w:szCs w:val="22"/>
        </w:rPr>
      </w:pPr>
      <w:r w:rsidRPr="004D6894">
        <w:rPr>
          <w:rFonts w:ascii="Times New Roman" w:hAnsi="Times New Roman" w:cs="Times New Roman"/>
          <w:b/>
          <w:sz w:val="22"/>
          <w:szCs w:val="22"/>
        </w:rPr>
        <w:t>Oświadczam, że w rama</w:t>
      </w:r>
      <w:r>
        <w:rPr>
          <w:rFonts w:ascii="Times New Roman" w:hAnsi="Times New Roman" w:cs="Times New Roman"/>
          <w:b/>
          <w:sz w:val="22"/>
          <w:szCs w:val="22"/>
        </w:rPr>
        <w:t xml:space="preserve">ch realizacji przedmiotu umowy, </w:t>
      </w:r>
      <w:r w:rsidRPr="004D6894">
        <w:rPr>
          <w:rFonts w:ascii="Times New Roman" w:hAnsi="Times New Roman" w:cs="Times New Roman"/>
          <w:b/>
          <w:sz w:val="22"/>
          <w:szCs w:val="22"/>
        </w:rPr>
        <w:t xml:space="preserve">zgodnie z kryterium </w:t>
      </w:r>
      <w:r>
        <w:rPr>
          <w:rFonts w:ascii="Times New Roman" w:hAnsi="Times New Roman" w:cs="Times New Roman"/>
          <w:b/>
          <w:snapToGrid w:val="0"/>
          <w:color w:val="000000"/>
          <w:sz w:val="22"/>
          <w:szCs w:val="22"/>
        </w:rPr>
        <w:t>liczba zadeklarowanych bezpłatnych kilometrów</w:t>
      </w:r>
      <w:r w:rsidRPr="004D6894">
        <w:rPr>
          <w:rFonts w:ascii="Times New Roman" w:hAnsi="Times New Roman" w:cs="Times New Roman"/>
          <w:b/>
          <w:snapToGrid w:val="0"/>
          <w:color w:val="000000"/>
          <w:sz w:val="22"/>
          <w:szCs w:val="22"/>
        </w:rPr>
        <w:t xml:space="preserve"> (SIWZ, Rozdział A pkt XVI) oferuję łączną liczbę km </w:t>
      </w:r>
      <w:r w:rsidRPr="00495C43">
        <w:rPr>
          <w:rFonts w:ascii="Times New Roman" w:hAnsi="Times New Roman" w:cs="Times New Roman"/>
          <w:b/>
          <w:snapToGrid w:val="0"/>
          <w:color w:val="000000"/>
          <w:sz w:val="22"/>
          <w:szCs w:val="22"/>
        </w:rPr>
        <w:t>…………………..</w:t>
      </w:r>
    </w:p>
    <w:p w:rsidR="003D2D6B" w:rsidRDefault="003D2D6B" w:rsidP="003D2D6B">
      <w:pPr>
        <w:pStyle w:val="BodyText31"/>
        <w:widowControl w:val="0"/>
        <w:shd w:val="clear" w:color="auto" w:fill="FFFFFF"/>
        <w:ind w:right="40"/>
        <w:jc w:val="both"/>
        <w:rPr>
          <w:rFonts w:ascii="Times New Roman" w:hAnsi="Times New Roman" w:cs="Times New Roman"/>
          <w:b/>
          <w:snapToGrid w:val="0"/>
          <w:color w:val="000000"/>
          <w:sz w:val="22"/>
          <w:szCs w:val="22"/>
        </w:rPr>
      </w:pPr>
    </w:p>
    <w:p w:rsidR="003D2D6B" w:rsidRPr="00B3728B" w:rsidRDefault="003D2D6B" w:rsidP="003D2D6B">
      <w:pPr>
        <w:pStyle w:val="BodyText31"/>
        <w:widowControl w:val="0"/>
        <w:shd w:val="clear" w:color="auto" w:fill="FFFFFF"/>
        <w:ind w:right="40"/>
        <w:jc w:val="both"/>
        <w:rPr>
          <w:rFonts w:ascii="Times New Roman" w:hAnsi="Times New Roman" w:cs="Times New Roman"/>
          <w:b/>
          <w:snapToGrid w:val="0"/>
          <w:color w:val="000000"/>
          <w:sz w:val="22"/>
          <w:szCs w:val="22"/>
        </w:rPr>
      </w:pPr>
      <w:r w:rsidRPr="00B3728B">
        <w:rPr>
          <w:rFonts w:ascii="Times New Roman" w:hAnsi="Times New Roman" w:cs="Times New Roman"/>
          <w:b/>
          <w:snapToGrid w:val="0"/>
          <w:color w:val="000000"/>
          <w:sz w:val="22"/>
          <w:szCs w:val="22"/>
        </w:rPr>
        <w:t xml:space="preserve">Uwaga: </w:t>
      </w:r>
    </w:p>
    <w:p w:rsidR="003D2D6B" w:rsidRPr="0004303B" w:rsidRDefault="003D2D6B" w:rsidP="00E60CE2">
      <w:pPr>
        <w:pStyle w:val="BodyText31"/>
        <w:widowControl w:val="0"/>
        <w:numPr>
          <w:ilvl w:val="0"/>
          <w:numId w:val="50"/>
        </w:numPr>
        <w:shd w:val="clear" w:color="auto" w:fill="FFFFFF"/>
        <w:ind w:left="550" w:right="40"/>
        <w:jc w:val="both"/>
        <w:rPr>
          <w:rFonts w:ascii="Times New Roman" w:hAnsi="Times New Roman" w:cs="Times New Roman"/>
          <w:b/>
          <w:snapToGrid w:val="0"/>
          <w:color w:val="000000"/>
          <w:sz w:val="22"/>
          <w:szCs w:val="22"/>
        </w:rPr>
      </w:pPr>
      <w:r w:rsidRPr="00D3610A">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D3610A">
        <w:rPr>
          <w:rFonts w:ascii="Times New Roman" w:hAnsi="Times New Roman" w:cs="Times New Roman"/>
          <w:b/>
          <w:snapToGrid w:val="0"/>
          <w:color w:val="000000"/>
          <w:sz w:val="22"/>
          <w:szCs w:val="22"/>
        </w:rPr>
        <w:t xml:space="preserve"> ofertowym nie </w:t>
      </w:r>
      <w:r w:rsidRPr="004D4B20">
        <w:rPr>
          <w:rFonts w:ascii="Times New Roman" w:hAnsi="Times New Roman" w:cs="Times New Roman"/>
          <w:b/>
          <w:snapToGrid w:val="0"/>
          <w:color w:val="000000"/>
          <w:sz w:val="22"/>
          <w:szCs w:val="22"/>
        </w:rPr>
        <w:t xml:space="preserve">wskaże kryterium </w:t>
      </w:r>
      <w:r>
        <w:rPr>
          <w:rFonts w:ascii="Times New Roman" w:hAnsi="Times New Roman" w:cs="Times New Roman"/>
          <w:b/>
          <w:snapToGrid w:val="0"/>
          <w:color w:val="000000"/>
          <w:sz w:val="22"/>
          <w:szCs w:val="22"/>
        </w:rPr>
        <w:t>liczba zadeklarowanych bezpłatnych kilometrów</w:t>
      </w:r>
      <w:r>
        <w:rPr>
          <w:rFonts w:ascii="Times New Roman" w:hAnsi="Times New Roman" w:cs="Times New Roman"/>
          <w:snapToGrid w:val="0"/>
          <w:color w:val="000000"/>
          <w:sz w:val="22"/>
          <w:szCs w:val="22"/>
        </w:rPr>
        <w:t xml:space="preserve"> (</w:t>
      </w:r>
      <w:r w:rsidRPr="00282BAF">
        <w:rPr>
          <w:rFonts w:ascii="Times New Roman" w:hAnsi="Times New Roman" w:cs="Times New Roman"/>
          <w:b/>
          <w:snapToGrid w:val="0"/>
          <w:color w:val="000000"/>
          <w:sz w:val="22"/>
          <w:szCs w:val="22"/>
        </w:rPr>
        <w:t xml:space="preserve">nie wypełni odpowiedniego miejsca </w:t>
      </w:r>
      <w:r w:rsidRPr="00D8062A">
        <w:rPr>
          <w:rFonts w:ascii="Times New Roman" w:hAnsi="Times New Roman" w:cs="Times New Roman"/>
          <w:b/>
          <w:snapToGrid w:val="0"/>
          <w:color w:val="000000"/>
          <w:sz w:val="22"/>
          <w:szCs w:val="22"/>
        </w:rPr>
        <w:t xml:space="preserve">w pkt 1 lit. c) formularza ofertowego) </w:t>
      </w:r>
      <w:r>
        <w:rPr>
          <w:rFonts w:ascii="Times New Roman" w:hAnsi="Times New Roman" w:cs="Times New Roman"/>
          <w:b/>
          <w:snapToGrid w:val="0"/>
          <w:color w:val="000000"/>
          <w:sz w:val="22"/>
          <w:szCs w:val="22"/>
        </w:rPr>
        <w:t>Zamawiający przyjmie, że W</w:t>
      </w:r>
      <w:r w:rsidRPr="00282BAF">
        <w:rPr>
          <w:rFonts w:ascii="Times New Roman" w:hAnsi="Times New Roman" w:cs="Times New Roman"/>
          <w:b/>
          <w:snapToGrid w:val="0"/>
          <w:color w:val="000000"/>
          <w:sz w:val="22"/>
          <w:szCs w:val="22"/>
        </w:rPr>
        <w:t xml:space="preserve">ykonawca oferuje </w:t>
      </w:r>
      <w:r w:rsidRPr="00050CE1">
        <w:rPr>
          <w:rFonts w:ascii="Times New Roman" w:hAnsi="Times New Roman" w:cs="Times New Roman"/>
          <w:b/>
          <w:snapToGrid w:val="0"/>
          <w:color w:val="000000"/>
          <w:sz w:val="22"/>
          <w:szCs w:val="22"/>
        </w:rPr>
        <w:t xml:space="preserve">kryterium </w:t>
      </w:r>
      <w:r>
        <w:rPr>
          <w:rFonts w:ascii="Times New Roman" w:hAnsi="Times New Roman" w:cs="Times New Roman"/>
          <w:b/>
          <w:snapToGrid w:val="0"/>
          <w:color w:val="000000"/>
          <w:sz w:val="22"/>
          <w:szCs w:val="22"/>
        </w:rPr>
        <w:t>świadczonych usług wg </w:t>
      </w:r>
      <w:r w:rsidRPr="00050CE1">
        <w:rPr>
          <w:rFonts w:ascii="Times New Roman" w:hAnsi="Times New Roman" w:cs="Times New Roman"/>
          <w:b/>
          <w:snapToGrid w:val="0"/>
          <w:color w:val="000000"/>
          <w:sz w:val="22"/>
          <w:szCs w:val="22"/>
        </w:rPr>
        <w:t>łącznej liczby km</w:t>
      </w:r>
      <w:r>
        <w:rPr>
          <w:rFonts w:ascii="Times New Roman" w:hAnsi="Times New Roman" w:cs="Times New Roman"/>
          <w:b/>
          <w:snapToGrid w:val="0"/>
          <w:color w:val="000000"/>
          <w:sz w:val="22"/>
          <w:szCs w:val="22"/>
        </w:rPr>
        <w:t xml:space="preserve">, tj. </w:t>
      </w:r>
      <w:r w:rsidR="00412481" w:rsidRPr="0004303B">
        <w:rPr>
          <w:rFonts w:ascii="Times New Roman" w:hAnsi="Times New Roman" w:cs="Times New Roman"/>
          <w:b/>
          <w:snapToGrid w:val="0"/>
          <w:color w:val="000000"/>
          <w:sz w:val="22"/>
          <w:szCs w:val="22"/>
        </w:rPr>
        <w:t>5</w:t>
      </w:r>
      <w:r w:rsidRPr="0004303B">
        <w:rPr>
          <w:rFonts w:ascii="Times New Roman" w:hAnsi="Times New Roman" w:cs="Times New Roman"/>
          <w:b/>
          <w:snapToGrid w:val="0"/>
          <w:color w:val="000000"/>
          <w:sz w:val="22"/>
          <w:szCs w:val="22"/>
        </w:rPr>
        <w:t>0 km i jego oferta w przedmiotowym kryterium otrzyma „0” punktów. Przyznanie „0” punktów w przedmiotowym kryterium nie skutkuje odrzuceniem oferty.</w:t>
      </w:r>
    </w:p>
    <w:p w:rsidR="003D2D6B" w:rsidRPr="00F27C8D" w:rsidRDefault="003D2D6B" w:rsidP="00E60CE2">
      <w:pPr>
        <w:pStyle w:val="BodyText31"/>
        <w:widowControl w:val="0"/>
        <w:numPr>
          <w:ilvl w:val="3"/>
          <w:numId w:val="51"/>
        </w:numPr>
        <w:shd w:val="clear" w:color="auto" w:fill="FFFFFF"/>
        <w:ind w:left="440" w:right="40"/>
        <w:jc w:val="both"/>
        <w:rPr>
          <w:rFonts w:ascii="Times New Roman" w:hAnsi="Times New Roman" w:cs="Times New Roman"/>
          <w:b/>
          <w:snapToGrid w:val="0"/>
          <w:color w:val="000000"/>
          <w:sz w:val="22"/>
          <w:szCs w:val="22"/>
        </w:rPr>
      </w:pPr>
      <w:r w:rsidRPr="0004303B">
        <w:rPr>
          <w:rFonts w:ascii="Times New Roman" w:hAnsi="Times New Roman" w:cs="Times New Roman"/>
          <w:b/>
          <w:snapToGrid w:val="0"/>
          <w:color w:val="000000"/>
          <w:sz w:val="22"/>
          <w:szCs w:val="22"/>
        </w:rPr>
        <w:t xml:space="preserve">Wykonawca deklarując odpowiednią łączną liczbę zadeklarowanych bezpłatnych kilometrów (przypisanych punktacji od 0 pkt do </w:t>
      </w:r>
      <w:r w:rsidR="00C60F6C" w:rsidRPr="0004303B">
        <w:rPr>
          <w:rFonts w:ascii="Times New Roman" w:hAnsi="Times New Roman" w:cs="Times New Roman"/>
          <w:b/>
          <w:snapToGrid w:val="0"/>
          <w:color w:val="000000"/>
          <w:sz w:val="22"/>
          <w:szCs w:val="22"/>
        </w:rPr>
        <w:t>40</w:t>
      </w:r>
      <w:r w:rsidRPr="0004303B">
        <w:rPr>
          <w:rFonts w:ascii="Times New Roman" w:hAnsi="Times New Roman" w:cs="Times New Roman"/>
          <w:b/>
          <w:snapToGrid w:val="0"/>
          <w:color w:val="000000"/>
          <w:sz w:val="22"/>
          <w:szCs w:val="22"/>
        </w:rPr>
        <w:t xml:space="preserve"> pkt) zobowiązany będzie do ich realizacji w ramach umowy z Zamawiającym, co będzie miało przeniesienie w zapisach umownych. Za przedmiotowe</w:t>
      </w:r>
      <w:r>
        <w:rPr>
          <w:rFonts w:ascii="Times New Roman" w:hAnsi="Times New Roman" w:cs="Times New Roman"/>
          <w:b/>
          <w:snapToGrid w:val="0"/>
          <w:color w:val="000000"/>
          <w:sz w:val="22"/>
          <w:szCs w:val="22"/>
        </w:rPr>
        <w:t xml:space="preserve"> usługi nie przysługuje Wykonawcy dodatkowe wynagrodzenie.</w:t>
      </w:r>
    </w:p>
    <w:p w:rsidR="003D2D6B" w:rsidRPr="00AF5569" w:rsidRDefault="003D2D6B" w:rsidP="003D2D6B">
      <w:pPr>
        <w:pStyle w:val="Tekstpodstawowy"/>
        <w:ind w:right="39"/>
        <w:rPr>
          <w:rFonts w:ascii="Times New Roman" w:hAnsi="Times New Roman" w:cs="Times New Roman"/>
          <w:bCs/>
          <w:sz w:val="22"/>
          <w:szCs w:val="22"/>
          <w:highlight w:val="yellow"/>
        </w:rPr>
      </w:pPr>
    </w:p>
    <w:p w:rsidR="003D2D6B" w:rsidRDefault="003D2D6B" w:rsidP="00E60CE2">
      <w:pPr>
        <w:pStyle w:val="Tekstpodstawowy"/>
        <w:widowControl/>
        <w:numPr>
          <w:ilvl w:val="0"/>
          <w:numId w:val="52"/>
        </w:numPr>
        <w:ind w:right="39"/>
        <w:rPr>
          <w:rFonts w:ascii="Times New Roman" w:hAnsi="Times New Roman" w:cs="Times New Roman"/>
          <w:sz w:val="22"/>
          <w:szCs w:val="22"/>
        </w:rPr>
      </w:pPr>
      <w:r>
        <w:rPr>
          <w:rFonts w:ascii="Times New Roman" w:hAnsi="Times New Roman" w:cs="Times New Roman"/>
          <w:sz w:val="22"/>
          <w:szCs w:val="22"/>
        </w:rPr>
        <w:t>Cena jednostkowa brutto</w:t>
      </w:r>
      <w:r w:rsidRPr="00F2313C">
        <w:rPr>
          <w:rFonts w:ascii="Times New Roman" w:hAnsi="Times New Roman" w:cs="Times New Roman"/>
          <w:sz w:val="22"/>
          <w:szCs w:val="22"/>
        </w:rPr>
        <w:t xml:space="preserve"> za 1 (jeden) </w:t>
      </w:r>
      <w:r>
        <w:rPr>
          <w:rFonts w:ascii="Times New Roman" w:hAnsi="Times New Roman" w:cs="Times New Roman"/>
          <w:sz w:val="22"/>
          <w:szCs w:val="22"/>
        </w:rPr>
        <w:t>km będzie obowiązywała</w:t>
      </w:r>
      <w:r w:rsidRPr="00F2313C">
        <w:rPr>
          <w:rFonts w:ascii="Times New Roman" w:hAnsi="Times New Roman" w:cs="Times New Roman"/>
          <w:sz w:val="22"/>
          <w:szCs w:val="22"/>
        </w:rPr>
        <w:t xml:space="preserve"> w niezmiennej stawce </w:t>
      </w:r>
      <w:r>
        <w:rPr>
          <w:rFonts w:ascii="Times New Roman" w:hAnsi="Times New Roman" w:cs="Times New Roman"/>
          <w:sz w:val="22"/>
          <w:szCs w:val="22"/>
        </w:rPr>
        <w:t>od 1 września 2020 r. do </w:t>
      </w:r>
      <w:r w:rsidRPr="00F2313C">
        <w:rPr>
          <w:rFonts w:ascii="Times New Roman" w:hAnsi="Times New Roman" w:cs="Times New Roman"/>
          <w:sz w:val="22"/>
          <w:szCs w:val="22"/>
        </w:rPr>
        <w:t>końca obowiązywania umowy</w:t>
      </w:r>
      <w:r w:rsidR="00E46FBA" w:rsidRPr="00E46FBA">
        <w:rPr>
          <w:rFonts w:ascii="Times New Roman" w:hAnsi="Times New Roman"/>
          <w:bCs/>
          <w:sz w:val="22"/>
          <w:szCs w:val="22"/>
        </w:rPr>
        <w:t xml:space="preserve"> </w:t>
      </w:r>
      <w:r w:rsidR="00E46FBA">
        <w:rPr>
          <w:rFonts w:ascii="Times New Roman" w:hAnsi="Times New Roman"/>
          <w:bCs/>
          <w:sz w:val="22"/>
          <w:szCs w:val="22"/>
        </w:rPr>
        <w:t xml:space="preserve">z zastrzeżeniem </w:t>
      </w:r>
      <w:r w:rsidR="00E46FBA">
        <w:rPr>
          <w:rFonts w:ascii="Times New Roman" w:hAnsi="Times New Roman" w:cs="Times New Roman"/>
          <w:bCs/>
          <w:sz w:val="22"/>
          <w:szCs w:val="22"/>
        </w:rPr>
        <w:t>zapisów umowy §7.</w:t>
      </w:r>
    </w:p>
    <w:p w:rsidR="00045E98" w:rsidRDefault="00045E98" w:rsidP="00B63404">
      <w:pPr>
        <w:pStyle w:val="BodyText31"/>
        <w:widowControl w:val="0"/>
        <w:shd w:val="clear" w:color="auto" w:fill="FFFFFF"/>
        <w:ind w:left="701" w:right="40"/>
        <w:jc w:val="center"/>
        <w:rPr>
          <w:rFonts w:ascii="Times New Roman" w:hAnsi="Times New Roman" w:cs="Times New Roman"/>
          <w:b/>
          <w:bCs/>
          <w:sz w:val="28"/>
          <w:szCs w:val="28"/>
          <w:u w:val="single"/>
        </w:rPr>
      </w:pPr>
    </w:p>
    <w:p w:rsidR="00045E98" w:rsidRDefault="00045E98" w:rsidP="00B63404">
      <w:pPr>
        <w:pStyle w:val="BodyText31"/>
        <w:widowControl w:val="0"/>
        <w:shd w:val="clear" w:color="auto" w:fill="FFFFFF"/>
        <w:ind w:left="701" w:right="40"/>
        <w:jc w:val="center"/>
        <w:rPr>
          <w:rFonts w:ascii="Times New Roman" w:hAnsi="Times New Roman" w:cs="Times New Roman"/>
          <w:b/>
          <w:bCs/>
          <w:sz w:val="28"/>
          <w:szCs w:val="28"/>
          <w:u w:val="single"/>
        </w:rPr>
      </w:pPr>
    </w:p>
    <w:p w:rsidR="00045E98" w:rsidRDefault="00693A4C" w:rsidP="00B63404">
      <w:pPr>
        <w:pStyle w:val="BodyText31"/>
        <w:widowControl w:val="0"/>
        <w:shd w:val="clear" w:color="auto" w:fill="FFFFFF"/>
        <w:ind w:left="701" w:right="40"/>
        <w:jc w:val="center"/>
        <w:rPr>
          <w:rFonts w:ascii="Times New Roman" w:hAnsi="Times New Roman" w:cs="Times New Roman"/>
          <w:b/>
          <w:bCs/>
          <w:sz w:val="28"/>
          <w:szCs w:val="28"/>
          <w:u w:val="single"/>
        </w:rPr>
      </w:pPr>
      <w:r w:rsidRPr="00BD5982">
        <w:rPr>
          <w:rFonts w:ascii="Times New Roman" w:hAnsi="Times New Roman" w:cs="Times New Roman"/>
          <w:b/>
          <w:bCs/>
          <w:sz w:val="28"/>
          <w:szCs w:val="28"/>
          <w:u w:val="single"/>
        </w:rPr>
        <w:lastRenderedPageBreak/>
        <w:t>Dla Zadania</w:t>
      </w:r>
      <w:r>
        <w:rPr>
          <w:rFonts w:ascii="Times New Roman" w:hAnsi="Times New Roman" w:cs="Times New Roman"/>
          <w:b/>
          <w:bCs/>
          <w:sz w:val="28"/>
          <w:szCs w:val="28"/>
          <w:u w:val="single"/>
        </w:rPr>
        <w:t xml:space="preserve"> 3</w:t>
      </w:r>
    </w:p>
    <w:p w:rsidR="009D65A9" w:rsidRDefault="009D65A9" w:rsidP="00B63404">
      <w:pPr>
        <w:pStyle w:val="BodyText31"/>
        <w:widowControl w:val="0"/>
        <w:shd w:val="clear" w:color="auto" w:fill="FFFFFF"/>
        <w:ind w:left="701" w:right="40"/>
        <w:jc w:val="center"/>
        <w:rPr>
          <w:rFonts w:ascii="Times New Roman" w:hAnsi="Times New Roman" w:cs="Times New Roman"/>
          <w:b/>
          <w:bCs/>
          <w:sz w:val="28"/>
          <w:szCs w:val="28"/>
          <w:u w:val="single"/>
        </w:rPr>
      </w:pPr>
    </w:p>
    <w:p w:rsidR="00693A4C" w:rsidRPr="00EE6F68" w:rsidRDefault="00693A4C" w:rsidP="00E60CE2">
      <w:pPr>
        <w:pStyle w:val="Tekstpodstawowy"/>
        <w:widowControl/>
        <w:numPr>
          <w:ilvl w:val="0"/>
          <w:numId w:val="53"/>
        </w:numPr>
        <w:ind w:left="426" w:right="39"/>
        <w:rPr>
          <w:rFonts w:ascii="Times New Roman" w:hAnsi="Times New Roman" w:cs="Times New Roman"/>
          <w:sz w:val="22"/>
          <w:szCs w:val="22"/>
        </w:rPr>
      </w:pPr>
      <w:r>
        <w:rPr>
          <w:rFonts w:ascii="Times New Roman" w:hAnsi="Times New Roman"/>
          <w:sz w:val="22"/>
          <w:szCs w:val="22"/>
        </w:rPr>
        <w:t>Oświadczam</w:t>
      </w:r>
      <w:r w:rsidRPr="00EE6F68">
        <w:rPr>
          <w:rFonts w:ascii="Times New Roman" w:hAnsi="Times New Roman"/>
          <w:sz w:val="22"/>
          <w:szCs w:val="22"/>
        </w:rPr>
        <w:t xml:space="preserve">, że po zapoznaniu się z warunkami prowadzonego postępowania wykonamy zamówienie publiczne zgodnie z SIWZ, obowiązującymi przepisami oraz normami i należytą starannością, za </w:t>
      </w:r>
      <w:r w:rsidRPr="00DB73F1">
        <w:rPr>
          <w:rFonts w:ascii="Times New Roman" w:hAnsi="Times New Roman"/>
          <w:b/>
          <w:sz w:val="22"/>
          <w:szCs w:val="22"/>
          <w:u w:val="single"/>
        </w:rPr>
        <w:t xml:space="preserve">cenę ofertową </w:t>
      </w:r>
      <w:r w:rsidR="009E3184" w:rsidRPr="00DB73F1">
        <w:rPr>
          <w:rFonts w:ascii="Times New Roman" w:hAnsi="Times New Roman"/>
          <w:b/>
          <w:sz w:val="22"/>
          <w:szCs w:val="22"/>
          <w:u w:val="single"/>
        </w:rPr>
        <w:t xml:space="preserve">brutto </w:t>
      </w:r>
      <w:r w:rsidRPr="00DB73F1">
        <w:rPr>
          <w:rFonts w:ascii="Times New Roman" w:hAnsi="Times New Roman"/>
          <w:b/>
          <w:sz w:val="22"/>
          <w:szCs w:val="22"/>
          <w:u w:val="single"/>
        </w:rPr>
        <w:t>(miesięczną)</w:t>
      </w:r>
      <w:r w:rsidRPr="00EE6F68">
        <w:rPr>
          <w:rFonts w:ascii="Times New Roman" w:hAnsi="Times New Roman"/>
          <w:sz w:val="22"/>
          <w:szCs w:val="22"/>
        </w:rPr>
        <w:t xml:space="preserve">: </w:t>
      </w:r>
    </w:p>
    <w:p w:rsidR="00693A4C" w:rsidRPr="00AF1C39" w:rsidRDefault="00693A4C" w:rsidP="00693A4C">
      <w:pPr>
        <w:pStyle w:val="Tekstpodstawowy"/>
        <w:ind w:right="39"/>
        <w:rPr>
          <w:rFonts w:ascii="Times New Roman" w:hAnsi="Times New Roman"/>
          <w:sz w:val="22"/>
          <w:szCs w:val="22"/>
        </w:rPr>
      </w:pPr>
    </w:p>
    <w:p w:rsidR="00693A4C" w:rsidRPr="00AF1C39" w:rsidRDefault="00693A4C" w:rsidP="00693A4C">
      <w:pPr>
        <w:pStyle w:val="Tekstpodstawowy"/>
        <w:ind w:right="39" w:firstLine="426"/>
        <w:rPr>
          <w:rFonts w:ascii="Times New Roman" w:hAnsi="Times New Roman"/>
          <w:sz w:val="22"/>
          <w:szCs w:val="22"/>
        </w:rPr>
      </w:pPr>
      <w:r w:rsidRPr="00AF1C39">
        <w:rPr>
          <w:rFonts w:ascii="Times New Roman" w:hAnsi="Times New Roman"/>
          <w:bCs/>
          <w:sz w:val="22"/>
          <w:szCs w:val="22"/>
        </w:rPr>
        <w:t>cenę brutto</w:t>
      </w:r>
      <w:r w:rsidRPr="00AF1C39">
        <w:rPr>
          <w:rFonts w:ascii="Times New Roman" w:hAnsi="Times New Roman"/>
          <w:sz w:val="22"/>
          <w:szCs w:val="22"/>
        </w:rPr>
        <w:t xml:space="preserve"> :....................................................................</w:t>
      </w:r>
    </w:p>
    <w:p w:rsidR="00693A4C" w:rsidRPr="00AF1C39" w:rsidRDefault="00693A4C" w:rsidP="00693A4C">
      <w:pPr>
        <w:pStyle w:val="Tekstpodstawowy"/>
        <w:ind w:right="39" w:firstLine="426"/>
        <w:rPr>
          <w:rFonts w:ascii="Times New Roman" w:hAnsi="Times New Roman"/>
          <w:sz w:val="22"/>
          <w:szCs w:val="22"/>
        </w:rPr>
      </w:pPr>
      <w:r w:rsidRPr="00AF1C39">
        <w:rPr>
          <w:rFonts w:ascii="Times New Roman" w:hAnsi="Times New Roman"/>
          <w:sz w:val="22"/>
          <w:szCs w:val="22"/>
        </w:rPr>
        <w:t>słownie złotych:..............................................................</w:t>
      </w:r>
    </w:p>
    <w:p w:rsidR="00693A4C" w:rsidRPr="00AF1C39" w:rsidRDefault="00693A4C" w:rsidP="00693A4C">
      <w:pPr>
        <w:pStyle w:val="Tekstpodstawowy"/>
        <w:ind w:left="426" w:right="39"/>
        <w:rPr>
          <w:rFonts w:ascii="Times New Roman" w:hAnsi="Times New Roman"/>
          <w:sz w:val="22"/>
          <w:szCs w:val="22"/>
        </w:rPr>
      </w:pPr>
    </w:p>
    <w:p w:rsidR="00693A4C" w:rsidRDefault="00693A4C" w:rsidP="00693A4C">
      <w:pPr>
        <w:pStyle w:val="Tekstpodstawowy"/>
        <w:ind w:left="426" w:right="39"/>
        <w:rPr>
          <w:rFonts w:ascii="Times New Roman" w:hAnsi="Times New Roman"/>
          <w:sz w:val="22"/>
          <w:szCs w:val="22"/>
        </w:rPr>
      </w:pPr>
      <w:r>
        <w:rPr>
          <w:rFonts w:ascii="Times New Roman" w:hAnsi="Times New Roman"/>
          <w:sz w:val="22"/>
          <w:szCs w:val="22"/>
        </w:rPr>
        <w:t>Jest to cena brutto za 1 miesiąc wykonania przedmiotu zamówienia.</w:t>
      </w:r>
    </w:p>
    <w:p w:rsidR="00346C7A" w:rsidRDefault="00346C7A" w:rsidP="00693A4C">
      <w:pPr>
        <w:pStyle w:val="Tekstpodstawowy"/>
        <w:ind w:left="426" w:right="39"/>
        <w:rPr>
          <w:rFonts w:ascii="Times New Roman" w:hAnsi="Times New Roman"/>
          <w:sz w:val="22"/>
          <w:szCs w:val="22"/>
        </w:rPr>
      </w:pPr>
    </w:p>
    <w:p w:rsidR="00693A4C" w:rsidRPr="00C5213A" w:rsidRDefault="00693A4C" w:rsidP="00E60CE2">
      <w:pPr>
        <w:pStyle w:val="Tekstpodstawowy"/>
        <w:numPr>
          <w:ilvl w:val="0"/>
          <w:numId w:val="53"/>
        </w:numPr>
        <w:ind w:left="426" w:right="39"/>
        <w:rPr>
          <w:rFonts w:ascii="Times New Roman" w:hAnsi="Times New Roman" w:cs="Times New Roman"/>
          <w:b/>
          <w:sz w:val="22"/>
          <w:szCs w:val="22"/>
        </w:rPr>
      </w:pPr>
      <w:r w:rsidRPr="004D6894">
        <w:rPr>
          <w:rFonts w:ascii="Times New Roman" w:hAnsi="Times New Roman" w:cs="Times New Roman"/>
          <w:b/>
          <w:sz w:val="22"/>
          <w:szCs w:val="22"/>
        </w:rPr>
        <w:t>Oświadczam, że w rama</w:t>
      </w:r>
      <w:r>
        <w:rPr>
          <w:rFonts w:ascii="Times New Roman" w:hAnsi="Times New Roman" w:cs="Times New Roman"/>
          <w:b/>
          <w:sz w:val="22"/>
          <w:szCs w:val="22"/>
        </w:rPr>
        <w:t xml:space="preserve">ch realizacji przedmiotu umowy, </w:t>
      </w:r>
      <w:r w:rsidRPr="004D6894">
        <w:rPr>
          <w:rFonts w:ascii="Times New Roman" w:hAnsi="Times New Roman" w:cs="Times New Roman"/>
          <w:b/>
          <w:sz w:val="22"/>
          <w:szCs w:val="22"/>
        </w:rPr>
        <w:t xml:space="preserve">zgodnie z kryterium </w:t>
      </w:r>
      <w:r>
        <w:rPr>
          <w:rFonts w:ascii="Times New Roman" w:hAnsi="Times New Roman" w:cs="Times New Roman"/>
          <w:b/>
          <w:snapToGrid w:val="0"/>
          <w:color w:val="000000"/>
          <w:sz w:val="22"/>
          <w:szCs w:val="22"/>
        </w:rPr>
        <w:t>liczba zadeklarowanych bezpłatnych kilometrów</w:t>
      </w:r>
      <w:r w:rsidRPr="004D6894">
        <w:rPr>
          <w:rFonts w:ascii="Times New Roman" w:hAnsi="Times New Roman" w:cs="Times New Roman"/>
          <w:b/>
          <w:snapToGrid w:val="0"/>
          <w:color w:val="000000"/>
          <w:sz w:val="22"/>
          <w:szCs w:val="22"/>
        </w:rPr>
        <w:t xml:space="preserve"> (SIWZ, Rozdział A pkt XVI) oferuję łączną liczbę km </w:t>
      </w:r>
      <w:r w:rsidRPr="00C5213A">
        <w:rPr>
          <w:rFonts w:ascii="Times New Roman" w:hAnsi="Times New Roman" w:cs="Times New Roman"/>
          <w:b/>
          <w:snapToGrid w:val="0"/>
          <w:color w:val="000000"/>
          <w:sz w:val="22"/>
          <w:szCs w:val="22"/>
        </w:rPr>
        <w:t>…………………..</w:t>
      </w:r>
    </w:p>
    <w:p w:rsidR="00693A4C" w:rsidRDefault="00693A4C" w:rsidP="00693A4C">
      <w:pPr>
        <w:pStyle w:val="BodyText31"/>
        <w:widowControl w:val="0"/>
        <w:shd w:val="clear" w:color="auto" w:fill="FFFFFF"/>
        <w:ind w:right="40"/>
        <w:jc w:val="both"/>
        <w:rPr>
          <w:rFonts w:ascii="Times New Roman" w:hAnsi="Times New Roman" w:cs="Times New Roman"/>
          <w:b/>
          <w:snapToGrid w:val="0"/>
          <w:color w:val="000000"/>
          <w:sz w:val="22"/>
          <w:szCs w:val="22"/>
        </w:rPr>
      </w:pPr>
    </w:p>
    <w:p w:rsidR="00693A4C" w:rsidRPr="00B3728B" w:rsidRDefault="00693A4C" w:rsidP="00693A4C">
      <w:pPr>
        <w:pStyle w:val="BodyText31"/>
        <w:widowControl w:val="0"/>
        <w:shd w:val="clear" w:color="auto" w:fill="FFFFFF"/>
        <w:ind w:right="40"/>
        <w:jc w:val="both"/>
        <w:rPr>
          <w:rFonts w:ascii="Times New Roman" w:hAnsi="Times New Roman" w:cs="Times New Roman"/>
          <w:b/>
          <w:snapToGrid w:val="0"/>
          <w:color w:val="000000"/>
          <w:sz w:val="22"/>
          <w:szCs w:val="22"/>
        </w:rPr>
      </w:pPr>
      <w:r w:rsidRPr="00B3728B">
        <w:rPr>
          <w:rFonts w:ascii="Times New Roman" w:hAnsi="Times New Roman" w:cs="Times New Roman"/>
          <w:b/>
          <w:snapToGrid w:val="0"/>
          <w:color w:val="000000"/>
          <w:sz w:val="22"/>
          <w:szCs w:val="22"/>
        </w:rPr>
        <w:t xml:space="preserve">Uwaga: </w:t>
      </w:r>
    </w:p>
    <w:p w:rsidR="00693A4C" w:rsidRPr="00410879" w:rsidRDefault="00693A4C" w:rsidP="00E60CE2">
      <w:pPr>
        <w:pStyle w:val="BodyText31"/>
        <w:widowControl w:val="0"/>
        <w:numPr>
          <w:ilvl w:val="0"/>
          <w:numId w:val="54"/>
        </w:numPr>
        <w:shd w:val="clear" w:color="auto" w:fill="FFFFFF"/>
        <w:ind w:left="550" w:right="40"/>
        <w:jc w:val="both"/>
        <w:rPr>
          <w:rFonts w:ascii="Times New Roman" w:hAnsi="Times New Roman" w:cs="Times New Roman"/>
          <w:b/>
          <w:snapToGrid w:val="0"/>
          <w:color w:val="000000"/>
          <w:sz w:val="22"/>
          <w:szCs w:val="22"/>
        </w:rPr>
      </w:pPr>
      <w:r w:rsidRPr="00D3610A">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D3610A">
        <w:rPr>
          <w:rFonts w:ascii="Times New Roman" w:hAnsi="Times New Roman" w:cs="Times New Roman"/>
          <w:b/>
          <w:snapToGrid w:val="0"/>
          <w:color w:val="000000"/>
          <w:sz w:val="22"/>
          <w:szCs w:val="22"/>
        </w:rPr>
        <w:t xml:space="preserve"> ofertowym nie </w:t>
      </w:r>
      <w:r w:rsidRPr="004D4B20">
        <w:rPr>
          <w:rFonts w:ascii="Times New Roman" w:hAnsi="Times New Roman" w:cs="Times New Roman"/>
          <w:b/>
          <w:snapToGrid w:val="0"/>
          <w:color w:val="000000"/>
          <w:sz w:val="22"/>
          <w:szCs w:val="22"/>
        </w:rPr>
        <w:t xml:space="preserve">wskaże kryterium </w:t>
      </w:r>
      <w:r>
        <w:rPr>
          <w:rFonts w:ascii="Times New Roman" w:hAnsi="Times New Roman" w:cs="Times New Roman"/>
          <w:b/>
          <w:snapToGrid w:val="0"/>
          <w:color w:val="000000"/>
          <w:sz w:val="22"/>
          <w:szCs w:val="22"/>
        </w:rPr>
        <w:t>liczba zadeklarowanych bezpłatnych kilometrów</w:t>
      </w:r>
      <w:r>
        <w:rPr>
          <w:rFonts w:ascii="Times New Roman" w:hAnsi="Times New Roman" w:cs="Times New Roman"/>
          <w:snapToGrid w:val="0"/>
          <w:color w:val="000000"/>
          <w:sz w:val="22"/>
          <w:szCs w:val="22"/>
        </w:rPr>
        <w:t xml:space="preserve"> (</w:t>
      </w:r>
      <w:r w:rsidRPr="00282BAF">
        <w:rPr>
          <w:rFonts w:ascii="Times New Roman" w:hAnsi="Times New Roman" w:cs="Times New Roman"/>
          <w:b/>
          <w:snapToGrid w:val="0"/>
          <w:color w:val="000000"/>
          <w:sz w:val="22"/>
          <w:szCs w:val="22"/>
        </w:rPr>
        <w:t xml:space="preserve">nie wypełni odpowiedniego miejsca </w:t>
      </w:r>
      <w:r w:rsidRPr="00D8062A">
        <w:rPr>
          <w:rFonts w:ascii="Times New Roman" w:hAnsi="Times New Roman" w:cs="Times New Roman"/>
          <w:b/>
          <w:snapToGrid w:val="0"/>
          <w:color w:val="000000"/>
          <w:sz w:val="22"/>
          <w:szCs w:val="22"/>
        </w:rPr>
        <w:t xml:space="preserve">w pkt 1 lit. c) formularza ofertowego) </w:t>
      </w:r>
      <w:r>
        <w:rPr>
          <w:rFonts w:ascii="Times New Roman" w:hAnsi="Times New Roman" w:cs="Times New Roman"/>
          <w:b/>
          <w:snapToGrid w:val="0"/>
          <w:color w:val="000000"/>
          <w:sz w:val="22"/>
          <w:szCs w:val="22"/>
        </w:rPr>
        <w:t>Zamawiający przyjmie, że W</w:t>
      </w:r>
      <w:r w:rsidRPr="00282BAF">
        <w:rPr>
          <w:rFonts w:ascii="Times New Roman" w:hAnsi="Times New Roman" w:cs="Times New Roman"/>
          <w:b/>
          <w:snapToGrid w:val="0"/>
          <w:color w:val="000000"/>
          <w:sz w:val="22"/>
          <w:szCs w:val="22"/>
        </w:rPr>
        <w:t xml:space="preserve">ykonawca oferuje </w:t>
      </w:r>
      <w:r w:rsidRPr="00050CE1">
        <w:rPr>
          <w:rFonts w:ascii="Times New Roman" w:hAnsi="Times New Roman" w:cs="Times New Roman"/>
          <w:b/>
          <w:snapToGrid w:val="0"/>
          <w:color w:val="000000"/>
          <w:sz w:val="22"/>
          <w:szCs w:val="22"/>
        </w:rPr>
        <w:t xml:space="preserve">kryterium </w:t>
      </w:r>
      <w:r>
        <w:rPr>
          <w:rFonts w:ascii="Times New Roman" w:hAnsi="Times New Roman" w:cs="Times New Roman"/>
          <w:b/>
          <w:snapToGrid w:val="0"/>
          <w:color w:val="000000"/>
          <w:sz w:val="22"/>
          <w:szCs w:val="22"/>
        </w:rPr>
        <w:t>świadczonych usług wg </w:t>
      </w:r>
      <w:r w:rsidRPr="00050CE1">
        <w:rPr>
          <w:rFonts w:ascii="Times New Roman" w:hAnsi="Times New Roman" w:cs="Times New Roman"/>
          <w:b/>
          <w:snapToGrid w:val="0"/>
          <w:color w:val="000000"/>
          <w:sz w:val="22"/>
          <w:szCs w:val="22"/>
        </w:rPr>
        <w:t>łącznej liczby km</w:t>
      </w:r>
      <w:r>
        <w:rPr>
          <w:rFonts w:ascii="Times New Roman" w:hAnsi="Times New Roman" w:cs="Times New Roman"/>
          <w:b/>
          <w:snapToGrid w:val="0"/>
          <w:color w:val="000000"/>
          <w:sz w:val="22"/>
          <w:szCs w:val="22"/>
        </w:rPr>
        <w:t xml:space="preserve">, tj. </w:t>
      </w:r>
      <w:r w:rsidR="005B54E8" w:rsidRPr="00410879">
        <w:rPr>
          <w:rFonts w:ascii="Times New Roman" w:hAnsi="Times New Roman" w:cs="Times New Roman"/>
          <w:b/>
          <w:snapToGrid w:val="0"/>
          <w:color w:val="000000"/>
          <w:sz w:val="22"/>
          <w:szCs w:val="22"/>
        </w:rPr>
        <w:t>20</w:t>
      </w:r>
      <w:r w:rsidRPr="00410879">
        <w:rPr>
          <w:rFonts w:ascii="Times New Roman" w:hAnsi="Times New Roman" w:cs="Times New Roman"/>
          <w:b/>
          <w:snapToGrid w:val="0"/>
          <w:color w:val="000000"/>
          <w:sz w:val="22"/>
          <w:szCs w:val="22"/>
        </w:rPr>
        <w:t>0 km i jego oferta w przedmiotowym kryterium otrzyma „0” punktów. Przyznanie „0” punktów w przedmiotowym kryterium nie skutkuje odrzuceniem oferty.</w:t>
      </w:r>
    </w:p>
    <w:p w:rsidR="00693A4C" w:rsidRDefault="00693A4C" w:rsidP="00E60CE2">
      <w:pPr>
        <w:pStyle w:val="BodyText31"/>
        <w:widowControl w:val="0"/>
        <w:numPr>
          <w:ilvl w:val="3"/>
          <w:numId w:val="55"/>
        </w:numPr>
        <w:shd w:val="clear" w:color="auto" w:fill="FFFFFF"/>
        <w:ind w:left="440" w:right="40"/>
        <w:jc w:val="both"/>
        <w:rPr>
          <w:rFonts w:ascii="Times New Roman" w:hAnsi="Times New Roman" w:cs="Times New Roman"/>
          <w:b/>
          <w:snapToGrid w:val="0"/>
          <w:color w:val="000000"/>
          <w:sz w:val="22"/>
          <w:szCs w:val="22"/>
        </w:rPr>
      </w:pPr>
      <w:r w:rsidRPr="00410879">
        <w:rPr>
          <w:rFonts w:ascii="Times New Roman" w:hAnsi="Times New Roman" w:cs="Times New Roman"/>
          <w:b/>
          <w:snapToGrid w:val="0"/>
          <w:color w:val="000000"/>
          <w:sz w:val="22"/>
          <w:szCs w:val="22"/>
        </w:rPr>
        <w:t xml:space="preserve">Wykonawca deklarując odpowiednią łączną liczbę zadeklarowanych bezpłatnych kilometrów (przypisanych punktacji od 0 pkt do </w:t>
      </w:r>
      <w:r w:rsidR="00C60F6C" w:rsidRPr="00410879">
        <w:rPr>
          <w:rFonts w:ascii="Times New Roman" w:hAnsi="Times New Roman" w:cs="Times New Roman"/>
          <w:b/>
          <w:snapToGrid w:val="0"/>
          <w:color w:val="000000"/>
          <w:sz w:val="22"/>
          <w:szCs w:val="22"/>
        </w:rPr>
        <w:t>40</w:t>
      </w:r>
      <w:r w:rsidRPr="00410879">
        <w:rPr>
          <w:rFonts w:ascii="Times New Roman" w:hAnsi="Times New Roman" w:cs="Times New Roman"/>
          <w:b/>
          <w:snapToGrid w:val="0"/>
          <w:color w:val="000000"/>
          <w:sz w:val="22"/>
          <w:szCs w:val="22"/>
        </w:rPr>
        <w:t xml:space="preserve"> pkt) zobowiązany będzie do ich realizacji w ramach</w:t>
      </w:r>
      <w:r>
        <w:rPr>
          <w:rFonts w:ascii="Times New Roman" w:hAnsi="Times New Roman" w:cs="Times New Roman"/>
          <w:b/>
          <w:snapToGrid w:val="0"/>
          <w:color w:val="000000"/>
          <w:sz w:val="22"/>
          <w:szCs w:val="22"/>
        </w:rPr>
        <w:t xml:space="preserve"> umowy z Zamawiającym, co będzie miało przeniesienie w zapisach umownych. Za przedmiotowe usługi nie przysługuje Wykonawcy dodatkowe wynagrodzenie.</w:t>
      </w:r>
    </w:p>
    <w:p w:rsidR="00506F5D" w:rsidRPr="00F27C8D" w:rsidRDefault="00506F5D" w:rsidP="00506F5D">
      <w:pPr>
        <w:pStyle w:val="BodyText31"/>
        <w:widowControl w:val="0"/>
        <w:shd w:val="clear" w:color="auto" w:fill="FFFFFF"/>
        <w:ind w:left="440" w:right="40"/>
        <w:jc w:val="both"/>
        <w:rPr>
          <w:rFonts w:ascii="Times New Roman" w:hAnsi="Times New Roman" w:cs="Times New Roman"/>
          <w:b/>
          <w:snapToGrid w:val="0"/>
          <w:color w:val="000000"/>
          <w:sz w:val="22"/>
          <w:szCs w:val="22"/>
        </w:rPr>
      </w:pPr>
    </w:p>
    <w:p w:rsidR="00506F5D" w:rsidRPr="00506F5D" w:rsidRDefault="00506F5D" w:rsidP="00506F5D">
      <w:pPr>
        <w:pStyle w:val="BodyText31"/>
        <w:widowControl w:val="0"/>
        <w:numPr>
          <w:ilvl w:val="0"/>
          <w:numId w:val="11"/>
        </w:numPr>
        <w:shd w:val="clear" w:color="auto" w:fill="FFFFFF"/>
        <w:ind w:right="40"/>
        <w:rPr>
          <w:rFonts w:ascii="Times New Roman" w:hAnsi="Times New Roman" w:cs="Times New Roman"/>
          <w:b/>
          <w:bCs/>
          <w:sz w:val="28"/>
          <w:szCs w:val="28"/>
          <w:u w:val="single"/>
        </w:rPr>
      </w:pPr>
      <w:r w:rsidRPr="00506F5D">
        <w:rPr>
          <w:rFonts w:ascii="Times New Roman" w:hAnsi="Times New Roman"/>
          <w:bCs/>
          <w:sz w:val="22"/>
          <w:szCs w:val="22"/>
        </w:rPr>
        <w:t xml:space="preserve">Powyższa cena ofertowa (miesięczna) wynika z cen jednostkowych – KOSZTORYSU SZCZEGÓŁOWEGO (proszę wypełnić kolumnę: nr D i E w tym podsumowania – RAZEM i OGÓŁEM. </w:t>
      </w:r>
    </w:p>
    <w:p w:rsidR="00506F5D" w:rsidRDefault="00506F5D" w:rsidP="000D2A7A">
      <w:pPr>
        <w:pStyle w:val="BodyText31"/>
        <w:widowControl w:val="0"/>
        <w:shd w:val="clear" w:color="auto" w:fill="FFFFFF"/>
        <w:ind w:right="40"/>
        <w:rPr>
          <w:rFonts w:ascii="Times New Roman" w:hAnsi="Times New Roman" w:cs="Times New Roman"/>
          <w:b/>
          <w:bCs/>
          <w:sz w:val="28"/>
          <w:szCs w:val="28"/>
          <w:u w:val="single"/>
        </w:rPr>
      </w:pPr>
    </w:p>
    <w:tbl>
      <w:tblPr>
        <w:tblW w:w="10513" w:type="dxa"/>
        <w:tblInd w:w="47" w:type="dxa"/>
        <w:tblCellMar>
          <w:left w:w="70" w:type="dxa"/>
          <w:right w:w="70" w:type="dxa"/>
        </w:tblCellMar>
        <w:tblLook w:val="04A0"/>
      </w:tblPr>
      <w:tblGrid>
        <w:gridCol w:w="820"/>
        <w:gridCol w:w="2020"/>
        <w:gridCol w:w="2712"/>
        <w:gridCol w:w="2551"/>
        <w:gridCol w:w="2410"/>
      </w:tblGrid>
      <w:tr w:rsidR="008467D5" w:rsidRPr="008467D5" w:rsidTr="000D2A7A">
        <w:trPr>
          <w:trHeight w:hRule="exact" w:val="851"/>
        </w:trPr>
        <w:tc>
          <w:tcPr>
            <w:tcW w:w="820" w:type="dxa"/>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rPr>
            </w:pPr>
            <w:r w:rsidRPr="008467D5">
              <w:rPr>
                <w:rFonts w:ascii="Times New Roman" w:hAnsi="Times New Roman" w:cs="Times New Roman"/>
                <w:b/>
                <w:bCs/>
                <w:color w:val="000000"/>
              </w:rPr>
              <w:t>Lp.</w:t>
            </w:r>
          </w:p>
        </w:tc>
        <w:tc>
          <w:tcPr>
            <w:tcW w:w="2020" w:type="dxa"/>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rPr>
            </w:pPr>
            <w:r w:rsidRPr="008467D5">
              <w:rPr>
                <w:rFonts w:ascii="Times New Roman" w:hAnsi="Times New Roman" w:cs="Times New Roman"/>
                <w:b/>
                <w:bCs/>
                <w:color w:val="000000"/>
              </w:rPr>
              <w:t>Miejscowość</w:t>
            </w:r>
          </w:p>
        </w:tc>
        <w:tc>
          <w:tcPr>
            <w:tcW w:w="2712" w:type="dxa"/>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rPr>
            </w:pPr>
            <w:r w:rsidRPr="008467D5">
              <w:rPr>
                <w:rFonts w:ascii="Times New Roman" w:hAnsi="Times New Roman" w:cs="Times New Roman"/>
                <w:b/>
                <w:bCs/>
                <w:color w:val="000000"/>
              </w:rPr>
              <w:t>Szacowana liczba uczniów na rok szkolny 2020/2021</w:t>
            </w:r>
          </w:p>
        </w:tc>
        <w:tc>
          <w:tcPr>
            <w:tcW w:w="2551" w:type="dxa"/>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0D2A7A" w:rsidRDefault="008467D5" w:rsidP="008467D5">
            <w:pPr>
              <w:widowControl/>
              <w:spacing w:line="240" w:lineRule="auto"/>
              <w:ind w:left="0" w:firstLine="0"/>
              <w:jc w:val="center"/>
              <w:rPr>
                <w:rFonts w:ascii="Times New Roman" w:hAnsi="Times New Roman" w:cs="Times New Roman"/>
                <w:b/>
                <w:bCs/>
                <w:color w:val="000000"/>
              </w:rPr>
            </w:pPr>
            <w:r w:rsidRPr="008467D5">
              <w:rPr>
                <w:rFonts w:ascii="Times New Roman" w:hAnsi="Times New Roman" w:cs="Times New Roman"/>
                <w:b/>
                <w:bCs/>
                <w:color w:val="000000"/>
              </w:rPr>
              <w:t xml:space="preserve">Cena jednostkowa </w:t>
            </w:r>
          </w:p>
          <w:p w:rsidR="000D2A7A" w:rsidRDefault="008467D5" w:rsidP="008467D5">
            <w:pPr>
              <w:widowControl/>
              <w:spacing w:line="240" w:lineRule="auto"/>
              <w:ind w:left="0" w:firstLine="0"/>
              <w:jc w:val="center"/>
              <w:rPr>
                <w:rFonts w:ascii="Times New Roman" w:hAnsi="Times New Roman" w:cs="Times New Roman"/>
                <w:b/>
                <w:bCs/>
                <w:color w:val="000000"/>
              </w:rPr>
            </w:pPr>
            <w:r w:rsidRPr="008467D5">
              <w:rPr>
                <w:rFonts w:ascii="Times New Roman" w:hAnsi="Times New Roman" w:cs="Times New Roman"/>
                <w:b/>
                <w:bCs/>
                <w:color w:val="000000"/>
              </w:rPr>
              <w:t xml:space="preserve">brutto biletu </w:t>
            </w:r>
          </w:p>
          <w:p w:rsidR="008467D5" w:rsidRPr="008467D5" w:rsidRDefault="008467D5" w:rsidP="008467D5">
            <w:pPr>
              <w:widowControl/>
              <w:spacing w:line="240" w:lineRule="auto"/>
              <w:ind w:left="0" w:firstLine="0"/>
              <w:jc w:val="center"/>
              <w:rPr>
                <w:rFonts w:ascii="Times New Roman" w:hAnsi="Times New Roman" w:cs="Times New Roman"/>
                <w:b/>
                <w:bCs/>
                <w:color w:val="000000"/>
              </w:rPr>
            </w:pPr>
            <w:r w:rsidRPr="008467D5">
              <w:rPr>
                <w:rFonts w:ascii="Times New Roman" w:hAnsi="Times New Roman" w:cs="Times New Roman"/>
                <w:b/>
                <w:bCs/>
                <w:color w:val="000000"/>
              </w:rPr>
              <w:t>(za 1 bilet)</w:t>
            </w:r>
          </w:p>
        </w:tc>
        <w:tc>
          <w:tcPr>
            <w:tcW w:w="2410" w:type="dxa"/>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8467D5" w:rsidRPr="008467D5" w:rsidRDefault="008467D5" w:rsidP="000D2A7A">
            <w:pPr>
              <w:widowControl/>
              <w:spacing w:line="240" w:lineRule="auto"/>
              <w:ind w:left="0" w:firstLine="0"/>
              <w:jc w:val="center"/>
              <w:rPr>
                <w:rFonts w:ascii="Times New Roman" w:hAnsi="Times New Roman" w:cs="Times New Roman"/>
                <w:b/>
                <w:bCs/>
                <w:color w:val="000000"/>
              </w:rPr>
            </w:pPr>
            <w:r w:rsidRPr="008467D5">
              <w:rPr>
                <w:rFonts w:ascii="Times New Roman" w:hAnsi="Times New Roman" w:cs="Times New Roman"/>
                <w:b/>
                <w:bCs/>
                <w:color w:val="000000"/>
              </w:rPr>
              <w:t>Cena łączna brutto/iloczyn wartości poszczeg</w:t>
            </w:r>
            <w:r w:rsidR="000D2A7A">
              <w:rPr>
                <w:rFonts w:ascii="Times New Roman" w:hAnsi="Times New Roman" w:cs="Times New Roman"/>
                <w:b/>
                <w:bCs/>
                <w:color w:val="000000"/>
              </w:rPr>
              <w:t xml:space="preserve">ólnych wierszy kolumny </w:t>
            </w:r>
            <w:r w:rsidRPr="008467D5">
              <w:rPr>
                <w:rFonts w:ascii="Times New Roman" w:hAnsi="Times New Roman" w:cs="Times New Roman"/>
                <w:b/>
                <w:bCs/>
                <w:color w:val="000000"/>
              </w:rPr>
              <w:t xml:space="preserve">C i </w:t>
            </w:r>
            <w:r w:rsidR="000D2A7A">
              <w:rPr>
                <w:rFonts w:ascii="Times New Roman" w:hAnsi="Times New Roman" w:cs="Times New Roman"/>
                <w:b/>
                <w:bCs/>
                <w:color w:val="000000"/>
              </w:rPr>
              <w:t>D</w:t>
            </w:r>
          </w:p>
        </w:tc>
      </w:tr>
      <w:tr w:rsidR="008467D5" w:rsidRPr="008467D5" w:rsidTr="008467D5">
        <w:trPr>
          <w:trHeight w:val="255"/>
        </w:trPr>
        <w:tc>
          <w:tcPr>
            <w:tcW w:w="820" w:type="dxa"/>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18"/>
                <w:szCs w:val="18"/>
              </w:rPr>
            </w:pPr>
          </w:p>
        </w:tc>
        <w:tc>
          <w:tcPr>
            <w:tcW w:w="2020" w:type="dxa"/>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18"/>
                <w:szCs w:val="18"/>
              </w:rPr>
            </w:pPr>
          </w:p>
        </w:tc>
        <w:tc>
          <w:tcPr>
            <w:tcW w:w="2712" w:type="dxa"/>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18"/>
                <w:szCs w:val="18"/>
              </w:rPr>
            </w:pPr>
          </w:p>
        </w:tc>
        <w:tc>
          <w:tcPr>
            <w:tcW w:w="2551" w:type="dxa"/>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18"/>
                <w:szCs w:val="18"/>
              </w:rPr>
            </w:pPr>
          </w:p>
        </w:tc>
        <w:tc>
          <w:tcPr>
            <w:tcW w:w="2410" w:type="dxa"/>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18"/>
                <w:szCs w:val="18"/>
              </w:rPr>
            </w:pPr>
          </w:p>
        </w:tc>
      </w:tr>
      <w:tr w:rsidR="008467D5" w:rsidRPr="008467D5" w:rsidTr="000D2A7A">
        <w:trPr>
          <w:trHeight w:val="207"/>
        </w:trPr>
        <w:tc>
          <w:tcPr>
            <w:tcW w:w="820" w:type="dxa"/>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18"/>
                <w:szCs w:val="18"/>
              </w:rPr>
            </w:pPr>
          </w:p>
        </w:tc>
        <w:tc>
          <w:tcPr>
            <w:tcW w:w="2020" w:type="dxa"/>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18"/>
                <w:szCs w:val="18"/>
              </w:rPr>
            </w:pPr>
          </w:p>
        </w:tc>
        <w:tc>
          <w:tcPr>
            <w:tcW w:w="2712" w:type="dxa"/>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18"/>
                <w:szCs w:val="18"/>
              </w:rPr>
            </w:pPr>
          </w:p>
        </w:tc>
        <w:tc>
          <w:tcPr>
            <w:tcW w:w="2551" w:type="dxa"/>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18"/>
                <w:szCs w:val="18"/>
              </w:rPr>
            </w:pPr>
          </w:p>
        </w:tc>
        <w:tc>
          <w:tcPr>
            <w:tcW w:w="2410" w:type="dxa"/>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18"/>
                <w:szCs w:val="18"/>
              </w:rPr>
            </w:pP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sz w:val="18"/>
                <w:szCs w:val="18"/>
              </w:rPr>
            </w:pPr>
            <w:r w:rsidRPr="008467D5">
              <w:rPr>
                <w:rFonts w:ascii="Times New Roman" w:hAnsi="Times New Roman" w:cs="Times New Roman"/>
                <w:b/>
                <w:bCs/>
                <w:color w:val="000000"/>
                <w:sz w:val="18"/>
                <w:szCs w:val="18"/>
              </w:rPr>
              <w:t>A</w:t>
            </w:r>
          </w:p>
        </w:tc>
        <w:tc>
          <w:tcPr>
            <w:tcW w:w="2020" w:type="dxa"/>
            <w:tcBorders>
              <w:top w:val="nil"/>
              <w:left w:val="nil"/>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sz w:val="18"/>
                <w:szCs w:val="18"/>
              </w:rPr>
            </w:pPr>
            <w:r w:rsidRPr="008467D5">
              <w:rPr>
                <w:rFonts w:ascii="Times New Roman" w:hAnsi="Times New Roman" w:cs="Times New Roman"/>
                <w:b/>
                <w:bCs/>
                <w:color w:val="000000"/>
                <w:sz w:val="18"/>
                <w:szCs w:val="18"/>
              </w:rPr>
              <w:t>B</w:t>
            </w:r>
          </w:p>
        </w:tc>
        <w:tc>
          <w:tcPr>
            <w:tcW w:w="2712" w:type="dxa"/>
            <w:tcBorders>
              <w:top w:val="nil"/>
              <w:left w:val="nil"/>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sz w:val="18"/>
                <w:szCs w:val="18"/>
              </w:rPr>
            </w:pPr>
            <w:r w:rsidRPr="008467D5">
              <w:rPr>
                <w:rFonts w:ascii="Times New Roman" w:hAnsi="Times New Roman" w:cs="Times New Roman"/>
                <w:b/>
                <w:bCs/>
                <w:color w:val="000000"/>
                <w:sz w:val="18"/>
                <w:szCs w:val="18"/>
              </w:rPr>
              <w:t>C</w:t>
            </w:r>
          </w:p>
        </w:tc>
        <w:tc>
          <w:tcPr>
            <w:tcW w:w="2551" w:type="dxa"/>
            <w:tcBorders>
              <w:top w:val="nil"/>
              <w:left w:val="nil"/>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sz w:val="18"/>
                <w:szCs w:val="18"/>
              </w:rPr>
            </w:pPr>
            <w:r w:rsidRPr="008467D5">
              <w:rPr>
                <w:rFonts w:ascii="Times New Roman" w:hAnsi="Times New Roman" w:cs="Times New Roman"/>
                <w:b/>
                <w:bCs/>
                <w:color w:val="000000"/>
                <w:sz w:val="18"/>
                <w:szCs w:val="18"/>
              </w:rPr>
              <w:t>D</w:t>
            </w:r>
          </w:p>
        </w:tc>
        <w:tc>
          <w:tcPr>
            <w:tcW w:w="2410" w:type="dxa"/>
            <w:tcBorders>
              <w:top w:val="nil"/>
              <w:left w:val="nil"/>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sz w:val="18"/>
                <w:szCs w:val="18"/>
              </w:rPr>
            </w:pPr>
            <w:r w:rsidRPr="008467D5">
              <w:rPr>
                <w:rFonts w:ascii="Times New Roman" w:hAnsi="Times New Roman" w:cs="Times New Roman"/>
                <w:b/>
                <w:bCs/>
                <w:color w:val="000000"/>
                <w:sz w:val="18"/>
                <w:szCs w:val="18"/>
              </w:rPr>
              <w:t>E</w:t>
            </w:r>
          </w:p>
        </w:tc>
      </w:tr>
      <w:tr w:rsidR="008467D5" w:rsidRPr="008467D5" w:rsidTr="008467D5">
        <w:trPr>
          <w:trHeight w:val="300"/>
        </w:trPr>
        <w:tc>
          <w:tcPr>
            <w:tcW w:w="10513" w:type="dxa"/>
            <w:gridSpan w:val="5"/>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i/>
                <w:iCs/>
                <w:sz w:val="20"/>
                <w:szCs w:val="20"/>
              </w:rPr>
            </w:pPr>
            <w:r w:rsidRPr="008467D5">
              <w:rPr>
                <w:rFonts w:ascii="Times New Roman" w:hAnsi="Times New Roman" w:cs="Times New Roman"/>
                <w:b/>
                <w:bCs/>
                <w:i/>
                <w:iCs/>
                <w:sz w:val="20"/>
                <w:szCs w:val="20"/>
              </w:rPr>
              <w:t>Szkoła Podstawowa im. H. Sienkiewicza w Bobolicach, ul. Szkolna 1/Głowackiego 7d, 76-020 Bobolice</w:t>
            </w:r>
          </w:p>
        </w:tc>
      </w:tr>
      <w:tr w:rsidR="008467D5" w:rsidRPr="008467D5" w:rsidTr="008467D5">
        <w:trPr>
          <w:trHeight w:val="230"/>
        </w:trPr>
        <w:tc>
          <w:tcPr>
            <w:tcW w:w="10513" w:type="dxa"/>
            <w:gridSpan w:val="5"/>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i/>
                <w:iCs/>
                <w:sz w:val="20"/>
                <w:szCs w:val="20"/>
              </w:rPr>
            </w:pP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Błotko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0</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Boboliczki</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Bolechowice</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Chlebowo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Chmielno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6</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Chociwle</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7</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Głodowa</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8</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Gozd</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9</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9</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Janowiec</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10</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Łozice</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0</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11</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Łozice Cegielnia</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9</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12</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Nowe Łozice</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13</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Nowosiółki</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6</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14</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Opatówek</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15</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Ostrówek</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0</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16</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Porost</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16</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lastRenderedPageBreak/>
              <w:t>17</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Przydargiń</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18</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Radwanki</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13</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19</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Kurowo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20</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Cybulino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14</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21</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Ujazd</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14</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22</w:t>
            </w:r>
          </w:p>
        </w:tc>
        <w:tc>
          <w:tcPr>
            <w:tcW w:w="7283" w:type="dxa"/>
            <w:gridSpan w:val="3"/>
            <w:tcBorders>
              <w:top w:val="double" w:sz="6" w:space="0" w:color="auto"/>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RAZEM (suma pozycji 1 – 21)</w:t>
            </w: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 </w:t>
            </w:r>
          </w:p>
        </w:tc>
      </w:tr>
      <w:tr w:rsidR="008467D5" w:rsidRPr="008467D5" w:rsidTr="008467D5">
        <w:trPr>
          <w:trHeight w:val="230"/>
        </w:trPr>
        <w:tc>
          <w:tcPr>
            <w:tcW w:w="10513" w:type="dxa"/>
            <w:gridSpan w:val="5"/>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i/>
                <w:iCs/>
                <w:sz w:val="20"/>
                <w:szCs w:val="20"/>
              </w:rPr>
            </w:pPr>
            <w:r w:rsidRPr="008467D5">
              <w:rPr>
                <w:rFonts w:ascii="Times New Roman" w:hAnsi="Times New Roman" w:cs="Times New Roman"/>
                <w:b/>
                <w:bCs/>
                <w:i/>
                <w:iCs/>
                <w:sz w:val="20"/>
                <w:szCs w:val="20"/>
              </w:rPr>
              <w:t>Przedszkole w Bobolicach, ul. Szkolna 1, Pionierów 7, 76-020 Bobolice</w:t>
            </w:r>
          </w:p>
        </w:tc>
      </w:tr>
      <w:tr w:rsidR="008467D5" w:rsidRPr="008467D5" w:rsidTr="008467D5">
        <w:trPr>
          <w:trHeight w:val="230"/>
        </w:trPr>
        <w:tc>
          <w:tcPr>
            <w:tcW w:w="10513" w:type="dxa"/>
            <w:gridSpan w:val="5"/>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i/>
                <w:iCs/>
                <w:sz w:val="20"/>
                <w:szCs w:val="20"/>
              </w:rPr>
            </w:pP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23</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Bolechowice</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24</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Chlebowo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25</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Chmielno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26</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Chociwle</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27</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Głodowa</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28</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Boboliczki</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29</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Łozice Cegielnia</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30</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Opatówek</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31</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Ostrówek</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32</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Porost</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33</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xml:space="preserve">Łozice </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34</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Radwanki</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35</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Nowosiółki</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36</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xml:space="preserve">Przydargiń </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37</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Ujazd</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38</w:t>
            </w:r>
          </w:p>
        </w:tc>
        <w:tc>
          <w:tcPr>
            <w:tcW w:w="7283" w:type="dxa"/>
            <w:gridSpan w:val="3"/>
            <w:tcBorders>
              <w:top w:val="double" w:sz="6" w:space="0" w:color="auto"/>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RAZEM (suma pozycji 23 – 37)</w:t>
            </w: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 </w:t>
            </w:r>
          </w:p>
        </w:tc>
      </w:tr>
      <w:tr w:rsidR="008467D5" w:rsidRPr="008467D5" w:rsidTr="008467D5">
        <w:trPr>
          <w:trHeight w:val="230"/>
        </w:trPr>
        <w:tc>
          <w:tcPr>
            <w:tcW w:w="10513" w:type="dxa"/>
            <w:gridSpan w:val="5"/>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i/>
                <w:iCs/>
                <w:sz w:val="20"/>
                <w:szCs w:val="20"/>
              </w:rPr>
            </w:pPr>
            <w:r w:rsidRPr="008467D5">
              <w:rPr>
                <w:rFonts w:ascii="Times New Roman" w:hAnsi="Times New Roman" w:cs="Times New Roman"/>
                <w:b/>
                <w:bCs/>
                <w:i/>
                <w:iCs/>
                <w:sz w:val="20"/>
                <w:szCs w:val="20"/>
              </w:rPr>
              <w:t>Szkoła Podstawowa im. Jana Brzechwy w Kłaninie, Kłanino 7, 76-020 Bobolice</w:t>
            </w:r>
          </w:p>
        </w:tc>
      </w:tr>
      <w:tr w:rsidR="008467D5" w:rsidRPr="008467D5" w:rsidTr="008467D5">
        <w:trPr>
          <w:trHeight w:val="230"/>
        </w:trPr>
        <w:tc>
          <w:tcPr>
            <w:tcW w:w="10513" w:type="dxa"/>
            <w:gridSpan w:val="5"/>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i/>
                <w:iCs/>
                <w:sz w:val="20"/>
                <w:szCs w:val="20"/>
              </w:rPr>
            </w:pP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39</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Jadwiżyn</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40</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Kępiste</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41</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Ubiedrze</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42</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Wilczogóra</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10</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43</w:t>
            </w:r>
          </w:p>
        </w:tc>
        <w:tc>
          <w:tcPr>
            <w:tcW w:w="7283" w:type="dxa"/>
            <w:gridSpan w:val="3"/>
            <w:tcBorders>
              <w:top w:val="double" w:sz="6" w:space="0" w:color="auto"/>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RAZEM (suma pozycji  39 – 42)</w:t>
            </w: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 </w:t>
            </w:r>
          </w:p>
        </w:tc>
      </w:tr>
      <w:tr w:rsidR="008467D5" w:rsidRPr="008467D5" w:rsidTr="008467D5">
        <w:trPr>
          <w:trHeight w:val="240"/>
        </w:trPr>
        <w:tc>
          <w:tcPr>
            <w:tcW w:w="10513" w:type="dxa"/>
            <w:gridSpan w:val="5"/>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i/>
                <w:iCs/>
                <w:sz w:val="20"/>
                <w:szCs w:val="20"/>
              </w:rPr>
            </w:pPr>
            <w:r w:rsidRPr="008467D5">
              <w:rPr>
                <w:rFonts w:ascii="Times New Roman" w:hAnsi="Times New Roman" w:cs="Times New Roman"/>
                <w:b/>
                <w:bCs/>
                <w:i/>
                <w:iCs/>
                <w:sz w:val="20"/>
                <w:szCs w:val="20"/>
              </w:rPr>
              <w:t>Szkoła Podstawowa w Drzewianach, Drzewiany 76, 76-020 Bobolice</w:t>
            </w:r>
          </w:p>
        </w:tc>
      </w:tr>
      <w:tr w:rsidR="008467D5" w:rsidRPr="008467D5" w:rsidTr="008467D5">
        <w:trPr>
          <w:trHeight w:val="230"/>
        </w:trPr>
        <w:tc>
          <w:tcPr>
            <w:tcW w:w="10513" w:type="dxa"/>
            <w:gridSpan w:val="5"/>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i/>
                <w:iCs/>
                <w:sz w:val="20"/>
                <w:szCs w:val="20"/>
              </w:rPr>
            </w:pP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44</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Górawino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45</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Stare Borne</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18</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46</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xml:space="preserve">Trzebień </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6</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47</w:t>
            </w:r>
          </w:p>
        </w:tc>
        <w:tc>
          <w:tcPr>
            <w:tcW w:w="7283" w:type="dxa"/>
            <w:gridSpan w:val="3"/>
            <w:tcBorders>
              <w:top w:val="double" w:sz="6" w:space="0" w:color="auto"/>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RAZEM (suma pozycji 44 – 46)</w:t>
            </w: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 </w:t>
            </w:r>
          </w:p>
        </w:tc>
      </w:tr>
      <w:tr w:rsidR="008467D5" w:rsidRPr="008467D5" w:rsidTr="008467D5">
        <w:trPr>
          <w:trHeight w:val="240"/>
        </w:trPr>
        <w:tc>
          <w:tcPr>
            <w:tcW w:w="10513" w:type="dxa"/>
            <w:gridSpan w:val="5"/>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b/>
                <w:bCs/>
                <w:i/>
                <w:iCs/>
                <w:sz w:val="20"/>
                <w:szCs w:val="20"/>
              </w:rPr>
            </w:pPr>
            <w:r w:rsidRPr="008467D5">
              <w:rPr>
                <w:rFonts w:ascii="Times New Roman" w:hAnsi="Times New Roman" w:cs="Times New Roman"/>
                <w:b/>
                <w:bCs/>
                <w:i/>
                <w:iCs/>
                <w:sz w:val="20"/>
                <w:szCs w:val="20"/>
              </w:rPr>
              <w:t>Szkoła Podstawowa w Dargini, Dargiń 47, 76-020 Bobolice</w:t>
            </w:r>
          </w:p>
        </w:tc>
      </w:tr>
      <w:tr w:rsidR="008467D5" w:rsidRPr="008467D5" w:rsidTr="008467D5">
        <w:trPr>
          <w:trHeight w:val="230"/>
        </w:trPr>
        <w:tc>
          <w:tcPr>
            <w:tcW w:w="10513" w:type="dxa"/>
            <w:gridSpan w:val="5"/>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i/>
                <w:iCs/>
                <w:sz w:val="20"/>
                <w:szCs w:val="20"/>
              </w:rPr>
            </w:pP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48</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sz w:val="20"/>
                <w:szCs w:val="20"/>
              </w:rPr>
            </w:pPr>
            <w:r w:rsidRPr="008467D5">
              <w:rPr>
                <w:rFonts w:ascii="Times New Roman" w:hAnsi="Times New Roman" w:cs="Times New Roman"/>
                <w:sz w:val="20"/>
                <w:szCs w:val="20"/>
              </w:rPr>
              <w:t>Bożniewice</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49</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sz w:val="20"/>
                <w:szCs w:val="20"/>
              </w:rPr>
            </w:pPr>
            <w:r w:rsidRPr="008467D5">
              <w:rPr>
                <w:rFonts w:ascii="Times New Roman" w:hAnsi="Times New Roman" w:cs="Times New Roman"/>
                <w:sz w:val="20"/>
                <w:szCs w:val="20"/>
              </w:rPr>
              <w:t>Zieleniewo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50</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Dobrociechy</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22</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51</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xml:space="preserve">Glinka </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0</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52</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Krępa</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53</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Przydargiń Kolonia</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3</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54</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Różany</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55</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Świelino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14</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lastRenderedPageBreak/>
              <w:t>56</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Wojęcino</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9</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28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57</w:t>
            </w:r>
          </w:p>
        </w:tc>
        <w:tc>
          <w:tcPr>
            <w:tcW w:w="2020" w:type="dxa"/>
            <w:tcBorders>
              <w:top w:val="nil"/>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rPr>
                <w:rFonts w:ascii="Times New Roman" w:hAnsi="Times New Roman" w:cs="Times New Roman"/>
                <w:sz w:val="20"/>
                <w:szCs w:val="20"/>
              </w:rPr>
            </w:pPr>
            <w:r w:rsidRPr="008467D5">
              <w:rPr>
                <w:rFonts w:ascii="Times New Roman" w:hAnsi="Times New Roman" w:cs="Times New Roman"/>
                <w:sz w:val="20"/>
                <w:szCs w:val="20"/>
              </w:rPr>
              <w:t xml:space="preserve">Wilczogóra </w:t>
            </w:r>
          </w:p>
        </w:tc>
        <w:tc>
          <w:tcPr>
            <w:tcW w:w="2712"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center"/>
              <w:rPr>
                <w:rFonts w:ascii="Times New Roman" w:hAnsi="Times New Roman" w:cs="Times New Roman"/>
                <w:sz w:val="20"/>
                <w:szCs w:val="20"/>
              </w:rPr>
            </w:pPr>
            <w:r w:rsidRPr="008467D5">
              <w:rPr>
                <w:rFonts w:ascii="Times New Roman" w:hAnsi="Times New Roman" w:cs="Times New Roman"/>
                <w:sz w:val="20"/>
                <w:szCs w:val="20"/>
              </w:rPr>
              <w:t>3</w:t>
            </w:r>
          </w:p>
        </w:tc>
        <w:tc>
          <w:tcPr>
            <w:tcW w:w="2551"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color w:val="000000"/>
                <w:sz w:val="20"/>
                <w:szCs w:val="20"/>
              </w:rPr>
            </w:pP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r w:rsidRPr="008467D5">
              <w:rPr>
                <w:rFonts w:ascii="Times New Roman" w:hAnsi="Times New Roman" w:cs="Times New Roman"/>
                <w:color w:val="000000"/>
                <w:sz w:val="20"/>
                <w:szCs w:val="20"/>
              </w:rPr>
              <w:t> </w:t>
            </w:r>
          </w:p>
        </w:tc>
      </w:tr>
      <w:tr w:rsidR="008467D5" w:rsidRPr="008467D5" w:rsidTr="008467D5">
        <w:trPr>
          <w:trHeight w:val="345"/>
        </w:trPr>
        <w:tc>
          <w:tcPr>
            <w:tcW w:w="820" w:type="dxa"/>
            <w:tcBorders>
              <w:top w:val="nil"/>
              <w:left w:val="double" w:sz="6" w:space="0" w:color="auto"/>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58</w:t>
            </w:r>
          </w:p>
        </w:tc>
        <w:tc>
          <w:tcPr>
            <w:tcW w:w="7283" w:type="dxa"/>
            <w:gridSpan w:val="3"/>
            <w:tcBorders>
              <w:top w:val="double" w:sz="6" w:space="0" w:color="auto"/>
              <w:left w:val="nil"/>
              <w:bottom w:val="double" w:sz="6" w:space="0" w:color="auto"/>
              <w:right w:val="double" w:sz="6" w:space="0" w:color="auto"/>
            </w:tcBorders>
            <w:shd w:val="clear" w:color="000000" w:fill="FFFFFF"/>
            <w:noWrap/>
            <w:vAlign w:val="bottom"/>
            <w:hideMark/>
          </w:tcPr>
          <w:p w:rsidR="008467D5" w:rsidRPr="008467D5" w:rsidRDefault="008467D5" w:rsidP="008467D5">
            <w:pPr>
              <w:widowControl/>
              <w:spacing w:line="240" w:lineRule="auto"/>
              <w:ind w:left="0" w:firstLine="0"/>
              <w:jc w:val="center"/>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RAZEM (suma pozycji 48 – 57)</w:t>
            </w:r>
          </w:p>
        </w:tc>
        <w:tc>
          <w:tcPr>
            <w:tcW w:w="2410" w:type="dxa"/>
            <w:tcBorders>
              <w:top w:val="nil"/>
              <w:left w:val="nil"/>
              <w:bottom w:val="double" w:sz="6" w:space="0" w:color="auto"/>
              <w:right w:val="double" w:sz="6" w:space="0" w:color="auto"/>
            </w:tcBorders>
            <w:shd w:val="clear" w:color="000000" w:fill="FFFFFF"/>
            <w:hideMark/>
          </w:tcPr>
          <w:p w:rsidR="008467D5" w:rsidRPr="008467D5" w:rsidRDefault="008467D5" w:rsidP="008467D5">
            <w:pPr>
              <w:widowControl/>
              <w:spacing w:line="240" w:lineRule="auto"/>
              <w:ind w:left="0" w:firstLine="0"/>
              <w:jc w:val="right"/>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 </w:t>
            </w:r>
          </w:p>
        </w:tc>
      </w:tr>
      <w:tr w:rsidR="008467D5" w:rsidRPr="008467D5" w:rsidTr="008467D5">
        <w:trPr>
          <w:trHeight w:val="285"/>
        </w:trPr>
        <w:tc>
          <w:tcPr>
            <w:tcW w:w="820" w:type="dxa"/>
            <w:vMerge w:val="restart"/>
            <w:tcBorders>
              <w:top w:val="nil"/>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jc w:val="center"/>
              <w:rPr>
                <w:rFonts w:ascii="Times New Roman" w:hAnsi="Times New Roman" w:cs="Times New Roman"/>
                <w:color w:val="000000"/>
                <w:sz w:val="20"/>
                <w:szCs w:val="20"/>
              </w:rPr>
            </w:pPr>
            <w:r w:rsidRPr="008467D5">
              <w:rPr>
                <w:rFonts w:ascii="Times New Roman" w:hAnsi="Times New Roman" w:cs="Times New Roman"/>
                <w:color w:val="000000"/>
                <w:sz w:val="20"/>
                <w:szCs w:val="20"/>
              </w:rPr>
              <w:t>59</w:t>
            </w:r>
          </w:p>
        </w:tc>
        <w:tc>
          <w:tcPr>
            <w:tcW w:w="7283" w:type="dxa"/>
            <w:gridSpan w:val="3"/>
            <w:vMerge w:val="restart"/>
            <w:tcBorders>
              <w:top w:val="double" w:sz="6" w:space="0" w:color="auto"/>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OGÓŁEM (suma pozycji: 22, 38, 43, 47, 58) wartość miesięczna</w:t>
            </w:r>
          </w:p>
        </w:tc>
        <w:tc>
          <w:tcPr>
            <w:tcW w:w="2410" w:type="dxa"/>
            <w:vMerge w:val="restart"/>
            <w:tcBorders>
              <w:top w:val="nil"/>
              <w:left w:val="double" w:sz="6" w:space="0" w:color="auto"/>
              <w:bottom w:val="double" w:sz="6" w:space="0" w:color="auto"/>
              <w:right w:val="double" w:sz="6" w:space="0" w:color="auto"/>
            </w:tcBorders>
            <w:shd w:val="clear" w:color="000000" w:fill="FFFFFF"/>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20"/>
                <w:szCs w:val="20"/>
              </w:rPr>
            </w:pPr>
            <w:r w:rsidRPr="008467D5">
              <w:rPr>
                <w:rFonts w:ascii="Times New Roman" w:hAnsi="Times New Roman" w:cs="Times New Roman"/>
                <w:b/>
                <w:bCs/>
                <w:color w:val="000000"/>
                <w:sz w:val="20"/>
                <w:szCs w:val="20"/>
              </w:rPr>
              <w:t> </w:t>
            </w:r>
          </w:p>
        </w:tc>
      </w:tr>
      <w:tr w:rsidR="008467D5" w:rsidRPr="008467D5" w:rsidTr="008467D5">
        <w:trPr>
          <w:trHeight w:val="230"/>
        </w:trPr>
        <w:tc>
          <w:tcPr>
            <w:tcW w:w="820" w:type="dxa"/>
            <w:vMerge/>
            <w:tcBorders>
              <w:top w:val="nil"/>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color w:val="000000"/>
                <w:sz w:val="20"/>
                <w:szCs w:val="20"/>
              </w:rPr>
            </w:pPr>
          </w:p>
        </w:tc>
        <w:tc>
          <w:tcPr>
            <w:tcW w:w="7283" w:type="dxa"/>
            <w:gridSpan w:val="3"/>
            <w:vMerge/>
            <w:tcBorders>
              <w:top w:val="double" w:sz="6" w:space="0" w:color="auto"/>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20"/>
                <w:szCs w:val="20"/>
              </w:rPr>
            </w:pPr>
          </w:p>
        </w:tc>
        <w:tc>
          <w:tcPr>
            <w:tcW w:w="2410" w:type="dxa"/>
            <w:vMerge/>
            <w:tcBorders>
              <w:top w:val="nil"/>
              <w:left w:val="double" w:sz="6" w:space="0" w:color="auto"/>
              <w:bottom w:val="double" w:sz="6" w:space="0" w:color="auto"/>
              <w:right w:val="double" w:sz="6" w:space="0" w:color="auto"/>
            </w:tcBorders>
            <w:vAlign w:val="center"/>
            <w:hideMark/>
          </w:tcPr>
          <w:p w:rsidR="008467D5" w:rsidRPr="008467D5" w:rsidRDefault="008467D5" w:rsidP="008467D5">
            <w:pPr>
              <w:widowControl/>
              <w:spacing w:line="240" w:lineRule="auto"/>
              <w:ind w:left="0" w:firstLine="0"/>
              <w:rPr>
                <w:rFonts w:ascii="Times New Roman" w:hAnsi="Times New Roman" w:cs="Times New Roman"/>
                <w:b/>
                <w:bCs/>
                <w:color w:val="000000"/>
                <w:sz w:val="20"/>
                <w:szCs w:val="20"/>
              </w:rPr>
            </w:pPr>
          </w:p>
        </w:tc>
      </w:tr>
    </w:tbl>
    <w:p w:rsidR="00965E90" w:rsidRDefault="00965E90" w:rsidP="001878ED">
      <w:pPr>
        <w:pStyle w:val="Tekstpodstawowy"/>
        <w:widowControl/>
        <w:ind w:right="39"/>
        <w:rPr>
          <w:rFonts w:ascii="Times New Roman" w:hAnsi="Times New Roman"/>
          <w:i/>
          <w:sz w:val="28"/>
          <w:szCs w:val="28"/>
        </w:rPr>
      </w:pPr>
    </w:p>
    <w:p w:rsidR="001878ED" w:rsidRPr="0004125B" w:rsidRDefault="001878ED" w:rsidP="001878ED">
      <w:pPr>
        <w:pStyle w:val="Tekstpodstawowy"/>
        <w:widowControl/>
        <w:ind w:right="39"/>
        <w:rPr>
          <w:rFonts w:ascii="Times New Roman" w:hAnsi="Times New Roman"/>
          <w:i/>
          <w:sz w:val="28"/>
          <w:szCs w:val="28"/>
          <w:u w:val="single"/>
        </w:rPr>
      </w:pPr>
      <w:r w:rsidRPr="00965E90">
        <w:rPr>
          <w:rFonts w:ascii="Times New Roman" w:hAnsi="Times New Roman"/>
          <w:i/>
          <w:sz w:val="28"/>
          <w:szCs w:val="28"/>
        </w:rPr>
        <w:t xml:space="preserve">Kwota z pozycji nr </w:t>
      </w:r>
      <w:r w:rsidR="00965E90" w:rsidRPr="00965E90">
        <w:rPr>
          <w:rFonts w:ascii="Times New Roman" w:hAnsi="Times New Roman"/>
          <w:i/>
          <w:sz w:val="28"/>
          <w:szCs w:val="28"/>
        </w:rPr>
        <w:t>59</w:t>
      </w:r>
      <w:r w:rsidRPr="00965E90">
        <w:rPr>
          <w:rFonts w:ascii="Times New Roman" w:hAnsi="Times New Roman"/>
          <w:i/>
          <w:sz w:val="28"/>
          <w:szCs w:val="28"/>
        </w:rPr>
        <w:t xml:space="preserve"> stanowi</w:t>
      </w:r>
      <w:r w:rsidRPr="0004125B">
        <w:rPr>
          <w:rFonts w:ascii="Times New Roman" w:hAnsi="Times New Roman"/>
          <w:i/>
          <w:sz w:val="28"/>
          <w:szCs w:val="28"/>
        </w:rPr>
        <w:t xml:space="preserve"> cenę ofertową (miesięczną)</w:t>
      </w:r>
      <w:r>
        <w:rPr>
          <w:rFonts w:ascii="Times New Roman" w:hAnsi="Times New Roman"/>
          <w:i/>
          <w:sz w:val="28"/>
          <w:szCs w:val="28"/>
        </w:rPr>
        <w:t>, którą należy wpisać do </w:t>
      </w:r>
      <w:r w:rsidRPr="0004125B">
        <w:rPr>
          <w:rFonts w:ascii="Times New Roman" w:hAnsi="Times New Roman"/>
          <w:i/>
          <w:sz w:val="28"/>
          <w:szCs w:val="28"/>
        </w:rPr>
        <w:t xml:space="preserve">formularza ofertowego – </w:t>
      </w:r>
      <w:r w:rsidRPr="0004125B">
        <w:rPr>
          <w:rFonts w:ascii="Times New Roman" w:hAnsi="Times New Roman"/>
          <w:b/>
          <w:i/>
          <w:sz w:val="28"/>
          <w:szCs w:val="28"/>
          <w:u w:val="single"/>
        </w:rPr>
        <w:t xml:space="preserve">cena oferty </w:t>
      </w:r>
      <w:r w:rsidRPr="0004125B">
        <w:rPr>
          <w:rFonts w:ascii="Times New Roman" w:hAnsi="Times New Roman"/>
          <w:i/>
          <w:sz w:val="28"/>
          <w:szCs w:val="28"/>
          <w:u w:val="single"/>
        </w:rPr>
        <w:t>(cena brutto - miesięczna).</w:t>
      </w:r>
    </w:p>
    <w:p w:rsidR="001878ED" w:rsidRPr="0061344C" w:rsidRDefault="001878ED" w:rsidP="001878ED">
      <w:pPr>
        <w:pStyle w:val="Tekstpodstawowy"/>
        <w:widowControl/>
        <w:ind w:right="39"/>
        <w:rPr>
          <w:rFonts w:ascii="Times New Roman" w:hAnsi="Times New Roman"/>
          <w:sz w:val="22"/>
          <w:szCs w:val="22"/>
        </w:rPr>
      </w:pPr>
    </w:p>
    <w:p w:rsidR="001878ED" w:rsidRPr="00BF4BBC" w:rsidRDefault="001878ED" w:rsidP="00E60CE2">
      <w:pPr>
        <w:pStyle w:val="Tekstpodstawowy"/>
        <w:widowControl/>
        <w:numPr>
          <w:ilvl w:val="1"/>
          <w:numId w:val="56"/>
        </w:numPr>
        <w:tabs>
          <w:tab w:val="clear" w:pos="1440"/>
        </w:tabs>
        <w:ind w:left="330" w:right="40"/>
        <w:rPr>
          <w:rFonts w:ascii="Times New Roman" w:hAnsi="Times New Roman"/>
          <w:bCs/>
          <w:sz w:val="22"/>
          <w:szCs w:val="22"/>
        </w:rPr>
      </w:pPr>
      <w:r w:rsidRPr="00EC0D88">
        <w:rPr>
          <w:rFonts w:ascii="Times New Roman" w:hAnsi="Times New Roman"/>
          <w:sz w:val="22"/>
          <w:szCs w:val="22"/>
        </w:rPr>
        <w:t>Oświadczamy, że do ustalenia ceny oferty zastosowana została cena jednostkowa za 1 (jeden) bile</w:t>
      </w:r>
      <w:r>
        <w:rPr>
          <w:rFonts w:ascii="Times New Roman" w:hAnsi="Times New Roman"/>
          <w:sz w:val="22"/>
          <w:szCs w:val="22"/>
        </w:rPr>
        <w:t>t do </w:t>
      </w:r>
      <w:r w:rsidRPr="00EC0D88">
        <w:rPr>
          <w:rFonts w:ascii="Times New Roman" w:hAnsi="Times New Roman"/>
          <w:sz w:val="22"/>
          <w:szCs w:val="22"/>
        </w:rPr>
        <w:t>poszczególnej miejscowości.</w:t>
      </w:r>
    </w:p>
    <w:p w:rsidR="001878ED" w:rsidRPr="00AA3753" w:rsidRDefault="001878ED" w:rsidP="001878ED">
      <w:pPr>
        <w:pStyle w:val="Tekstpodstawowy"/>
        <w:widowControl/>
        <w:ind w:left="-30" w:right="40"/>
        <w:rPr>
          <w:rFonts w:ascii="Times New Roman" w:hAnsi="Times New Roman"/>
          <w:bCs/>
          <w:sz w:val="22"/>
          <w:szCs w:val="22"/>
        </w:rPr>
      </w:pPr>
    </w:p>
    <w:p w:rsidR="001878ED" w:rsidRPr="00F2313C" w:rsidRDefault="001878ED" w:rsidP="00E60CE2">
      <w:pPr>
        <w:pStyle w:val="Tekstpodstawowy"/>
        <w:widowControl/>
        <w:numPr>
          <w:ilvl w:val="1"/>
          <w:numId w:val="56"/>
        </w:numPr>
        <w:tabs>
          <w:tab w:val="clear" w:pos="1440"/>
        </w:tabs>
        <w:ind w:left="330" w:right="40"/>
        <w:rPr>
          <w:rFonts w:ascii="Times New Roman" w:hAnsi="Times New Roman"/>
          <w:bCs/>
          <w:sz w:val="22"/>
          <w:szCs w:val="22"/>
        </w:rPr>
      </w:pPr>
      <w:r w:rsidRPr="00F2313C">
        <w:rPr>
          <w:rFonts w:ascii="Times New Roman" w:hAnsi="Times New Roman"/>
          <w:bCs/>
          <w:sz w:val="22"/>
          <w:szCs w:val="22"/>
        </w:rPr>
        <w:t xml:space="preserve">Ceny jednostkowe za 1 (jeden) bilet do poszczególnych miejscowości, które podane są przez </w:t>
      </w:r>
      <w:r w:rsidRPr="00F2313C">
        <w:rPr>
          <w:rFonts w:ascii="Times New Roman" w:hAnsi="Times New Roman"/>
          <w:b/>
          <w:bCs/>
          <w:sz w:val="22"/>
          <w:szCs w:val="22"/>
        </w:rPr>
        <w:t xml:space="preserve">Wykonawcę </w:t>
      </w:r>
      <w:r w:rsidRPr="00F2313C">
        <w:rPr>
          <w:rFonts w:ascii="Times New Roman" w:hAnsi="Times New Roman"/>
          <w:bCs/>
          <w:sz w:val="22"/>
          <w:szCs w:val="22"/>
        </w:rPr>
        <w:t>w</w:t>
      </w:r>
      <w:r>
        <w:rPr>
          <w:rFonts w:ascii="Times New Roman" w:hAnsi="Times New Roman"/>
          <w:bCs/>
          <w:sz w:val="22"/>
          <w:szCs w:val="22"/>
        </w:rPr>
        <w:t> </w:t>
      </w:r>
      <w:r w:rsidRPr="00950EC3">
        <w:rPr>
          <w:rFonts w:ascii="Times New Roman" w:hAnsi="Times New Roman"/>
          <w:bCs/>
          <w:sz w:val="22"/>
          <w:szCs w:val="22"/>
        </w:rPr>
        <w:t>Załączniku Nr 1 do umowy</w:t>
      </w:r>
      <w:r>
        <w:rPr>
          <w:rFonts w:ascii="Times New Roman" w:hAnsi="Times New Roman"/>
          <w:bCs/>
          <w:sz w:val="22"/>
          <w:szCs w:val="22"/>
        </w:rPr>
        <w:t xml:space="preserve"> </w:t>
      </w:r>
      <w:r w:rsidRPr="00F2313C">
        <w:rPr>
          <w:rFonts w:ascii="Times New Roman" w:hAnsi="Times New Roman"/>
          <w:bCs/>
          <w:sz w:val="22"/>
          <w:szCs w:val="22"/>
        </w:rPr>
        <w:t>będą obowiązywały w niezmiennej stawce od 1 września 20</w:t>
      </w:r>
      <w:r>
        <w:rPr>
          <w:rFonts w:ascii="Times New Roman" w:hAnsi="Times New Roman"/>
          <w:bCs/>
          <w:sz w:val="22"/>
          <w:szCs w:val="22"/>
        </w:rPr>
        <w:t>20</w:t>
      </w:r>
      <w:r w:rsidRPr="00F2313C">
        <w:rPr>
          <w:rFonts w:ascii="Times New Roman" w:hAnsi="Times New Roman"/>
          <w:bCs/>
          <w:sz w:val="22"/>
          <w:szCs w:val="22"/>
        </w:rPr>
        <w:t xml:space="preserve"> </w:t>
      </w:r>
      <w:r w:rsidR="00E46FBA">
        <w:rPr>
          <w:rFonts w:ascii="Times New Roman" w:hAnsi="Times New Roman"/>
          <w:bCs/>
          <w:sz w:val="22"/>
          <w:szCs w:val="22"/>
        </w:rPr>
        <w:t xml:space="preserve">r. do końca obowiązywania umowy z zastrzeżeniem </w:t>
      </w:r>
      <w:r w:rsidR="00E46FBA">
        <w:rPr>
          <w:rFonts w:ascii="Times New Roman" w:hAnsi="Times New Roman" w:cs="Times New Roman"/>
          <w:bCs/>
          <w:sz w:val="22"/>
          <w:szCs w:val="22"/>
        </w:rPr>
        <w:t>zapisów umowy §7.</w:t>
      </w:r>
      <w:r w:rsidR="00E46FBA">
        <w:rPr>
          <w:rFonts w:ascii="Times New Roman" w:hAnsi="Times New Roman"/>
          <w:bCs/>
          <w:sz w:val="22"/>
          <w:szCs w:val="22"/>
        </w:rPr>
        <w:t xml:space="preserve"> </w:t>
      </w:r>
    </w:p>
    <w:p w:rsidR="00045E98" w:rsidRDefault="00045E98" w:rsidP="00B63404">
      <w:pPr>
        <w:pStyle w:val="BodyText31"/>
        <w:widowControl w:val="0"/>
        <w:shd w:val="clear" w:color="auto" w:fill="FFFFFF"/>
        <w:ind w:left="701" w:right="40"/>
        <w:jc w:val="center"/>
        <w:rPr>
          <w:rFonts w:ascii="Times New Roman" w:hAnsi="Times New Roman" w:cs="Times New Roman"/>
          <w:sz w:val="22"/>
          <w:szCs w:val="22"/>
        </w:rPr>
      </w:pPr>
    </w:p>
    <w:p w:rsidR="00CB0A91" w:rsidRPr="00CB0A91" w:rsidRDefault="00CB0A91" w:rsidP="00E60CE2">
      <w:pPr>
        <w:pStyle w:val="BodyText31"/>
        <w:widowControl w:val="0"/>
        <w:numPr>
          <w:ilvl w:val="0"/>
          <w:numId w:val="52"/>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595912" w:rsidRDefault="00595912" w:rsidP="00595912">
      <w:pPr>
        <w:pStyle w:val="Tekstpodstawowy"/>
        <w:widowControl/>
        <w:ind w:left="-10" w:right="39"/>
        <w:rPr>
          <w:rFonts w:ascii="Times New Roman" w:hAnsi="Times New Roman" w:cs="Times New Roman"/>
          <w:bCs/>
          <w:sz w:val="22"/>
          <w:szCs w:val="22"/>
        </w:rPr>
      </w:pP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0B4283" w:rsidRDefault="00FF5F1F" w:rsidP="00E60CE2">
      <w:pPr>
        <w:pStyle w:val="Tekstpodstawowy"/>
        <w:widowControl/>
        <w:numPr>
          <w:ilvl w:val="0"/>
          <w:numId w:val="52"/>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w:t>
            </w:r>
            <w:r w:rsidR="0067560A">
              <w:rPr>
                <w:rFonts w:ascii="Times New Roman" w:hAnsi="Times New Roman" w:cs="Times New Roman"/>
                <w:b/>
              </w:rPr>
              <w:t>/</w:t>
            </w:r>
            <w:r w:rsidR="00C30CB4">
              <w:rPr>
                <w:rFonts w:ascii="Times New Roman" w:hAnsi="Times New Roman" w:cs="Times New Roman"/>
                <w:b/>
              </w:rPr>
              <w:t>Zadanie</w:t>
            </w:r>
            <w:r w:rsidRPr="000B4283">
              <w:rPr>
                <w:rFonts w:ascii="Times New Roman" w:hAnsi="Times New Roman" w:cs="Times New Roman"/>
                <w:b/>
              </w:rPr>
              <w:t xml:space="preserve">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F14CF" w:rsidRDefault="009F14CF" w:rsidP="00FF5F1F">
      <w:pPr>
        <w:pStyle w:val="Tekstpodstawowy"/>
        <w:widowControl/>
        <w:ind w:left="-10" w:right="39"/>
        <w:rPr>
          <w:rFonts w:ascii="Times New Roman" w:hAnsi="Times New Roman" w:cs="Times New Roman"/>
          <w:b/>
          <w:bCs/>
          <w:color w:val="FF6600"/>
          <w:sz w:val="22"/>
          <w:szCs w:val="22"/>
          <w:u w:val="single"/>
        </w:rPr>
      </w:pPr>
    </w:p>
    <w:p w:rsidR="0010133C" w:rsidRPr="0010133C" w:rsidRDefault="00B01226" w:rsidP="00E60CE2">
      <w:pPr>
        <w:pStyle w:val="Tekstpodstawowy"/>
        <w:widowControl/>
        <w:numPr>
          <w:ilvl w:val="0"/>
          <w:numId w:val="52"/>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wykonania przedmiotu </w:t>
      </w:r>
      <w:r w:rsidRPr="003B4635">
        <w:rPr>
          <w:rFonts w:ascii="Times New Roman" w:hAnsi="Times New Roman" w:cs="Times New Roman"/>
          <w:sz w:val="22"/>
          <w:szCs w:val="22"/>
        </w:rPr>
        <w:t>zamówienia</w:t>
      </w:r>
      <w:r w:rsidR="0010133C">
        <w:rPr>
          <w:rFonts w:ascii="Times New Roman" w:hAnsi="Times New Roman" w:cs="Times New Roman"/>
          <w:sz w:val="22"/>
          <w:szCs w:val="22"/>
        </w:rPr>
        <w:t xml:space="preserve"> </w:t>
      </w:r>
      <w:r w:rsidR="0010133C" w:rsidRPr="0010133C">
        <w:rPr>
          <w:rFonts w:ascii="Times New Roman" w:hAnsi="Times New Roman"/>
          <w:color w:val="000000"/>
          <w:sz w:val="22"/>
          <w:szCs w:val="22"/>
        </w:rPr>
        <w:t xml:space="preserve">dla każdego Zadania: </w:t>
      </w:r>
      <w:r w:rsidR="0010133C" w:rsidRPr="0010133C">
        <w:rPr>
          <w:rFonts w:ascii="Times New Roman" w:hAnsi="Times New Roman"/>
        </w:rPr>
        <w:t>od dnia 1 września 2020 r. do dnia zakończenia zajęć w roku szkolnym 2021/2022. Przewozy dotyczą dni, w których odbywają</w:t>
      </w:r>
      <w:r w:rsidR="00BF6C96">
        <w:rPr>
          <w:rFonts w:ascii="Times New Roman" w:hAnsi="Times New Roman"/>
        </w:rPr>
        <w:t xml:space="preserve"> się zajęcia szkolne, zgodnie z </w:t>
      </w:r>
      <w:r w:rsidR="0010133C" w:rsidRPr="0010133C">
        <w:rPr>
          <w:rFonts w:ascii="Times New Roman" w:hAnsi="Times New Roman"/>
        </w:rPr>
        <w:t>danym kalendarzem roku szkolnego województwa zachodniopomorskiego.</w:t>
      </w:r>
    </w:p>
    <w:p w:rsidR="00B01226" w:rsidRPr="00DD39E0" w:rsidRDefault="00B01226" w:rsidP="00E60CE2">
      <w:pPr>
        <w:pStyle w:val="Tekstpodstawowy"/>
        <w:widowControl/>
        <w:numPr>
          <w:ilvl w:val="0"/>
          <w:numId w:val="52"/>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w:t>
      </w:r>
      <w:r w:rsidRPr="00BF6C96">
        <w:rPr>
          <w:rFonts w:ascii="Times New Roman" w:hAnsi="Times New Roman" w:cs="Times New Roman"/>
          <w:sz w:val="22"/>
          <w:szCs w:val="22"/>
        </w:rPr>
        <w:t xml:space="preserve">do </w:t>
      </w:r>
      <w:r w:rsidR="00BF6C96" w:rsidRPr="00BF6C96">
        <w:rPr>
          <w:rFonts w:ascii="Times New Roman" w:hAnsi="Times New Roman" w:cs="Times New Roman"/>
          <w:sz w:val="22"/>
          <w:szCs w:val="22"/>
        </w:rPr>
        <w:t>21</w:t>
      </w:r>
      <w:r w:rsidRPr="00BF6C96">
        <w:rPr>
          <w:rFonts w:ascii="Times New Roman" w:hAnsi="Times New Roman" w:cs="Times New Roman"/>
          <w:sz w:val="22"/>
          <w:szCs w:val="22"/>
        </w:rPr>
        <w:t xml:space="preserve"> dni od</w:t>
      </w:r>
      <w:r w:rsidRPr="00DD39E0">
        <w:rPr>
          <w:rFonts w:ascii="Times New Roman" w:hAnsi="Times New Roman" w:cs="Times New Roman"/>
          <w:sz w:val="22"/>
          <w:szCs w:val="22"/>
        </w:rPr>
        <w:t xml:space="preserve">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r w:rsidR="00D20991">
        <w:rPr>
          <w:rFonts w:ascii="Times New Roman" w:hAnsi="Times New Roman" w:cs="Times New Roman"/>
          <w:sz w:val="22"/>
          <w:szCs w:val="22"/>
        </w:rPr>
        <w:t>.</w:t>
      </w:r>
    </w:p>
    <w:p w:rsidR="00B01226" w:rsidRPr="00DD39E0" w:rsidRDefault="00B01226" w:rsidP="00E60CE2">
      <w:pPr>
        <w:pStyle w:val="Tekstpodstawowy"/>
        <w:widowControl/>
        <w:numPr>
          <w:ilvl w:val="0"/>
          <w:numId w:val="52"/>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E60CE2">
      <w:pPr>
        <w:pStyle w:val="Tekstpodstawowy"/>
        <w:widowControl/>
        <w:numPr>
          <w:ilvl w:val="0"/>
          <w:numId w:val="52"/>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E60CE2">
      <w:pPr>
        <w:pStyle w:val="Tekstpodstawowy"/>
        <w:widowControl/>
        <w:numPr>
          <w:ilvl w:val="0"/>
          <w:numId w:val="52"/>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E60CE2">
      <w:pPr>
        <w:pStyle w:val="Tekstpodstawowy"/>
        <w:widowControl/>
        <w:numPr>
          <w:ilvl w:val="0"/>
          <w:numId w:val="52"/>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7742D7">
        <w:rPr>
          <w:rFonts w:ascii="Times New Roman" w:hAnsi="Times New Roman" w:cs="Times New Roman"/>
          <w:sz w:val="22"/>
          <w:szCs w:val="22"/>
        </w:rPr>
        <w:t>ia” wzór umowy został przez </w:t>
      </w:r>
      <w:r w:rsidR="006E2D87">
        <w:rPr>
          <w:rFonts w:ascii="Times New Roman" w:hAnsi="Times New Roman" w:cs="Times New Roman"/>
          <w:sz w:val="22"/>
          <w:szCs w:val="22"/>
        </w:rPr>
        <w:t>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E60CE2">
      <w:pPr>
        <w:numPr>
          <w:ilvl w:val="0"/>
          <w:numId w:val="52"/>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E60CE2">
      <w:pPr>
        <w:numPr>
          <w:ilvl w:val="0"/>
          <w:numId w:val="52"/>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E60CE2">
      <w:pPr>
        <w:numPr>
          <w:ilvl w:val="0"/>
          <w:numId w:val="52"/>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E60CE2">
      <w:pPr>
        <w:numPr>
          <w:ilvl w:val="0"/>
          <w:numId w:val="52"/>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Upoważniamy Burmistrza Bobolic lub jego upoważnionych przedstawicieli do przeprowadzenia wszelkich badań mających na celu sprawdzenie oświadczeń, dokumentów i przedłożonych informacji oraz do wyjaśnienia </w:t>
      </w:r>
      <w:r w:rsidRPr="00DD39E0">
        <w:rPr>
          <w:rFonts w:ascii="Times New Roman" w:hAnsi="Times New Roman" w:cs="Times New Roman"/>
        </w:rPr>
        <w:lastRenderedPageBreak/>
        <w:t>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E60CE2">
      <w:pPr>
        <w:pStyle w:val="Tekstpodstawowy"/>
        <w:widowControl/>
        <w:numPr>
          <w:ilvl w:val="0"/>
          <w:numId w:val="52"/>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E60CE2">
      <w:pPr>
        <w:pStyle w:val="Tekstpodstawowy"/>
        <w:widowControl/>
        <w:numPr>
          <w:ilvl w:val="0"/>
          <w:numId w:val="52"/>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B01226" w:rsidRDefault="00B01226" w:rsidP="00E60CE2">
      <w:pPr>
        <w:pStyle w:val="Tekstpodstawowy"/>
        <w:widowControl/>
        <w:numPr>
          <w:ilvl w:val="0"/>
          <w:numId w:val="52"/>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E60CE2">
      <w:pPr>
        <w:pStyle w:val="Tekstpodstawowy"/>
        <w:widowControl/>
        <w:numPr>
          <w:ilvl w:val="0"/>
          <w:numId w:val="52"/>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Pr="005B6A8E"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5B6A8E" w:rsidRDefault="00B01226" w:rsidP="00E60CE2">
      <w:pPr>
        <w:pStyle w:val="Tekstpodstawowy"/>
        <w:widowControl/>
        <w:numPr>
          <w:ilvl w:val="0"/>
          <w:numId w:val="52"/>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zabezpieczenia należytego wykonania umowy wniesionego w formie pieniężnej należy dokonać na konto </w:t>
      </w:r>
    </w:p>
    <w:p w:rsidR="00B01226"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DD39E0">
        <w:rPr>
          <w:rFonts w:ascii="Times New Roman" w:hAnsi="Times New Roman" w:cs="Times New Roman"/>
          <w:b/>
          <w:bCs/>
          <w:sz w:val="22"/>
          <w:szCs w:val="22"/>
        </w:rPr>
        <w:t>.</w:t>
      </w:r>
    </w:p>
    <w:p w:rsidR="00751669" w:rsidRPr="00F44E2A" w:rsidRDefault="00751669" w:rsidP="00E60CE2">
      <w:pPr>
        <w:pStyle w:val="Tekstpodstawowy"/>
        <w:widowControl/>
        <w:numPr>
          <w:ilvl w:val="0"/>
          <w:numId w:val="52"/>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w:t>
      </w:r>
      <w:r w:rsidR="0028009C">
        <w:rPr>
          <w:rStyle w:val="DeltaViewInsertion"/>
          <w:rFonts w:ascii="Times New Roman" w:hAnsi="Times New Roman" w:cs="Times New Roman"/>
          <w:b w:val="0"/>
          <w:i w:val="0"/>
        </w:rPr>
        <w:t>.</w:t>
      </w:r>
      <w:r>
        <w:rPr>
          <w:rStyle w:val="DeltaViewInsertion"/>
          <w:rFonts w:ascii="Times New Roman" w:hAnsi="Times New Roman" w:cs="Times New Roman"/>
          <w:b w:val="0"/>
          <w:i w:val="0"/>
        </w:rPr>
        <w:t>j. Dz. U. 201</w:t>
      </w:r>
      <w:r w:rsidR="0028009C">
        <w:rPr>
          <w:rStyle w:val="DeltaViewInsertion"/>
          <w:rFonts w:ascii="Times New Roman" w:hAnsi="Times New Roman" w:cs="Times New Roman"/>
          <w:b w:val="0"/>
          <w:i w:val="0"/>
        </w:rPr>
        <w:t>9 poz. 1292 ze zm</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Pr="00A84AD0" w:rsidRDefault="00751669" w:rsidP="00751669">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Pr="00751669" w:rsidRDefault="00751669" w:rsidP="00E60CE2">
      <w:pPr>
        <w:pStyle w:val="Tekstpodstawowy"/>
        <w:widowControl/>
        <w:numPr>
          <w:ilvl w:val="0"/>
          <w:numId w:val="52"/>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B01226" w:rsidRDefault="00B01226" w:rsidP="00E60CE2">
      <w:pPr>
        <w:pStyle w:val="Tekstpodstawowy"/>
        <w:widowControl/>
        <w:numPr>
          <w:ilvl w:val="0"/>
          <w:numId w:val="52"/>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E60CE2">
      <w:pPr>
        <w:numPr>
          <w:ilvl w:val="0"/>
          <w:numId w:val="52"/>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A5E8C" w:rsidRDefault="00CA5E8C" w:rsidP="00D91B49">
      <w:pPr>
        <w:pStyle w:val="Tekstpodstawowy"/>
        <w:tabs>
          <w:tab w:val="left" w:pos="180"/>
          <w:tab w:val="left" w:pos="360"/>
        </w:tabs>
        <w:ind w:right="39"/>
        <w:rPr>
          <w:rFonts w:ascii="Times New Roman" w:hAnsi="Times New Roman" w:cs="Times New Roman"/>
          <w:bCs/>
          <w:sz w:val="20"/>
          <w:szCs w:val="20"/>
          <w:highlight w:val="yellow"/>
        </w:rPr>
      </w:pPr>
    </w:p>
    <w:p w:rsidR="00CA5E8C" w:rsidRDefault="00CA5E8C" w:rsidP="00D91B49">
      <w:pPr>
        <w:pStyle w:val="Tekstpodstawowy"/>
        <w:tabs>
          <w:tab w:val="left" w:pos="180"/>
          <w:tab w:val="left" w:pos="360"/>
        </w:tabs>
        <w:ind w:right="39"/>
        <w:rPr>
          <w:rFonts w:ascii="Times New Roman" w:hAnsi="Times New Roman" w:cs="Times New Roman"/>
          <w:bCs/>
          <w:sz w:val="20"/>
          <w:szCs w:val="20"/>
          <w:highlight w:val="yellow"/>
        </w:rPr>
      </w:pPr>
    </w:p>
    <w:p w:rsidR="00CA5E8C" w:rsidRDefault="00CA5E8C"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A5E8C" w:rsidP="00D91B49">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wymaga </w:t>
      </w:r>
      <w:r w:rsidR="004B1FA4" w:rsidRPr="004B1FA4">
        <w:rPr>
          <w:rFonts w:ascii="Times New Roman" w:hAnsi="Times New Roman" w:cs="Times New Roman"/>
          <w:b/>
          <w:bCs/>
          <w:sz w:val="22"/>
          <w:szCs w:val="22"/>
          <w:u w:val="single"/>
        </w:rPr>
        <w:t xml:space="preserve">kwalifikowanego podpisu elektronicznego osób </w:t>
      </w:r>
      <w:r w:rsidR="004B1FA4" w:rsidRPr="004B1FA4">
        <w:rPr>
          <w:rFonts w:ascii="Times New Roman" w:hAnsi="Times New Roman" w:cs="Times New Roman"/>
          <w:b/>
          <w:sz w:val="22"/>
          <w:szCs w:val="22"/>
          <w:u w:val="single"/>
        </w:rPr>
        <w:t>uprawnion</w:t>
      </w:r>
      <w:r w:rsidR="004B1FA4">
        <w:rPr>
          <w:rFonts w:ascii="Times New Roman" w:hAnsi="Times New Roman" w:cs="Times New Roman"/>
          <w:b/>
          <w:sz w:val="22"/>
          <w:szCs w:val="22"/>
          <w:u w:val="single"/>
        </w:rPr>
        <w:t xml:space="preserve">ych do reprezentacji Wykonawcy, </w:t>
      </w:r>
      <w:r w:rsidR="004B1FA4" w:rsidRPr="004B1FA4">
        <w:rPr>
          <w:rFonts w:ascii="Times New Roman" w:hAnsi="Times New Roman" w:cs="Times New Roman"/>
          <w:b/>
          <w:sz w:val="22"/>
          <w:szCs w:val="22"/>
          <w:u w:val="single"/>
        </w:rPr>
        <w:t>w przypadku oferty wspólnej – pełnomocnika Wykonawców</w:t>
      </w:r>
      <w:r w:rsidR="004B1FA4">
        <w:rPr>
          <w:rFonts w:ascii="Times New Roman" w:hAnsi="Times New Roman" w:cs="Times New Roman"/>
          <w:b/>
          <w:sz w:val="22"/>
          <w:szCs w:val="22"/>
          <w:u w:val="single"/>
        </w:rPr>
        <w:t>.</w:t>
      </w:r>
    </w:p>
    <w:p w:rsidR="004B1FA4" w:rsidRPr="004B1FA4" w:rsidRDefault="004B1FA4" w:rsidP="00D91B49">
      <w:pPr>
        <w:pStyle w:val="Tekstpodstawowy"/>
        <w:tabs>
          <w:tab w:val="left" w:pos="180"/>
          <w:tab w:val="left" w:pos="360"/>
        </w:tabs>
        <w:ind w:right="39"/>
        <w:rPr>
          <w:rFonts w:ascii="Times New Roman" w:hAnsi="Times New Roman" w:cs="Times New Roman"/>
          <w:b/>
          <w:bCs/>
          <w:sz w:val="22"/>
          <w:szCs w:val="22"/>
          <w:u w:val="single"/>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5A004B" w:rsidRDefault="005A004B">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B01226" w:rsidRPr="00115CC7" w:rsidRDefault="00B01226" w:rsidP="005E48EA">
      <w:pPr>
        <w:pStyle w:val="Tekstpodstawowy"/>
        <w:tabs>
          <w:tab w:val="left" w:pos="180"/>
          <w:tab w:val="left" w:pos="360"/>
        </w:tabs>
        <w:ind w:right="454"/>
        <w:jc w:val="right"/>
        <w:rPr>
          <w:rFonts w:ascii="Times New Roman" w:hAnsi="Times New Roman" w:cs="Times New Roman"/>
          <w:b/>
          <w:bCs/>
          <w:sz w:val="22"/>
          <w:szCs w:val="22"/>
        </w:rPr>
      </w:pPr>
      <w:r w:rsidRPr="00115CC7">
        <w:rPr>
          <w:rFonts w:ascii="Times New Roman" w:hAnsi="Times New Roman" w:cs="Times New Roman"/>
          <w:b/>
          <w:bCs/>
          <w:sz w:val="22"/>
          <w:szCs w:val="22"/>
        </w:rPr>
        <w:lastRenderedPageBreak/>
        <w:t xml:space="preserve">Załącznik nr </w:t>
      </w:r>
      <w:r w:rsidR="00DA36B6">
        <w:rPr>
          <w:rFonts w:ascii="Times New Roman" w:hAnsi="Times New Roman" w:cs="Times New Roman"/>
          <w:b/>
          <w:bCs/>
          <w:sz w:val="22"/>
          <w:szCs w:val="22"/>
        </w:rPr>
        <w:t>2</w:t>
      </w:r>
      <w:r w:rsidRPr="00115CC7">
        <w:rPr>
          <w:rFonts w:ascii="Times New Roman" w:hAnsi="Times New Roman" w:cs="Times New Roman"/>
          <w:b/>
          <w:bCs/>
          <w:sz w:val="22"/>
          <w:szCs w:val="22"/>
        </w:rPr>
        <w:t xml:space="preserve">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7718E1" w:rsidRDefault="007718E1" w:rsidP="007718E1">
      <w:pPr>
        <w:pStyle w:val="Nagwek1"/>
        <w:numPr>
          <w:ilvl w:val="0"/>
          <w:numId w:val="0"/>
        </w:numPr>
        <w:spacing w:before="0"/>
        <w:jc w:val="center"/>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4F31EB" w:rsidRDefault="004F31EB" w:rsidP="00DA36B6">
      <w:pPr>
        <w:pStyle w:val="Tekstpodstawowy"/>
        <w:jc w:val="center"/>
        <w:rPr>
          <w:rFonts w:ascii="Times New Roman" w:hAnsi="Times New Roman" w:cs="Times New Roman"/>
          <w:b/>
          <w:bCs/>
          <w:i/>
          <w:iCs/>
          <w:sz w:val="22"/>
          <w:szCs w:val="22"/>
        </w:rPr>
      </w:pPr>
      <w:r w:rsidRPr="00DA36B6">
        <w:rPr>
          <w:rFonts w:ascii="Times New Roman" w:hAnsi="Times New Roman" w:cs="Times New Roman"/>
          <w:b/>
          <w:bCs/>
          <w:i/>
          <w:iCs/>
          <w:sz w:val="22"/>
          <w:szCs w:val="22"/>
        </w:rPr>
        <w:t>„</w:t>
      </w:r>
      <w:r w:rsidR="00DA36B6" w:rsidRPr="00DA36B6">
        <w:rPr>
          <w:rFonts w:ascii="Times New Roman" w:hAnsi="Times New Roman" w:cs="Times New Roman"/>
          <w:b/>
          <w:bCs/>
          <w:i/>
          <w:sz w:val="22"/>
          <w:szCs w:val="22"/>
        </w:rPr>
        <w:t>Świadczenie usług dowozu i odwozu uczniów do i z placówek oświatowych z terenu</w:t>
      </w:r>
      <w:r w:rsidR="00786F98">
        <w:rPr>
          <w:rFonts w:ascii="Times New Roman" w:hAnsi="Times New Roman" w:cs="Times New Roman"/>
          <w:b/>
          <w:bCs/>
          <w:i/>
          <w:sz w:val="22"/>
          <w:szCs w:val="22"/>
        </w:rPr>
        <w:t xml:space="preserve"> G</w:t>
      </w:r>
      <w:r w:rsidR="00DA36B6" w:rsidRPr="00DA36B6">
        <w:rPr>
          <w:rFonts w:ascii="Times New Roman" w:hAnsi="Times New Roman" w:cs="Times New Roman"/>
          <w:b/>
          <w:bCs/>
          <w:i/>
          <w:sz w:val="22"/>
          <w:szCs w:val="22"/>
        </w:rPr>
        <w:t>miny Bobolice</w:t>
      </w:r>
      <w:r w:rsidRPr="00DA36B6">
        <w:rPr>
          <w:rFonts w:ascii="Times New Roman" w:hAnsi="Times New Roman" w:cs="Times New Roman"/>
          <w:b/>
          <w:bCs/>
          <w:i/>
          <w:iCs/>
          <w:sz w:val="22"/>
          <w:szCs w:val="22"/>
        </w:rPr>
        <w:t>”</w:t>
      </w:r>
    </w:p>
    <w:p w:rsidR="00BF6543" w:rsidRPr="007060E7" w:rsidRDefault="00BF6543" w:rsidP="00BF6543">
      <w:pPr>
        <w:jc w:val="center"/>
        <w:rPr>
          <w:rFonts w:ascii="Times New Roman" w:hAnsi="Times New Roman" w:cs="Times New Roman"/>
          <w:i/>
        </w:rPr>
      </w:pPr>
      <w:r w:rsidRPr="007060E7">
        <w:rPr>
          <w:rFonts w:ascii="Times New Roman" w:hAnsi="Times New Roman" w:cs="Times New Roman"/>
          <w:b/>
          <w:bCs/>
          <w:i/>
        </w:rPr>
        <w:t>na Z</w:t>
      </w:r>
      <w:r w:rsidR="00355A7C" w:rsidRPr="007060E7">
        <w:rPr>
          <w:rFonts w:ascii="Times New Roman" w:hAnsi="Times New Roman" w:cs="Times New Roman"/>
          <w:b/>
          <w:bCs/>
          <w:i/>
        </w:rPr>
        <w:t>adanie</w:t>
      </w:r>
      <w:r w:rsidRPr="007060E7">
        <w:rPr>
          <w:rFonts w:ascii="Times New Roman" w:hAnsi="Times New Roman" w:cs="Times New Roman"/>
          <w:b/>
          <w:bCs/>
          <w:i/>
        </w:rPr>
        <w:t xml:space="preserve"> …</w:t>
      </w:r>
      <w:r>
        <w:rPr>
          <w:rFonts w:ascii="Times New Roman" w:hAnsi="Times New Roman" w:cs="Times New Roman"/>
          <w:b/>
          <w:bCs/>
          <w:i/>
        </w:rPr>
        <w:t>…….</w:t>
      </w:r>
      <w:r w:rsidRPr="007060E7">
        <w:rPr>
          <w:rFonts w:ascii="Times New Roman" w:hAnsi="Times New Roman" w:cs="Times New Roman"/>
          <w:b/>
          <w:bCs/>
          <w:i/>
        </w:rPr>
        <w:t>…….. (należy wpisać nr Zadania)</w:t>
      </w:r>
    </w:p>
    <w:p w:rsidR="00BF6543" w:rsidRPr="00DA36B6" w:rsidRDefault="00BF6543" w:rsidP="00DA36B6">
      <w:pPr>
        <w:pStyle w:val="Tekstpodstawowy"/>
        <w:jc w:val="center"/>
        <w:rPr>
          <w:rFonts w:ascii="Times New Roman" w:hAnsi="Times New Roman" w:cs="Times New Roman"/>
          <w:b/>
          <w:sz w:val="22"/>
          <w:szCs w:val="22"/>
        </w:rPr>
      </w:pPr>
    </w:p>
    <w:p w:rsidR="004F31EB" w:rsidRPr="008F4912" w:rsidRDefault="004F31EB" w:rsidP="007718E1">
      <w:pPr>
        <w:pStyle w:val="Tekstpodstawowy"/>
        <w:jc w:val="center"/>
        <w:rPr>
          <w:rFonts w:ascii="Times New Roman" w:hAnsi="Times New Roman" w:cs="Times New Roman"/>
          <w:b/>
          <w:bCs/>
          <w:i/>
          <w:iCs/>
          <w:sz w:val="22"/>
          <w:szCs w:val="22"/>
        </w:rPr>
      </w:pPr>
    </w:p>
    <w:p w:rsidR="004F31EB" w:rsidRPr="007302DB" w:rsidRDefault="00BE0B13" w:rsidP="0052648A">
      <w:pPr>
        <w:pStyle w:val="Tekstpodstawowywcity"/>
        <w:numPr>
          <w:ilvl w:val="0"/>
          <w:numId w:val="23"/>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04B10">
        <w:rPr>
          <w:rFonts w:ascii="Times New Roman" w:hAnsi="Times New Roman" w:cs="Times New Roman"/>
          <w:b/>
          <w:bCs/>
          <w:sz w:val="22"/>
          <w:szCs w:val="22"/>
        </w:rPr>
        <w:t>z. U. z 201</w:t>
      </w:r>
      <w:r w:rsidR="0037340C">
        <w:rPr>
          <w:rFonts w:ascii="Times New Roman" w:hAnsi="Times New Roman" w:cs="Times New Roman"/>
          <w:b/>
          <w:bCs/>
          <w:sz w:val="22"/>
          <w:szCs w:val="22"/>
        </w:rPr>
        <w:t>9</w:t>
      </w:r>
      <w:r w:rsidR="00D04B10">
        <w:rPr>
          <w:rFonts w:ascii="Times New Roman" w:hAnsi="Times New Roman" w:cs="Times New Roman"/>
          <w:b/>
          <w:bCs/>
          <w:sz w:val="22"/>
          <w:szCs w:val="22"/>
        </w:rPr>
        <w:t xml:space="preserve"> r., poz. </w:t>
      </w:r>
      <w:r w:rsidR="0037340C">
        <w:rPr>
          <w:rFonts w:ascii="Times New Roman" w:hAnsi="Times New Roman" w:cs="Times New Roman"/>
          <w:b/>
          <w:bCs/>
          <w:sz w:val="22"/>
          <w:szCs w:val="22"/>
        </w:rPr>
        <w:t>369</w:t>
      </w:r>
      <w:r w:rsidR="00932882">
        <w:rPr>
          <w:rFonts w:ascii="Times New Roman" w:hAnsi="Times New Roman" w:cs="Times New Roman"/>
          <w:b/>
          <w:bCs/>
          <w:sz w:val="22"/>
          <w:szCs w:val="22"/>
        </w:rPr>
        <w:t xml:space="preserve">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52648A">
      <w:pPr>
        <w:numPr>
          <w:ilvl w:val="0"/>
          <w:numId w:val="23"/>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8D4F88">
        <w:rPr>
          <w:rFonts w:ascii="Times New Roman" w:hAnsi="Times New Roman" w:cs="Times New Roman"/>
          <w:b/>
          <w:bCs/>
        </w:rPr>
        <w:t>t.j. Dz. U. z 2019 r., poz. 369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52648A">
      <w:pPr>
        <w:numPr>
          <w:ilvl w:val="1"/>
          <w:numId w:val="2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52648A">
      <w:pPr>
        <w:numPr>
          <w:ilvl w:val="1"/>
          <w:numId w:val="2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F41037" w:rsidRDefault="00F41037" w:rsidP="007C71C1">
      <w:pPr>
        <w:spacing w:line="240" w:lineRule="auto"/>
        <w:ind w:left="0" w:firstLine="0"/>
        <w:jc w:val="both"/>
        <w:rPr>
          <w:rFonts w:ascii="Times Roman" w:hAnsi="Times Roman" w:cs="Times Roman"/>
          <w:sz w:val="18"/>
          <w:szCs w:val="18"/>
        </w:rPr>
      </w:pPr>
    </w:p>
    <w:p w:rsidR="00F41037" w:rsidRDefault="00F41037" w:rsidP="007C71C1">
      <w:pPr>
        <w:spacing w:line="240" w:lineRule="auto"/>
        <w:ind w:left="0" w:firstLine="0"/>
        <w:jc w:val="both"/>
        <w:rPr>
          <w:rFonts w:ascii="Times Roman" w:hAnsi="Times Roman" w:cs="Times Roman"/>
          <w:sz w:val="18"/>
          <w:szCs w:val="18"/>
        </w:rPr>
      </w:pPr>
    </w:p>
    <w:p w:rsidR="00F41037" w:rsidRDefault="00F41037"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52648A">
      <w:pPr>
        <w:numPr>
          <w:ilvl w:val="1"/>
          <w:numId w:val="2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4F31EB" w:rsidRPr="009D611B" w:rsidRDefault="004F31EB" w:rsidP="007718E1">
      <w:pPr>
        <w:shd w:val="clear" w:color="auto" w:fill="FFFFFF"/>
        <w:spacing w:line="240" w:lineRule="auto"/>
        <w:ind w:left="0" w:firstLine="0"/>
        <w:rPr>
          <w:rFonts w:ascii="Times Roman" w:hAnsi="Times Roman" w:cs="Times Roman"/>
          <w:highlight w:val="yellow"/>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D735C0" w:rsidRDefault="00D735C0" w:rsidP="00D735C0">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t>
      </w:r>
      <w:r w:rsidR="0096070B">
        <w:rPr>
          <w:rFonts w:ascii="Times New Roman" w:hAnsi="Times New Roman" w:cs="Times New Roman"/>
          <w:b/>
          <w:bCs/>
          <w:sz w:val="22"/>
          <w:szCs w:val="22"/>
          <w:u w:val="single"/>
        </w:rPr>
        <w:t>może być podpisany kwalifikowanym podpisem elektronicznym</w:t>
      </w:r>
      <w:r w:rsidRPr="004B1FA4">
        <w:rPr>
          <w:rFonts w:ascii="Times New Roman" w:hAnsi="Times New Roman" w:cs="Times New Roman"/>
          <w:b/>
          <w:bCs/>
          <w:sz w:val="22"/>
          <w:szCs w:val="22"/>
          <w:u w:val="single"/>
        </w:rPr>
        <w:t xml:space="preserve"> </w:t>
      </w:r>
      <w:r w:rsidR="0096070B">
        <w:rPr>
          <w:rFonts w:ascii="Times New Roman" w:hAnsi="Times New Roman" w:cs="Times New Roman"/>
          <w:b/>
          <w:bCs/>
          <w:sz w:val="22"/>
          <w:szCs w:val="22"/>
          <w:u w:val="single"/>
        </w:rPr>
        <w:t>przez</w:t>
      </w:r>
      <w:r w:rsidR="0096070B">
        <w:rPr>
          <w:rFonts w:ascii="Times New Roman" w:hAnsi="Times New Roman" w:cs="Times New Roman"/>
          <w:b/>
          <w:sz w:val="22"/>
          <w:szCs w:val="22"/>
          <w:u w:val="single"/>
        </w:rPr>
        <w:t xml:space="preserve"> Wykonawcę lub może być podpisany podpisem własnoręcznym i przekazany w elektronicznej kopii dokumentu potwierdzonej za zgodność z oryginałem kwalifikowanym podpisem elektronicznym przez Wykonawcę.</w:t>
      </w:r>
    </w:p>
    <w:p w:rsidR="00A90C70" w:rsidRDefault="00A90C70" w:rsidP="007718E1">
      <w:pPr>
        <w:widowControl/>
        <w:spacing w:line="240" w:lineRule="auto"/>
        <w:ind w:left="0" w:firstLine="0"/>
        <w:jc w:val="both"/>
        <w:rPr>
          <w:rFonts w:ascii="Times New Roman" w:hAnsi="Times New Roman" w:cs="Times New Roman"/>
          <w:b/>
          <w:i/>
          <w:sz w:val="20"/>
          <w:szCs w:val="20"/>
        </w:rPr>
      </w:pPr>
    </w:p>
    <w:p w:rsidR="00D735C0" w:rsidRDefault="00D735C0" w:rsidP="007718E1">
      <w:pPr>
        <w:widowControl/>
        <w:spacing w:line="240" w:lineRule="auto"/>
        <w:ind w:left="0" w:firstLine="0"/>
        <w:jc w:val="both"/>
        <w:rPr>
          <w:rFonts w:ascii="Times New Roman" w:hAnsi="Times New Roman" w:cs="Times New Roman"/>
          <w:b/>
          <w:i/>
          <w:sz w:val="20"/>
          <w:szCs w:val="20"/>
        </w:rPr>
      </w:pPr>
    </w:p>
    <w:p w:rsidR="00D735C0" w:rsidRDefault="00D735C0" w:rsidP="007718E1">
      <w:pPr>
        <w:widowControl/>
        <w:spacing w:line="240" w:lineRule="auto"/>
        <w:ind w:left="0" w:firstLine="0"/>
        <w:jc w:val="both"/>
        <w:rPr>
          <w:rFonts w:ascii="Times New Roman" w:hAnsi="Times New Roman" w:cs="Times New Roman"/>
          <w:b/>
          <w:i/>
          <w:sz w:val="20"/>
          <w:szCs w:val="20"/>
        </w:rPr>
      </w:pPr>
    </w:p>
    <w:p w:rsidR="00D735C0" w:rsidRDefault="00D735C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52648A">
      <w:pPr>
        <w:widowControl/>
        <w:numPr>
          <w:ilvl w:val="0"/>
          <w:numId w:val="31"/>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52648A">
      <w:pPr>
        <w:widowControl/>
        <w:numPr>
          <w:ilvl w:val="0"/>
          <w:numId w:val="31"/>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52648A">
      <w:pPr>
        <w:widowControl/>
        <w:numPr>
          <w:ilvl w:val="0"/>
          <w:numId w:val="31"/>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557A34" w:rsidRDefault="00557A34">
      <w:pPr>
        <w:widowControl/>
        <w:spacing w:line="240" w:lineRule="auto"/>
        <w:ind w:left="0" w:firstLine="0"/>
        <w:rPr>
          <w:rFonts w:ascii="Times New Roman" w:hAnsi="Times New Roman" w:cs="Times New Roman"/>
          <w:b/>
          <w:bCs/>
        </w:rPr>
      </w:pPr>
      <w:r>
        <w:rPr>
          <w:rFonts w:ascii="Times New Roman" w:hAnsi="Times New Roman" w:cs="Times New Roman"/>
          <w:b/>
          <w:bCs/>
        </w:rPr>
        <w:br w:type="page"/>
      </w:r>
    </w:p>
    <w:p w:rsidR="00557A34" w:rsidRPr="00115CC7" w:rsidRDefault="00557A34" w:rsidP="00557A34">
      <w:pPr>
        <w:pStyle w:val="Tekstpodstawowy"/>
        <w:tabs>
          <w:tab w:val="left" w:pos="180"/>
          <w:tab w:val="left" w:pos="360"/>
        </w:tabs>
        <w:ind w:right="454"/>
        <w:jc w:val="right"/>
        <w:rPr>
          <w:rFonts w:ascii="Times New Roman" w:hAnsi="Times New Roman" w:cs="Times New Roman"/>
          <w:b/>
          <w:bCs/>
          <w:sz w:val="22"/>
          <w:szCs w:val="22"/>
        </w:rPr>
      </w:pPr>
      <w:r w:rsidRPr="00115CC7">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3</w:t>
      </w:r>
      <w:r w:rsidRPr="00115CC7">
        <w:rPr>
          <w:rFonts w:ascii="Times New Roman" w:hAnsi="Times New Roman" w:cs="Times New Roman"/>
          <w:b/>
          <w:bCs/>
          <w:sz w:val="22"/>
          <w:szCs w:val="22"/>
        </w:rPr>
        <w:t xml:space="preserve"> do SIWZ</w:t>
      </w:r>
    </w:p>
    <w:p w:rsidR="00557A34" w:rsidRPr="00B61AEF" w:rsidRDefault="00557A34" w:rsidP="00557A34">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557A34" w:rsidRDefault="00557A34" w:rsidP="00557A34">
      <w:pPr>
        <w:spacing w:line="240" w:lineRule="auto"/>
        <w:ind w:left="6372" w:firstLine="708"/>
        <w:jc w:val="both"/>
        <w:rPr>
          <w:rFonts w:ascii="Times New Roman" w:hAnsi="Times New Roman" w:cs="Times New Roman"/>
          <w:color w:val="000000"/>
          <w:sz w:val="18"/>
          <w:szCs w:val="18"/>
        </w:rPr>
      </w:pPr>
    </w:p>
    <w:p w:rsidR="00557A34" w:rsidRDefault="00557A34" w:rsidP="00557A34">
      <w:pPr>
        <w:spacing w:line="240" w:lineRule="auto"/>
        <w:ind w:left="6372" w:firstLine="708"/>
        <w:jc w:val="both"/>
        <w:rPr>
          <w:rFonts w:ascii="Times New Roman" w:hAnsi="Times New Roman" w:cs="Times New Roman"/>
          <w:color w:val="000000"/>
          <w:sz w:val="18"/>
          <w:szCs w:val="18"/>
        </w:rPr>
      </w:pPr>
    </w:p>
    <w:p w:rsidR="00557A34" w:rsidRPr="007302DB" w:rsidRDefault="00557A34" w:rsidP="00557A34">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57A34" w:rsidRPr="007302DB" w:rsidRDefault="00557A34" w:rsidP="00557A34">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557A34" w:rsidRPr="007302DB" w:rsidRDefault="00557A34" w:rsidP="00557A34">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57A34" w:rsidRPr="007302DB" w:rsidRDefault="00557A34" w:rsidP="00557A34">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3D4250" w:rsidRDefault="003D4250" w:rsidP="003D4250">
      <w:pPr>
        <w:widowControl/>
        <w:spacing w:line="240" w:lineRule="auto"/>
        <w:ind w:left="0" w:firstLine="0"/>
        <w:jc w:val="both"/>
        <w:rPr>
          <w:rFonts w:ascii="Times New Roman" w:hAnsi="Times New Roman" w:cs="Times New Roman"/>
          <w:b/>
          <w:i/>
          <w:sz w:val="20"/>
          <w:szCs w:val="20"/>
        </w:rPr>
      </w:pPr>
    </w:p>
    <w:p w:rsidR="003D4250" w:rsidRDefault="003D4250" w:rsidP="003D4250">
      <w:pPr>
        <w:widowControl/>
        <w:spacing w:line="240" w:lineRule="auto"/>
        <w:ind w:left="0" w:firstLine="0"/>
        <w:jc w:val="both"/>
        <w:rPr>
          <w:rFonts w:ascii="Times New Roman" w:hAnsi="Times New Roman" w:cs="Times New Roman"/>
          <w:b/>
          <w:i/>
          <w:sz w:val="20"/>
          <w:szCs w:val="20"/>
        </w:rPr>
      </w:pPr>
    </w:p>
    <w:p w:rsidR="003D4250" w:rsidRDefault="003D4250" w:rsidP="003D4250">
      <w:pPr>
        <w:spacing w:line="240" w:lineRule="auto"/>
        <w:jc w:val="center"/>
        <w:rPr>
          <w:rFonts w:ascii="Times New Roman" w:hAnsi="Times New Roman" w:cs="Times New Roman"/>
          <w:b/>
          <w:u w:val="single"/>
        </w:rPr>
      </w:pPr>
      <w:r w:rsidRPr="00D12BBB">
        <w:rPr>
          <w:rFonts w:ascii="Times New Roman" w:hAnsi="Times New Roman" w:cs="Times New Roman"/>
          <w:b/>
          <w:u w:val="single"/>
        </w:rPr>
        <w:t xml:space="preserve">OŚWIADCZENIE WYKONAWCY </w:t>
      </w:r>
    </w:p>
    <w:p w:rsidR="003D4250" w:rsidRDefault="003D4250" w:rsidP="003D4250">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w:t>
      </w:r>
      <w:r w:rsidR="002366A0">
        <w:rPr>
          <w:rFonts w:ascii="Times New Roman" w:hAnsi="Times New Roman" w:cs="Times New Roman"/>
          <w:b/>
          <w:u w:val="single"/>
        </w:rPr>
        <w:t xml:space="preserve"> </w:t>
      </w:r>
      <w:r w:rsidRPr="00CB0360">
        <w:rPr>
          <w:rFonts w:ascii="Times New Roman" w:hAnsi="Times New Roman" w:cs="Times New Roman"/>
          <w:b/>
          <w:u w:val="single"/>
        </w:rPr>
        <w:t>Z POSTĘPOWANIA</w:t>
      </w:r>
      <w:r>
        <w:rPr>
          <w:rFonts w:ascii="Times New Roman" w:hAnsi="Times New Roman" w:cs="Times New Roman"/>
          <w:b/>
          <w:u w:val="single"/>
        </w:rPr>
        <w:t xml:space="preserve"> </w:t>
      </w:r>
    </w:p>
    <w:p w:rsidR="003D4250" w:rsidRPr="00CB0360" w:rsidRDefault="003D4250" w:rsidP="003D4250">
      <w:pPr>
        <w:spacing w:line="240" w:lineRule="auto"/>
        <w:jc w:val="center"/>
        <w:rPr>
          <w:rFonts w:ascii="Times New Roman" w:hAnsi="Times New Roman" w:cs="Times New Roman"/>
          <w:b/>
          <w:u w:val="single"/>
        </w:rPr>
      </w:pPr>
      <w:r>
        <w:rPr>
          <w:rFonts w:ascii="Times New Roman" w:hAnsi="Times New Roman" w:cs="Times New Roman"/>
          <w:b/>
          <w:u w:val="single"/>
        </w:rPr>
        <w:t>OKREŚLONYCH W ART. 24 UST. 1 PKT 15 I 22 USTAWY PZP</w:t>
      </w:r>
    </w:p>
    <w:p w:rsidR="003D4250" w:rsidRPr="00CB0360" w:rsidRDefault="003D4250" w:rsidP="003D4250">
      <w:pPr>
        <w:spacing w:line="240" w:lineRule="auto"/>
        <w:jc w:val="both"/>
        <w:rPr>
          <w:rFonts w:ascii="Times New Roman" w:hAnsi="Times New Roman" w:cs="Times New Roman"/>
        </w:rPr>
      </w:pPr>
    </w:p>
    <w:p w:rsidR="00A93DE0" w:rsidRDefault="00A93DE0" w:rsidP="004950DE">
      <w:pPr>
        <w:spacing w:line="240" w:lineRule="auto"/>
        <w:ind w:left="0" w:firstLine="400"/>
        <w:jc w:val="both"/>
        <w:rPr>
          <w:rFonts w:ascii="Times New Roman" w:hAnsi="Times New Roman" w:cs="Times New Roman"/>
        </w:rPr>
      </w:pPr>
    </w:p>
    <w:p w:rsidR="004950DE" w:rsidRPr="007302DB" w:rsidRDefault="004950DE" w:rsidP="00B6462E">
      <w:pPr>
        <w:spacing w:line="276"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950DE" w:rsidRPr="007302DB" w:rsidRDefault="004950DE" w:rsidP="00B6462E">
      <w:pPr>
        <w:spacing w:line="276" w:lineRule="auto"/>
        <w:jc w:val="both"/>
        <w:rPr>
          <w:rFonts w:ascii="Times New Roman" w:hAnsi="Times New Roman" w:cs="Times New Roman"/>
        </w:rPr>
      </w:pPr>
      <w:r w:rsidRPr="007302DB">
        <w:rPr>
          <w:rFonts w:ascii="Times New Roman" w:hAnsi="Times New Roman" w:cs="Times New Roman"/>
        </w:rPr>
        <w:t>działając w imieniu i na rzecz :</w:t>
      </w:r>
    </w:p>
    <w:p w:rsidR="004950DE" w:rsidRPr="007302DB" w:rsidRDefault="004950DE" w:rsidP="00B6462E">
      <w:pPr>
        <w:spacing w:line="276" w:lineRule="auto"/>
        <w:jc w:val="both"/>
        <w:rPr>
          <w:rFonts w:ascii="Times New Roman" w:hAnsi="Times New Roman" w:cs="Times New Roman"/>
        </w:rPr>
      </w:pPr>
      <w:r w:rsidRPr="007302DB">
        <w:rPr>
          <w:rFonts w:ascii="Times New Roman" w:hAnsi="Times New Roman" w:cs="Times New Roman"/>
        </w:rPr>
        <w:t>............................................................................................................................................................................................</w:t>
      </w:r>
    </w:p>
    <w:p w:rsidR="004950DE" w:rsidRPr="007302DB" w:rsidRDefault="004950DE" w:rsidP="00B6462E">
      <w:pPr>
        <w:spacing w:line="276"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950DE" w:rsidRPr="007302DB" w:rsidRDefault="004950DE" w:rsidP="00B6462E">
      <w:pPr>
        <w:spacing w:line="276" w:lineRule="auto"/>
        <w:rPr>
          <w:rFonts w:ascii="Times New Roman" w:hAnsi="Times New Roman" w:cs="Times New Roman"/>
        </w:rPr>
      </w:pPr>
      <w:r w:rsidRPr="007302DB">
        <w:rPr>
          <w:rFonts w:ascii="Times New Roman" w:hAnsi="Times New Roman" w:cs="Times New Roman"/>
        </w:rPr>
        <w:t>............................................................................................................................................................................................</w:t>
      </w:r>
    </w:p>
    <w:p w:rsidR="004950DE" w:rsidRPr="007302DB" w:rsidRDefault="004950DE" w:rsidP="00B6462E">
      <w:pPr>
        <w:spacing w:line="276"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950DE" w:rsidRDefault="004950DE" w:rsidP="00B6462E">
      <w:pPr>
        <w:tabs>
          <w:tab w:val="left" w:pos="8460"/>
          <w:tab w:val="left" w:pos="8910"/>
        </w:tabs>
        <w:spacing w:line="276" w:lineRule="auto"/>
        <w:jc w:val="both"/>
        <w:rPr>
          <w:rFonts w:ascii="Times New Roman" w:hAnsi="Times New Roman" w:cs="Times New Roman"/>
        </w:rPr>
      </w:pPr>
    </w:p>
    <w:p w:rsidR="004950DE" w:rsidRPr="007302DB" w:rsidRDefault="004950DE" w:rsidP="00B6462E">
      <w:pPr>
        <w:tabs>
          <w:tab w:val="left" w:pos="8460"/>
          <w:tab w:val="left" w:pos="8910"/>
        </w:tabs>
        <w:spacing w:line="276"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4950DE" w:rsidRDefault="004950DE" w:rsidP="00B6462E">
      <w:pPr>
        <w:pStyle w:val="Tekstpodstawowy"/>
        <w:spacing w:line="276" w:lineRule="auto"/>
        <w:jc w:val="center"/>
        <w:rPr>
          <w:rFonts w:ascii="Times New Roman" w:hAnsi="Times New Roman" w:cs="Times New Roman"/>
          <w:b/>
          <w:bCs/>
          <w:i/>
          <w:iCs/>
        </w:rPr>
      </w:pPr>
    </w:p>
    <w:p w:rsidR="004950DE" w:rsidRPr="00DA36B6" w:rsidRDefault="004950DE" w:rsidP="00B6462E">
      <w:pPr>
        <w:pStyle w:val="Tekstpodstawowy"/>
        <w:spacing w:line="276" w:lineRule="auto"/>
        <w:jc w:val="center"/>
        <w:rPr>
          <w:rFonts w:ascii="Times New Roman" w:hAnsi="Times New Roman" w:cs="Times New Roman"/>
          <w:b/>
          <w:sz w:val="22"/>
          <w:szCs w:val="22"/>
        </w:rPr>
      </w:pPr>
      <w:r w:rsidRPr="00DA36B6">
        <w:rPr>
          <w:rFonts w:ascii="Times New Roman" w:hAnsi="Times New Roman" w:cs="Times New Roman"/>
          <w:b/>
          <w:bCs/>
          <w:i/>
          <w:iCs/>
          <w:sz w:val="22"/>
          <w:szCs w:val="22"/>
        </w:rPr>
        <w:t>„</w:t>
      </w:r>
      <w:r w:rsidRPr="00DA36B6">
        <w:rPr>
          <w:rFonts w:ascii="Times New Roman" w:hAnsi="Times New Roman" w:cs="Times New Roman"/>
          <w:b/>
          <w:bCs/>
          <w:i/>
          <w:sz w:val="22"/>
          <w:szCs w:val="22"/>
        </w:rPr>
        <w:t>Świadczenie usług dowozu i odwozu uczniów do i z</w:t>
      </w:r>
      <w:r w:rsidR="00583E0A">
        <w:rPr>
          <w:rFonts w:ascii="Times New Roman" w:hAnsi="Times New Roman" w:cs="Times New Roman"/>
          <w:b/>
          <w:bCs/>
          <w:i/>
          <w:sz w:val="22"/>
          <w:szCs w:val="22"/>
        </w:rPr>
        <w:t> placówek oświatowych z terenu G</w:t>
      </w:r>
      <w:r w:rsidRPr="00DA36B6">
        <w:rPr>
          <w:rFonts w:ascii="Times New Roman" w:hAnsi="Times New Roman" w:cs="Times New Roman"/>
          <w:b/>
          <w:bCs/>
          <w:i/>
          <w:sz w:val="22"/>
          <w:szCs w:val="22"/>
        </w:rPr>
        <w:t>miny Bobolice</w:t>
      </w:r>
      <w:r w:rsidRPr="00DA36B6">
        <w:rPr>
          <w:rFonts w:ascii="Times New Roman" w:hAnsi="Times New Roman" w:cs="Times New Roman"/>
          <w:b/>
          <w:bCs/>
          <w:i/>
          <w:iCs/>
          <w:sz w:val="22"/>
          <w:szCs w:val="22"/>
        </w:rPr>
        <w:t>”</w:t>
      </w:r>
    </w:p>
    <w:p w:rsidR="007060E7" w:rsidRPr="007060E7" w:rsidRDefault="007060E7" w:rsidP="007060E7">
      <w:pPr>
        <w:jc w:val="center"/>
        <w:rPr>
          <w:rFonts w:ascii="Times New Roman" w:hAnsi="Times New Roman" w:cs="Times New Roman"/>
          <w:i/>
        </w:rPr>
      </w:pPr>
      <w:r w:rsidRPr="007060E7">
        <w:rPr>
          <w:rFonts w:ascii="Times New Roman" w:hAnsi="Times New Roman" w:cs="Times New Roman"/>
          <w:b/>
          <w:bCs/>
          <w:i/>
        </w:rPr>
        <w:t>na Z</w:t>
      </w:r>
      <w:r w:rsidR="00355A7C" w:rsidRPr="007060E7">
        <w:rPr>
          <w:rFonts w:ascii="Times New Roman" w:hAnsi="Times New Roman" w:cs="Times New Roman"/>
          <w:b/>
          <w:bCs/>
          <w:i/>
        </w:rPr>
        <w:t>adanie</w:t>
      </w:r>
      <w:r w:rsidRPr="007060E7">
        <w:rPr>
          <w:rFonts w:ascii="Times New Roman" w:hAnsi="Times New Roman" w:cs="Times New Roman"/>
          <w:b/>
          <w:bCs/>
          <w:i/>
        </w:rPr>
        <w:t xml:space="preserve"> …</w:t>
      </w:r>
      <w:r w:rsidR="00595D2C">
        <w:rPr>
          <w:rFonts w:ascii="Times New Roman" w:hAnsi="Times New Roman" w:cs="Times New Roman"/>
          <w:b/>
          <w:bCs/>
          <w:i/>
        </w:rPr>
        <w:t>…….</w:t>
      </w:r>
      <w:r w:rsidRPr="007060E7">
        <w:rPr>
          <w:rFonts w:ascii="Times New Roman" w:hAnsi="Times New Roman" w:cs="Times New Roman"/>
          <w:b/>
          <w:bCs/>
          <w:i/>
        </w:rPr>
        <w:t>…….. (należy wpisać nr Zadania)</w:t>
      </w:r>
    </w:p>
    <w:p w:rsidR="003D4250" w:rsidRDefault="003D4250" w:rsidP="00B6462E">
      <w:pPr>
        <w:pStyle w:val="Akapitzlist10"/>
        <w:jc w:val="both"/>
      </w:pPr>
    </w:p>
    <w:p w:rsidR="003D4250" w:rsidRDefault="003D4250" w:rsidP="00B6462E">
      <w:pPr>
        <w:pStyle w:val="Akapitzlist10"/>
        <w:suppressAutoHyphens w:val="0"/>
        <w:spacing w:after="0"/>
        <w:ind w:left="440"/>
        <w:jc w:val="both"/>
        <w:rPr>
          <w:rFonts w:ascii="Times New Roman" w:hAnsi="Times New Roman" w:cs="Times New Roman"/>
        </w:rPr>
      </w:pPr>
      <w:r w:rsidRPr="00022295">
        <w:rPr>
          <w:rFonts w:ascii="Times New Roman" w:hAnsi="Times New Roman" w:cs="Times New Roman"/>
        </w:rPr>
        <w:t>Oświadczam</w:t>
      </w:r>
      <w:r w:rsidR="004950DE">
        <w:rPr>
          <w:rFonts w:ascii="Times New Roman" w:hAnsi="Times New Roman" w:cs="Times New Roman"/>
        </w:rPr>
        <w:t>(y)</w:t>
      </w:r>
      <w:r w:rsidRPr="00022295">
        <w:rPr>
          <w:rFonts w:ascii="Times New Roman" w:hAnsi="Times New Roman" w:cs="Times New Roman"/>
        </w:rPr>
        <w:t>, że</w:t>
      </w:r>
      <w:r>
        <w:rPr>
          <w:rFonts w:ascii="Times New Roman" w:hAnsi="Times New Roman" w:cs="Times New Roman"/>
        </w:rPr>
        <w:t>:</w:t>
      </w:r>
    </w:p>
    <w:p w:rsidR="003D4250" w:rsidRDefault="00B6462E" w:rsidP="00E60CE2">
      <w:pPr>
        <w:pStyle w:val="Akapitzlist10"/>
        <w:numPr>
          <w:ilvl w:val="0"/>
          <w:numId w:val="57"/>
        </w:numPr>
        <w:suppressAutoHyphens w:val="0"/>
        <w:spacing w:after="0"/>
        <w:ind w:left="426"/>
        <w:jc w:val="both"/>
        <w:rPr>
          <w:rFonts w:ascii="Times New Roman" w:hAnsi="Times New Roman" w:cs="Times New Roman"/>
        </w:rPr>
      </w:pPr>
      <w:r>
        <w:rPr>
          <w:rFonts w:ascii="Times New Roman" w:hAnsi="Times New Roman" w:cs="Times New Roman"/>
        </w:rPr>
        <w:t xml:space="preserve">w stosunku do </w:t>
      </w:r>
      <w:r w:rsidRPr="00B6462E">
        <w:rPr>
          <w:rFonts w:ascii="Times New Roman" w:hAnsi="Times New Roman" w:cs="Times New Roman"/>
          <w:b/>
        </w:rPr>
        <w:t>Wykonawcy</w:t>
      </w:r>
      <w:r>
        <w:rPr>
          <w:rFonts w:ascii="Times New Roman" w:hAnsi="Times New Roman" w:cs="Times New Roman"/>
        </w:rPr>
        <w:t>, którego reprezentuję nie wydano prawomocnego wyroku sądu lub ostatecznej decyzji</w:t>
      </w:r>
      <w:r w:rsidR="00021AD5">
        <w:rPr>
          <w:rFonts w:ascii="Times New Roman" w:hAnsi="Times New Roman" w:cs="Times New Roman"/>
        </w:rPr>
        <w:t xml:space="preserve"> </w:t>
      </w:r>
      <w:r>
        <w:rPr>
          <w:rFonts w:ascii="Times New Roman" w:hAnsi="Times New Roman" w:cs="Times New Roman"/>
        </w:rPr>
        <w:t>administracyjnej o zaleganiu z uiszczaniem podatków, opłat lub składek</w:t>
      </w:r>
      <w:r w:rsidR="006E5DC6">
        <w:rPr>
          <w:rFonts w:ascii="Times New Roman" w:hAnsi="Times New Roman" w:cs="Times New Roman"/>
        </w:rPr>
        <w:t xml:space="preserve"> na ubezpieczenia społeczne lub </w:t>
      </w:r>
      <w:r>
        <w:rPr>
          <w:rFonts w:ascii="Times New Roman" w:hAnsi="Times New Roman" w:cs="Times New Roman"/>
        </w:rPr>
        <w:t>zdrowotne;</w:t>
      </w:r>
    </w:p>
    <w:p w:rsidR="00B6462E" w:rsidRDefault="00B6462E" w:rsidP="00E60CE2">
      <w:pPr>
        <w:pStyle w:val="Akapitzlist10"/>
        <w:numPr>
          <w:ilvl w:val="0"/>
          <w:numId w:val="57"/>
        </w:numPr>
        <w:suppressAutoHyphens w:val="0"/>
        <w:spacing w:after="0"/>
        <w:ind w:left="426"/>
        <w:jc w:val="both"/>
        <w:rPr>
          <w:rFonts w:ascii="Times New Roman" w:hAnsi="Times New Roman" w:cs="Times New Roman"/>
        </w:rPr>
      </w:pPr>
      <w:r>
        <w:rPr>
          <w:rFonts w:ascii="Times New Roman" w:hAnsi="Times New Roman" w:cs="Times New Roman"/>
        </w:rPr>
        <w:t xml:space="preserve">w stosunku do </w:t>
      </w:r>
      <w:r w:rsidRPr="00B6462E">
        <w:rPr>
          <w:rFonts w:ascii="Times New Roman" w:hAnsi="Times New Roman" w:cs="Times New Roman"/>
          <w:b/>
        </w:rPr>
        <w:t>Wykonawcy</w:t>
      </w:r>
      <w:r>
        <w:rPr>
          <w:rFonts w:ascii="Times New Roman" w:hAnsi="Times New Roman" w:cs="Times New Roman"/>
        </w:rPr>
        <w:t>, którego reprezentuję nie orzeczono tytułem środka zapobiegawczego z</w:t>
      </w:r>
      <w:r w:rsidR="00021AD5">
        <w:rPr>
          <w:rFonts w:ascii="Times New Roman" w:hAnsi="Times New Roman" w:cs="Times New Roman"/>
        </w:rPr>
        <w:t>akazu ubiegania się o zamówienia</w:t>
      </w:r>
      <w:r>
        <w:rPr>
          <w:rFonts w:ascii="Times New Roman" w:hAnsi="Times New Roman" w:cs="Times New Roman"/>
        </w:rPr>
        <w:t xml:space="preserve"> publiczne.</w:t>
      </w:r>
    </w:p>
    <w:p w:rsidR="00515774" w:rsidRDefault="00515774" w:rsidP="00B6462E">
      <w:pPr>
        <w:pStyle w:val="Akapitzlist10"/>
        <w:suppressAutoHyphens w:val="0"/>
        <w:spacing w:after="0"/>
        <w:ind w:left="426"/>
        <w:jc w:val="both"/>
        <w:rPr>
          <w:rFonts w:ascii="Times New Roman" w:hAnsi="Times New Roman" w:cs="Times New Roman"/>
        </w:rPr>
      </w:pPr>
    </w:p>
    <w:p w:rsidR="00515774" w:rsidRDefault="00515774" w:rsidP="00B6462E">
      <w:pPr>
        <w:pStyle w:val="Akapitzlist10"/>
        <w:suppressAutoHyphens w:val="0"/>
        <w:spacing w:after="0"/>
        <w:ind w:left="426"/>
        <w:jc w:val="both"/>
        <w:rPr>
          <w:rFonts w:ascii="Times New Roman" w:hAnsi="Times New Roman" w:cs="Times New Roman"/>
        </w:rPr>
      </w:pPr>
    </w:p>
    <w:p w:rsidR="003D4250" w:rsidRDefault="003D4250" w:rsidP="00B6462E">
      <w:pPr>
        <w:spacing w:line="276" w:lineRule="auto"/>
        <w:jc w:val="both"/>
        <w:rPr>
          <w:i/>
          <w:sz w:val="20"/>
          <w:szCs w:val="20"/>
        </w:rPr>
      </w:pPr>
    </w:p>
    <w:p w:rsidR="003D4250" w:rsidRDefault="003D4250" w:rsidP="00B6462E">
      <w:pPr>
        <w:spacing w:line="276" w:lineRule="auto"/>
        <w:jc w:val="both"/>
        <w:rPr>
          <w:i/>
          <w:sz w:val="20"/>
          <w:szCs w:val="20"/>
        </w:rPr>
      </w:pPr>
    </w:p>
    <w:p w:rsidR="00515774" w:rsidRPr="007302DB" w:rsidRDefault="00515774" w:rsidP="00515774">
      <w:pPr>
        <w:spacing w:line="240" w:lineRule="auto"/>
        <w:ind w:left="4248" w:firstLine="708"/>
        <w:rPr>
          <w:rFonts w:ascii="Times New Roman" w:hAnsi="Times New Roman" w:cs="Times New Roman"/>
        </w:rPr>
      </w:pPr>
      <w:r w:rsidRPr="007302DB">
        <w:rPr>
          <w:rFonts w:ascii="Times New Roman" w:hAnsi="Times New Roman" w:cs="Times New Roman"/>
        </w:rPr>
        <w:t>.............................................................................</w:t>
      </w:r>
    </w:p>
    <w:p w:rsidR="00515774" w:rsidRPr="007302DB" w:rsidRDefault="00515774" w:rsidP="00515774">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515774" w:rsidRPr="009D611B" w:rsidRDefault="00515774" w:rsidP="00515774">
      <w:pPr>
        <w:shd w:val="clear" w:color="auto" w:fill="FFFFFF"/>
        <w:spacing w:line="240" w:lineRule="auto"/>
        <w:ind w:left="0" w:firstLine="0"/>
        <w:rPr>
          <w:rFonts w:ascii="Times Roman" w:hAnsi="Times Roman" w:cs="Times Roman"/>
          <w:highlight w:val="yellow"/>
        </w:rPr>
      </w:pPr>
    </w:p>
    <w:p w:rsidR="00515774" w:rsidRDefault="00515774" w:rsidP="00515774">
      <w:pPr>
        <w:widowControl/>
        <w:spacing w:line="240" w:lineRule="auto"/>
        <w:ind w:left="0" w:firstLine="0"/>
        <w:jc w:val="both"/>
        <w:rPr>
          <w:rFonts w:ascii="Times New Roman" w:hAnsi="Times New Roman" w:cs="Times New Roman"/>
          <w:b/>
          <w:i/>
          <w:sz w:val="20"/>
          <w:szCs w:val="20"/>
        </w:rPr>
      </w:pPr>
    </w:p>
    <w:p w:rsidR="00C233AA" w:rsidRDefault="00C233AA" w:rsidP="00515774">
      <w:pPr>
        <w:widowControl/>
        <w:spacing w:line="240" w:lineRule="auto"/>
        <w:ind w:left="0" w:firstLine="0"/>
        <w:jc w:val="both"/>
        <w:rPr>
          <w:rFonts w:ascii="Times New Roman" w:hAnsi="Times New Roman" w:cs="Times New Roman"/>
          <w:b/>
          <w:i/>
          <w:sz w:val="20"/>
          <w:szCs w:val="20"/>
        </w:rPr>
      </w:pPr>
    </w:p>
    <w:p w:rsidR="00515774" w:rsidRDefault="00515774" w:rsidP="00515774">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t>
      </w:r>
      <w:r>
        <w:rPr>
          <w:rFonts w:ascii="Times New Roman" w:hAnsi="Times New Roman" w:cs="Times New Roman"/>
          <w:b/>
          <w:bCs/>
          <w:sz w:val="22"/>
          <w:szCs w:val="22"/>
          <w:u w:val="single"/>
        </w:rPr>
        <w:t>może być podpisany kwalifikowanym podpisem elektronicznym</w:t>
      </w:r>
      <w:r w:rsidRPr="004B1FA4">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przez</w:t>
      </w:r>
      <w:r>
        <w:rPr>
          <w:rFonts w:ascii="Times New Roman" w:hAnsi="Times New Roman" w:cs="Times New Roman"/>
          <w:b/>
          <w:sz w:val="22"/>
          <w:szCs w:val="22"/>
          <w:u w:val="single"/>
        </w:rPr>
        <w:t xml:space="preserve"> Wykonawcę lub może być podpisany podpisem własnoręcznym i przekazany w elektronicznej kopii dokumentu potwierdzonej za zgodność z oryginałem kwalifikowanym podpisem elektronicznym przez Wykonawcę.</w:t>
      </w:r>
    </w:p>
    <w:p w:rsidR="003D4250" w:rsidRPr="003E1710" w:rsidRDefault="003D4250" w:rsidP="003D4250">
      <w:pPr>
        <w:spacing w:line="240" w:lineRule="auto"/>
        <w:jc w:val="both"/>
        <w:rPr>
          <w:i/>
          <w:sz w:val="20"/>
          <w:szCs w:val="20"/>
        </w:rPr>
      </w:pPr>
    </w:p>
    <w:p w:rsidR="003D4250" w:rsidRDefault="003D4250" w:rsidP="003D4250">
      <w:pPr>
        <w:spacing w:line="240" w:lineRule="auto"/>
        <w:ind w:hanging="40"/>
        <w:jc w:val="both"/>
        <w:rPr>
          <w:rFonts w:ascii="Times New Roman" w:hAnsi="Times New Roman" w:cs="Times New Roman"/>
          <w:sz w:val="18"/>
          <w:szCs w:val="18"/>
        </w:rPr>
      </w:pPr>
    </w:p>
    <w:p w:rsidR="003D4250" w:rsidRDefault="003D4250" w:rsidP="003D4250">
      <w:pPr>
        <w:spacing w:line="240" w:lineRule="auto"/>
        <w:ind w:hanging="40"/>
        <w:jc w:val="both"/>
        <w:rPr>
          <w:rFonts w:ascii="Times New Roman" w:hAnsi="Times New Roman" w:cs="Times New Roman"/>
          <w:sz w:val="18"/>
          <w:szCs w:val="18"/>
        </w:rPr>
      </w:pPr>
    </w:p>
    <w:p w:rsidR="00D06E7A" w:rsidRDefault="00D06E7A">
      <w:pPr>
        <w:widowControl/>
        <w:spacing w:line="240" w:lineRule="auto"/>
        <w:ind w:left="0" w:firstLine="0"/>
        <w:rPr>
          <w:rFonts w:ascii="Times New Roman" w:hAnsi="Times New Roman" w:cs="Times New Roman"/>
          <w:b/>
          <w:bCs/>
        </w:rPr>
      </w:pPr>
      <w:r>
        <w:rPr>
          <w:rFonts w:ascii="Times New Roman" w:hAnsi="Times New Roman" w:cs="Times New Roman"/>
          <w:b/>
          <w:bCs/>
        </w:rPr>
        <w:br w:type="page"/>
      </w:r>
    </w:p>
    <w:p w:rsidR="00D06E7A" w:rsidRDefault="00D06E7A" w:rsidP="00D06E7A">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D06E7A" w:rsidRDefault="00D06E7A" w:rsidP="00D06E7A">
      <w:pPr>
        <w:spacing w:line="240" w:lineRule="auto"/>
        <w:jc w:val="both"/>
      </w:pPr>
    </w:p>
    <w:p w:rsidR="00981C3D" w:rsidRDefault="00981C3D" w:rsidP="00981C3D">
      <w:pPr>
        <w:spacing w:line="276" w:lineRule="auto"/>
        <w:ind w:left="6372" w:firstLine="708"/>
        <w:jc w:val="both"/>
        <w:rPr>
          <w:rFonts w:ascii="Times New Roman" w:hAnsi="Times New Roman" w:cs="Times New Roman"/>
          <w:color w:val="000000"/>
          <w:sz w:val="18"/>
          <w:szCs w:val="18"/>
        </w:rPr>
      </w:pPr>
    </w:p>
    <w:p w:rsidR="00981C3D" w:rsidRPr="00B61AEF" w:rsidRDefault="00981C3D" w:rsidP="00981C3D">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81C3D" w:rsidRPr="00B61AEF" w:rsidRDefault="00981C3D" w:rsidP="00981C3D">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81C3D" w:rsidRPr="00B61AEF" w:rsidRDefault="00981C3D" w:rsidP="00981C3D">
      <w:pPr>
        <w:spacing w:line="276" w:lineRule="auto"/>
        <w:jc w:val="both"/>
        <w:rPr>
          <w:rFonts w:ascii="Times New Roman" w:hAnsi="Times New Roman" w:cs="Times New Roman"/>
          <w:color w:val="000000"/>
          <w:sz w:val="24"/>
          <w:szCs w:val="24"/>
        </w:rPr>
      </w:pPr>
    </w:p>
    <w:p w:rsidR="00981C3D" w:rsidRPr="00B61AEF" w:rsidRDefault="00981C3D" w:rsidP="00981C3D">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81C3D" w:rsidRPr="00B61AEF" w:rsidRDefault="00981C3D" w:rsidP="00981C3D">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981C3D" w:rsidRPr="009D611B" w:rsidRDefault="00981C3D" w:rsidP="00981C3D">
      <w:pPr>
        <w:spacing w:line="276" w:lineRule="auto"/>
        <w:jc w:val="right"/>
        <w:rPr>
          <w:rFonts w:ascii="Times New Roman" w:hAnsi="Times New Roman" w:cs="Times New Roman"/>
          <w:sz w:val="24"/>
          <w:szCs w:val="24"/>
          <w:highlight w:val="yellow"/>
        </w:rPr>
      </w:pPr>
    </w:p>
    <w:p w:rsidR="00981C3D" w:rsidRPr="000916D9" w:rsidRDefault="00981C3D" w:rsidP="00981C3D">
      <w:pPr>
        <w:jc w:val="center"/>
        <w:rPr>
          <w:rFonts w:ascii="Times New Roman" w:hAnsi="Times New Roman" w:cs="Times New Roman"/>
          <w:b/>
          <w:bCs/>
        </w:rPr>
      </w:pPr>
      <w:r w:rsidRPr="000916D9">
        <w:rPr>
          <w:rFonts w:ascii="Times New Roman" w:hAnsi="Times New Roman" w:cs="Times New Roman"/>
          <w:b/>
          <w:bCs/>
        </w:rPr>
        <w:t>Wykaz usług</w:t>
      </w:r>
    </w:p>
    <w:p w:rsidR="00981C3D" w:rsidRPr="000916D9" w:rsidRDefault="00981C3D" w:rsidP="00981C3D">
      <w:pPr>
        <w:jc w:val="center"/>
        <w:rPr>
          <w:rFonts w:ascii="Times New Roman" w:hAnsi="Times New Roman" w:cs="Times New Roman"/>
        </w:rPr>
      </w:pPr>
      <w:r w:rsidRPr="000916D9">
        <w:rPr>
          <w:rFonts w:ascii="Times New Roman" w:hAnsi="Times New Roman" w:cs="Times New Roman"/>
          <w:b/>
          <w:bCs/>
        </w:rPr>
        <w:t xml:space="preserve">na ZADANIE ……….. </w:t>
      </w:r>
      <w:r w:rsidRPr="000916D9">
        <w:rPr>
          <w:rFonts w:ascii="Times New Roman" w:hAnsi="Times New Roman" w:cs="Times New Roman"/>
          <w:b/>
          <w:bCs/>
          <w:i/>
        </w:rPr>
        <w:t>(należy wpisać nr Zadania)</w:t>
      </w:r>
    </w:p>
    <w:p w:rsidR="00622DA7" w:rsidRPr="00C06938" w:rsidRDefault="00622DA7" w:rsidP="00622DA7">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622DA7" w:rsidRPr="00B549DB" w:rsidTr="008467D5">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D53497" w:rsidRDefault="00622DA7" w:rsidP="008467D5">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80256F" w:rsidRDefault="00622DA7" w:rsidP="008467D5">
            <w:pPr>
              <w:shd w:val="clear" w:color="auto" w:fill="FFFFFF"/>
              <w:spacing w:line="240" w:lineRule="auto"/>
              <w:ind w:left="-5" w:hanging="41"/>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80256F" w:rsidRDefault="00622DA7" w:rsidP="008467D5">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622DA7" w:rsidRPr="0080256F" w:rsidRDefault="00622DA7" w:rsidP="008467D5">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80256F" w:rsidRDefault="00622DA7" w:rsidP="008467D5">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Data wykonania (data rozpoczęcia / data zakończenia) ¹</w:t>
            </w:r>
          </w:p>
        </w:tc>
      </w:tr>
      <w:tr w:rsidR="00622DA7" w:rsidRPr="00B549DB" w:rsidTr="008467D5">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C861FA" w:rsidRDefault="00622DA7" w:rsidP="008467D5">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C861FA" w:rsidRDefault="00622DA7" w:rsidP="008467D5">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C861FA" w:rsidRDefault="00622DA7" w:rsidP="008467D5">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622DA7" w:rsidRPr="00C861FA" w:rsidRDefault="00622DA7" w:rsidP="008467D5">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C861FA" w:rsidRDefault="00622DA7" w:rsidP="008467D5">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622DA7" w:rsidRPr="00B549DB" w:rsidTr="008467D5">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r>
      <w:tr w:rsidR="00622DA7" w:rsidRPr="00B549DB" w:rsidTr="008467D5">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r>
      <w:tr w:rsidR="00622DA7" w:rsidRPr="00B549DB" w:rsidTr="008467D5">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r>
      <w:tr w:rsidR="00622DA7" w:rsidRPr="00B549DB" w:rsidTr="008467D5">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r>
      <w:tr w:rsidR="00622DA7" w:rsidRPr="00B549DB" w:rsidTr="008467D5">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rPr>
                <w:rFonts w:ascii="Times New Roman" w:hAnsi="Times New Roman" w:cs="Times New Roman"/>
                <w:sz w:val="24"/>
                <w:szCs w:val="24"/>
              </w:rPr>
            </w:pPr>
          </w:p>
        </w:tc>
      </w:tr>
      <w:tr w:rsidR="00622DA7" w:rsidRPr="00B549DB" w:rsidTr="008467D5">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8467D5">
            <w:pPr>
              <w:shd w:val="clear" w:color="auto" w:fill="FFFFFF"/>
              <w:spacing w:line="276" w:lineRule="auto"/>
              <w:ind w:left="0" w:firstLine="0"/>
              <w:rPr>
                <w:rFonts w:ascii="Times New Roman" w:hAnsi="Times New Roman" w:cs="Times New Roman"/>
                <w:sz w:val="24"/>
                <w:szCs w:val="24"/>
              </w:rPr>
            </w:pPr>
          </w:p>
        </w:tc>
      </w:tr>
    </w:tbl>
    <w:p w:rsidR="00622DA7" w:rsidRDefault="00622DA7" w:rsidP="00622DA7">
      <w:pPr>
        <w:pStyle w:val="Tekstpodstawowy"/>
        <w:spacing w:line="276" w:lineRule="auto"/>
        <w:rPr>
          <w:rFonts w:ascii="Times New Roman" w:hAnsi="Times New Roman" w:cs="Times New Roman"/>
        </w:rPr>
      </w:pPr>
    </w:p>
    <w:p w:rsidR="00622DA7" w:rsidRPr="00030F39" w:rsidRDefault="00622DA7" w:rsidP="00622DA7">
      <w:pPr>
        <w:pStyle w:val="Tekstpodstawowy"/>
        <w:spacing w:line="276" w:lineRule="auto"/>
        <w:rPr>
          <w:rFonts w:ascii="Times New Roman" w:hAnsi="Times New Roman" w:cs="Times New Roman"/>
          <w:b/>
          <w:sz w:val="22"/>
          <w:szCs w:val="22"/>
        </w:rPr>
      </w:pPr>
      <w:r w:rsidRPr="00030F39">
        <w:rPr>
          <w:rFonts w:ascii="Times New Roman" w:hAnsi="Times New Roman" w:cs="Times New Roman"/>
          <w:b/>
          <w:sz w:val="22"/>
          <w:szCs w:val="22"/>
        </w:rPr>
        <w:t>Uwaga:</w:t>
      </w:r>
      <w:r w:rsidRPr="00030F39">
        <w:rPr>
          <w:rFonts w:ascii="Times New Roman" w:hAnsi="Times New Roman" w:cs="Times New Roman"/>
          <w:b/>
          <w:sz w:val="22"/>
          <w:szCs w:val="22"/>
        </w:rPr>
        <w:tab/>
      </w:r>
      <w:r w:rsidRPr="00030F39">
        <w:rPr>
          <w:rFonts w:ascii="Times New Roman" w:hAnsi="Times New Roman" w:cs="Times New Roman"/>
          <w:b/>
          <w:sz w:val="22"/>
          <w:szCs w:val="22"/>
        </w:rPr>
        <w:tab/>
      </w:r>
    </w:p>
    <w:p w:rsidR="001D3CC3" w:rsidRPr="001D3CC3" w:rsidRDefault="001D3CC3" w:rsidP="001D3CC3">
      <w:pPr>
        <w:pStyle w:val="Tekstpodstawowy"/>
        <w:rPr>
          <w:rFonts w:ascii="Times New Roman" w:hAnsi="Times New Roman" w:cs="Times New Roman"/>
          <w:b/>
          <w:sz w:val="22"/>
          <w:szCs w:val="22"/>
        </w:rPr>
      </w:pPr>
      <w:r w:rsidRPr="001D3CC3">
        <w:rPr>
          <w:rFonts w:ascii="Times New Roman" w:hAnsi="Times New Roman" w:cs="Times New Roman"/>
          <w:b/>
          <w:sz w:val="22"/>
          <w:szCs w:val="22"/>
        </w:rPr>
        <w:t xml:space="preserve">Do niniejszego wykazu należy dołączyć dowody, że </w:t>
      </w:r>
      <w:r w:rsidRPr="001D3CC3">
        <w:rPr>
          <w:rFonts w:ascii="Times New Roman" w:hAnsi="Times New Roman"/>
          <w:b/>
          <w:sz w:val="22"/>
          <w:szCs w:val="22"/>
        </w:rPr>
        <w:t>usługi zostały wykonane lub są wykonywane należycie</w:t>
      </w:r>
      <w:r w:rsidRPr="001D3CC3">
        <w:rPr>
          <w:rFonts w:ascii="Times New Roman" w:hAnsi="Times New Roman" w:cs="Times New Roman"/>
          <w:b/>
          <w:sz w:val="22"/>
          <w:szCs w:val="22"/>
        </w:rPr>
        <w:t xml:space="preserve">. Dowodami są referencje bądź inne dokumenty wystawione przez podmiot, na rzecz którego </w:t>
      </w:r>
      <w:r w:rsidRPr="001D3CC3">
        <w:rPr>
          <w:rFonts w:ascii="Times New Roman" w:hAnsi="Times New Roman"/>
          <w:b/>
          <w:sz w:val="22"/>
          <w:szCs w:val="22"/>
        </w:rPr>
        <w:t>usługi</w:t>
      </w:r>
      <w:r w:rsidRPr="001D3CC3">
        <w:rPr>
          <w:rFonts w:ascii="Times New Roman" w:hAnsi="Times New Roman" w:cs="Times New Roman"/>
          <w:b/>
          <w:sz w:val="22"/>
          <w:szCs w:val="22"/>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w:t>
      </w:r>
      <w:r>
        <w:rPr>
          <w:rFonts w:ascii="Times New Roman" w:hAnsi="Times New Roman" w:cs="Times New Roman"/>
          <w:b/>
          <w:sz w:val="22"/>
          <w:szCs w:val="22"/>
        </w:rPr>
        <w:t xml:space="preserve"> wcześniej niż 3 miesiące przed </w:t>
      </w:r>
      <w:r w:rsidRPr="001D3CC3">
        <w:rPr>
          <w:rFonts w:ascii="Times New Roman" w:hAnsi="Times New Roman" w:cs="Times New Roman"/>
          <w:b/>
          <w:sz w:val="22"/>
          <w:szCs w:val="22"/>
        </w:rPr>
        <w:t>upływem terminu składania ofert</w:t>
      </w:r>
      <w:r w:rsidRPr="001D3CC3">
        <w:rPr>
          <w:rFonts w:ascii="Times New Roman" w:hAnsi="Times New Roman"/>
          <w:b/>
          <w:color w:val="000000"/>
          <w:sz w:val="22"/>
          <w:szCs w:val="22"/>
        </w:rPr>
        <w:t>.</w:t>
      </w:r>
    </w:p>
    <w:p w:rsidR="00622DA7" w:rsidRPr="001D3CC3" w:rsidRDefault="00622DA7" w:rsidP="00622DA7">
      <w:pPr>
        <w:pStyle w:val="Tekstpodstawowy"/>
        <w:rPr>
          <w:rFonts w:ascii="Times New Roman" w:hAnsi="Times New Roman" w:cs="Times New Roman"/>
          <w:b/>
          <w:sz w:val="22"/>
          <w:szCs w:val="22"/>
        </w:rPr>
      </w:pPr>
    </w:p>
    <w:p w:rsidR="00622DA7" w:rsidRDefault="00622DA7" w:rsidP="00622DA7">
      <w:pPr>
        <w:pStyle w:val="Tekstpodstawowy"/>
        <w:numPr>
          <w:ilvl w:val="1"/>
          <w:numId w:val="34"/>
        </w:numPr>
        <w:spacing w:line="276" w:lineRule="auto"/>
        <w:ind w:left="440"/>
        <w:jc w:val="left"/>
        <w:rPr>
          <w:rFonts w:ascii="Times New Roman" w:hAnsi="Times New Roman" w:cs="Times New Roman"/>
        </w:rPr>
      </w:pPr>
      <w:r w:rsidRPr="00030F39">
        <w:rPr>
          <w:rFonts w:ascii="Times New Roman" w:hAnsi="Times New Roman" w:cs="Times New Roman"/>
          <w:b/>
          <w:sz w:val="22"/>
          <w:szCs w:val="22"/>
        </w:rPr>
        <w:t xml:space="preserve">W kolumnie nr 5 należy wpisać pełną datę rozpoczęcia i zakończenia </w:t>
      </w:r>
      <w:r>
        <w:rPr>
          <w:rFonts w:ascii="Times New Roman" w:hAnsi="Times New Roman" w:cs="Times New Roman"/>
          <w:b/>
          <w:sz w:val="22"/>
          <w:szCs w:val="22"/>
        </w:rPr>
        <w:t>usługi</w:t>
      </w:r>
      <w:r w:rsidRPr="00030F39">
        <w:rPr>
          <w:rFonts w:ascii="Times New Roman" w:hAnsi="Times New Roman" w:cs="Times New Roman"/>
          <w:b/>
          <w:sz w:val="22"/>
          <w:szCs w:val="22"/>
        </w:rPr>
        <w:t>, tj. dzień, miesiąc, rok.</w:t>
      </w:r>
      <w:r w:rsidRPr="00C81CC4">
        <w:rPr>
          <w:rFonts w:ascii="Times New Roman" w:hAnsi="Times New Roman" w:cs="Times New Roman"/>
          <w:sz w:val="22"/>
          <w:szCs w:val="22"/>
        </w:rPr>
        <w:tab/>
      </w:r>
    </w:p>
    <w:p w:rsidR="00622DA7" w:rsidRPr="00F70FCF" w:rsidRDefault="00622DA7" w:rsidP="00622DA7">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F4805" w:rsidRPr="009F4805" w:rsidRDefault="009F4805" w:rsidP="009F4805">
      <w:pPr>
        <w:pStyle w:val="Tekstpodstawowy"/>
        <w:tabs>
          <w:tab w:val="left" w:pos="600"/>
        </w:tabs>
        <w:spacing w:line="276" w:lineRule="auto"/>
        <w:jc w:val="left"/>
        <w:rPr>
          <w:rFonts w:ascii="Times New Roman" w:hAnsi="Times New Roman" w:cs="Times New Roman"/>
          <w:sz w:val="22"/>
          <w:szCs w:val="22"/>
          <w:u w:val="single"/>
        </w:rPr>
      </w:pPr>
      <w:r w:rsidRPr="009F4805">
        <w:rPr>
          <w:rFonts w:ascii="Times New Roman" w:hAnsi="Times New Roman" w:cs="Times New Roman"/>
          <w:b/>
          <w:i/>
          <w:iCs/>
          <w:sz w:val="22"/>
          <w:szCs w:val="22"/>
          <w:u w:val="single"/>
        </w:rPr>
        <w:t>Wykonawca</w:t>
      </w:r>
      <w:r w:rsidRPr="009F4805">
        <w:rPr>
          <w:rFonts w:ascii="Times New Roman" w:hAnsi="Times New Roman" w:cs="Times New Roman"/>
          <w:i/>
          <w:iCs/>
          <w:sz w:val="22"/>
          <w:szCs w:val="22"/>
          <w:u w:val="single"/>
        </w:rPr>
        <w:t xml:space="preserve"> składa wykaz dla każdego Zadania (części zamówienia), na które składa ofertę.</w:t>
      </w:r>
    </w:p>
    <w:p w:rsidR="00622DA7" w:rsidRPr="009D611B" w:rsidRDefault="00622DA7" w:rsidP="00622DA7">
      <w:pPr>
        <w:pStyle w:val="Tekstpodstawowy"/>
        <w:rPr>
          <w:rFonts w:ascii="Times New Roman" w:hAnsi="Times New Roman" w:cs="Times New Roman"/>
          <w:highlight w:val="yellow"/>
        </w:rPr>
      </w:pPr>
    </w:p>
    <w:p w:rsidR="00622DA7" w:rsidRPr="009D611B" w:rsidRDefault="00622DA7" w:rsidP="00622DA7">
      <w:pPr>
        <w:pStyle w:val="Tekstpodstawowy"/>
        <w:rPr>
          <w:rFonts w:ascii="Times New Roman" w:hAnsi="Times New Roman" w:cs="Times New Roman"/>
          <w:highlight w:val="yellow"/>
        </w:rPr>
      </w:pPr>
    </w:p>
    <w:p w:rsidR="00622DA7" w:rsidRPr="009D611B" w:rsidRDefault="00622DA7" w:rsidP="00622DA7">
      <w:pPr>
        <w:pStyle w:val="Tekstpodstawowy"/>
        <w:rPr>
          <w:rFonts w:ascii="Times New Roman" w:hAnsi="Times New Roman" w:cs="Times New Roman"/>
          <w:highlight w:val="yellow"/>
        </w:rPr>
      </w:pPr>
    </w:p>
    <w:p w:rsidR="00622DA7" w:rsidRPr="00877D19" w:rsidRDefault="00622DA7" w:rsidP="00622DA7">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Pr>
          <w:rFonts w:ascii="Times New Roman" w:hAnsi="Times New Roman" w:cs="Times New Roman"/>
          <w:sz w:val="18"/>
          <w:szCs w:val="18"/>
        </w:rPr>
        <w:t>……….</w:t>
      </w:r>
    </w:p>
    <w:p w:rsidR="002C06A7" w:rsidRPr="007302DB" w:rsidRDefault="002C06A7" w:rsidP="002C06A7">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2C06A7" w:rsidRDefault="002C06A7" w:rsidP="002C06A7">
      <w:pPr>
        <w:pStyle w:val="Tekstpodstawowy"/>
        <w:tabs>
          <w:tab w:val="left" w:pos="180"/>
          <w:tab w:val="left" w:pos="360"/>
        </w:tabs>
        <w:ind w:right="39"/>
        <w:rPr>
          <w:rFonts w:ascii="Times New Roman" w:hAnsi="Times New Roman" w:cs="Times New Roman"/>
          <w:b/>
          <w:bCs/>
          <w:sz w:val="22"/>
          <w:szCs w:val="22"/>
          <w:u w:val="single"/>
        </w:rPr>
      </w:pPr>
    </w:p>
    <w:p w:rsidR="006B235E" w:rsidRDefault="006B235E" w:rsidP="002C06A7">
      <w:pPr>
        <w:pStyle w:val="Tekstpodstawowy"/>
        <w:tabs>
          <w:tab w:val="left" w:pos="180"/>
          <w:tab w:val="left" w:pos="360"/>
        </w:tabs>
        <w:ind w:right="39"/>
        <w:rPr>
          <w:rFonts w:ascii="Times New Roman" w:hAnsi="Times New Roman" w:cs="Times New Roman"/>
          <w:b/>
          <w:bCs/>
          <w:sz w:val="22"/>
          <w:szCs w:val="22"/>
          <w:u w:val="single"/>
        </w:rPr>
      </w:pPr>
    </w:p>
    <w:p w:rsidR="002C06A7" w:rsidRDefault="002C06A7" w:rsidP="002C06A7">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t>
      </w:r>
      <w:r>
        <w:rPr>
          <w:rFonts w:ascii="Times New Roman" w:hAnsi="Times New Roman" w:cs="Times New Roman"/>
          <w:b/>
          <w:bCs/>
          <w:sz w:val="22"/>
          <w:szCs w:val="22"/>
          <w:u w:val="single"/>
        </w:rPr>
        <w:t>może być podpisany kwalifikowanym podpisem elektronicznym</w:t>
      </w:r>
      <w:r w:rsidRPr="004B1FA4">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przez</w:t>
      </w:r>
      <w:r>
        <w:rPr>
          <w:rFonts w:ascii="Times New Roman" w:hAnsi="Times New Roman" w:cs="Times New Roman"/>
          <w:b/>
          <w:sz w:val="22"/>
          <w:szCs w:val="22"/>
          <w:u w:val="single"/>
        </w:rPr>
        <w:t xml:space="preserve"> Wykonawcę lub może być podpisany podpisem własnoręcznym i przekazany w elektronicznej kopii dokumentu potwierdzonej za zgodność z oryginałem kwalifikowanym podpisem elektronicznym przez Wykonawcę.</w:t>
      </w:r>
    </w:p>
    <w:p w:rsidR="002C06A7" w:rsidRPr="003E1710" w:rsidRDefault="002C06A7" w:rsidP="002C06A7">
      <w:pPr>
        <w:spacing w:line="240" w:lineRule="auto"/>
        <w:jc w:val="both"/>
        <w:rPr>
          <w:i/>
          <w:sz w:val="20"/>
          <w:szCs w:val="20"/>
        </w:rPr>
      </w:pPr>
    </w:p>
    <w:bookmarkEnd w:id="5"/>
    <w:p w:rsidR="00A8619F" w:rsidRDefault="00A8619F">
      <w:pPr>
        <w:widowControl/>
        <w:spacing w:line="240" w:lineRule="auto"/>
        <w:ind w:left="0" w:firstLine="0"/>
        <w:rPr>
          <w:highlight w:val="yellow"/>
        </w:rPr>
      </w:pPr>
      <w:r>
        <w:rPr>
          <w:highlight w:val="yellow"/>
        </w:rPr>
        <w:br w:type="page"/>
      </w:r>
    </w:p>
    <w:p w:rsidR="00A8619F" w:rsidRPr="00A8619F" w:rsidRDefault="00A8619F" w:rsidP="00A8619F">
      <w:pPr>
        <w:spacing w:line="240" w:lineRule="auto"/>
        <w:ind w:left="0" w:firstLine="0"/>
        <w:jc w:val="right"/>
      </w:pPr>
      <w:r w:rsidRPr="00A8619F">
        <w:rPr>
          <w:rFonts w:ascii="Times New Roman" w:hAnsi="Times New Roman" w:cs="Times New Roman"/>
          <w:b/>
          <w:bCs/>
          <w:color w:val="000000"/>
        </w:rPr>
        <w:lastRenderedPageBreak/>
        <w:t xml:space="preserve">Załącznik nr 5 do SIWZ </w:t>
      </w:r>
    </w:p>
    <w:p w:rsidR="00A8619F" w:rsidRDefault="00A8619F" w:rsidP="00A8619F">
      <w:pPr>
        <w:spacing w:line="240" w:lineRule="auto"/>
        <w:ind w:left="0" w:firstLine="0"/>
        <w:jc w:val="right"/>
        <w:rPr>
          <w:rFonts w:ascii="Times New Roman" w:hAnsi="Times New Roman" w:cs="Times New Roman"/>
          <w:sz w:val="28"/>
          <w:szCs w:val="28"/>
        </w:rPr>
      </w:pPr>
    </w:p>
    <w:p w:rsidR="00A8619F" w:rsidRDefault="00A8619F" w:rsidP="00A8619F">
      <w:pPr>
        <w:spacing w:line="240" w:lineRule="auto"/>
        <w:ind w:left="0" w:firstLine="0"/>
        <w:jc w:val="right"/>
        <w:rPr>
          <w:rFonts w:ascii="Times New Roman" w:hAnsi="Times New Roman" w:cs="Times New Roman"/>
          <w:sz w:val="28"/>
          <w:szCs w:val="28"/>
        </w:rPr>
      </w:pPr>
    </w:p>
    <w:p w:rsidR="00A8619F" w:rsidRPr="00B61AEF" w:rsidRDefault="00A8619F" w:rsidP="00A8619F">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A8619F" w:rsidRPr="00B61AEF" w:rsidRDefault="00A8619F" w:rsidP="00A8619F">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A8619F" w:rsidRPr="00B61AEF" w:rsidRDefault="00A8619F" w:rsidP="00A8619F">
      <w:pPr>
        <w:spacing w:line="276" w:lineRule="auto"/>
        <w:jc w:val="both"/>
        <w:rPr>
          <w:rFonts w:ascii="Times New Roman" w:hAnsi="Times New Roman" w:cs="Times New Roman"/>
          <w:color w:val="000000"/>
          <w:sz w:val="24"/>
          <w:szCs w:val="24"/>
        </w:rPr>
      </w:pPr>
    </w:p>
    <w:p w:rsidR="00A8619F" w:rsidRPr="00B61AEF" w:rsidRDefault="00A8619F" w:rsidP="00A8619F">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A8619F" w:rsidRPr="00B61AEF" w:rsidRDefault="00A8619F" w:rsidP="00A8619F">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A8619F" w:rsidRDefault="00A8619F" w:rsidP="00A8619F">
      <w:pPr>
        <w:spacing w:line="276" w:lineRule="auto"/>
        <w:jc w:val="right"/>
        <w:rPr>
          <w:rFonts w:ascii="Times New Roman" w:hAnsi="Times New Roman" w:cs="Times New Roman"/>
          <w:sz w:val="24"/>
          <w:szCs w:val="24"/>
          <w:highlight w:val="yellow"/>
        </w:rPr>
      </w:pPr>
    </w:p>
    <w:p w:rsidR="00A8619F" w:rsidRPr="009D611B" w:rsidRDefault="00A8619F" w:rsidP="00A8619F">
      <w:pPr>
        <w:spacing w:line="276" w:lineRule="auto"/>
        <w:jc w:val="right"/>
        <w:rPr>
          <w:rFonts w:ascii="Times New Roman" w:hAnsi="Times New Roman" w:cs="Times New Roman"/>
          <w:sz w:val="24"/>
          <w:szCs w:val="24"/>
          <w:highlight w:val="yellow"/>
        </w:rPr>
      </w:pPr>
    </w:p>
    <w:p w:rsidR="00EF52A5" w:rsidRDefault="00A8619F" w:rsidP="00A8619F">
      <w:pPr>
        <w:jc w:val="center"/>
        <w:rPr>
          <w:rFonts w:ascii="Times New Roman" w:hAnsi="Times New Roman" w:cs="Times New Roman"/>
          <w:b/>
          <w:bCs/>
        </w:rPr>
      </w:pPr>
      <w:r w:rsidRPr="000916D9">
        <w:rPr>
          <w:rFonts w:ascii="Times New Roman" w:hAnsi="Times New Roman" w:cs="Times New Roman"/>
          <w:b/>
          <w:bCs/>
        </w:rPr>
        <w:t xml:space="preserve">Wykaz narzędzi, wyposażenia zakładu lub urządzeń technicznych </w:t>
      </w:r>
    </w:p>
    <w:p w:rsidR="00A8619F" w:rsidRPr="000916D9" w:rsidRDefault="00A8619F" w:rsidP="00EF52A5">
      <w:pPr>
        <w:jc w:val="center"/>
        <w:rPr>
          <w:rFonts w:ascii="Times New Roman" w:hAnsi="Times New Roman" w:cs="Times New Roman"/>
          <w:b/>
          <w:bCs/>
        </w:rPr>
      </w:pPr>
      <w:r w:rsidRPr="000916D9">
        <w:rPr>
          <w:rFonts w:ascii="Times New Roman" w:hAnsi="Times New Roman" w:cs="Times New Roman"/>
          <w:b/>
          <w:bCs/>
        </w:rPr>
        <w:t>dostępnych Wykonawcy</w:t>
      </w:r>
      <w:r w:rsidR="00A24655">
        <w:rPr>
          <w:rFonts w:ascii="Times New Roman" w:hAnsi="Times New Roman" w:cs="Times New Roman"/>
          <w:b/>
          <w:bCs/>
        </w:rPr>
        <w:t xml:space="preserve"> </w:t>
      </w:r>
      <w:r w:rsidRPr="000916D9">
        <w:rPr>
          <w:rFonts w:ascii="Times New Roman" w:hAnsi="Times New Roman" w:cs="Times New Roman"/>
          <w:b/>
          <w:bCs/>
        </w:rPr>
        <w:t>w celu wykonania zamówienia publicznego</w:t>
      </w:r>
    </w:p>
    <w:p w:rsidR="00A8619F" w:rsidRPr="000916D9" w:rsidRDefault="00A8619F" w:rsidP="00A8619F">
      <w:pPr>
        <w:jc w:val="center"/>
        <w:rPr>
          <w:rFonts w:ascii="Times New Roman" w:hAnsi="Times New Roman" w:cs="Times New Roman"/>
        </w:rPr>
      </w:pPr>
      <w:r w:rsidRPr="000916D9">
        <w:rPr>
          <w:rFonts w:ascii="Times New Roman" w:hAnsi="Times New Roman" w:cs="Times New Roman"/>
          <w:b/>
          <w:bCs/>
        </w:rPr>
        <w:t xml:space="preserve">na ZADANIE ……….. </w:t>
      </w:r>
      <w:r w:rsidRPr="000916D9">
        <w:rPr>
          <w:rFonts w:ascii="Times New Roman" w:hAnsi="Times New Roman" w:cs="Times New Roman"/>
          <w:b/>
          <w:bCs/>
          <w:i/>
        </w:rPr>
        <w:t>(należy wpisać nr Zadania)</w:t>
      </w:r>
    </w:p>
    <w:p w:rsidR="00A8619F" w:rsidRPr="00812BDD" w:rsidRDefault="00A8619F" w:rsidP="00A8619F">
      <w:pPr>
        <w:shd w:val="clear" w:color="auto" w:fill="FFFFFF"/>
        <w:spacing w:line="240" w:lineRule="auto"/>
        <w:ind w:left="5954" w:hanging="258"/>
        <w:rPr>
          <w:rFonts w:ascii="Times New Roman" w:hAnsi="Times New Roman" w:cs="Times New Roman"/>
          <w:sz w:val="18"/>
          <w:szCs w:val="18"/>
        </w:rPr>
      </w:pPr>
    </w:p>
    <w:tbl>
      <w:tblPr>
        <w:tblW w:w="97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621"/>
        <w:gridCol w:w="3845"/>
        <w:gridCol w:w="2126"/>
        <w:gridCol w:w="3118"/>
      </w:tblGrid>
      <w:tr w:rsidR="00BA66E9" w:rsidRPr="00812BDD" w:rsidTr="00BA66E9">
        <w:trPr>
          <w:trHeight w:val="1155"/>
        </w:trPr>
        <w:tc>
          <w:tcPr>
            <w:tcW w:w="621" w:type="dxa"/>
            <w:tcBorders>
              <w:top w:val="double" w:sz="4" w:space="0" w:color="auto"/>
              <w:left w:val="double" w:sz="4" w:space="0" w:color="auto"/>
              <w:bottom w:val="double" w:sz="4" w:space="0" w:color="auto"/>
              <w:right w:val="double" w:sz="4" w:space="0" w:color="auto"/>
            </w:tcBorders>
            <w:vAlign w:val="center"/>
          </w:tcPr>
          <w:p w:rsidR="00BA66E9" w:rsidRPr="000406D2" w:rsidRDefault="00BA66E9" w:rsidP="008467D5">
            <w:pPr>
              <w:shd w:val="clear" w:color="auto" w:fill="FFFFFF"/>
              <w:spacing w:line="240" w:lineRule="auto"/>
              <w:jc w:val="center"/>
              <w:rPr>
                <w:rFonts w:ascii="Times New Roman" w:hAnsi="Times New Roman" w:cs="Times New Roman"/>
                <w:b/>
                <w:bCs/>
                <w:sz w:val="20"/>
                <w:szCs w:val="20"/>
              </w:rPr>
            </w:pPr>
            <w:r w:rsidRPr="000406D2">
              <w:rPr>
                <w:rFonts w:ascii="Times New Roman" w:hAnsi="Times New Roman" w:cs="Times New Roman"/>
                <w:b/>
                <w:bCs/>
                <w:sz w:val="20"/>
                <w:szCs w:val="20"/>
              </w:rPr>
              <w:t>Lp.</w:t>
            </w:r>
          </w:p>
        </w:tc>
        <w:tc>
          <w:tcPr>
            <w:tcW w:w="3845" w:type="dxa"/>
            <w:tcBorders>
              <w:top w:val="double" w:sz="4" w:space="0" w:color="auto"/>
              <w:left w:val="double" w:sz="4" w:space="0" w:color="auto"/>
              <w:bottom w:val="double" w:sz="4" w:space="0" w:color="auto"/>
              <w:right w:val="double" w:sz="4" w:space="0" w:color="auto"/>
            </w:tcBorders>
            <w:vAlign w:val="center"/>
          </w:tcPr>
          <w:p w:rsidR="00BA66E9" w:rsidRPr="006C4E51" w:rsidRDefault="00BA66E9" w:rsidP="008467D5">
            <w:pPr>
              <w:shd w:val="clear" w:color="auto" w:fill="FFFFFF"/>
              <w:spacing w:line="240" w:lineRule="auto"/>
              <w:ind w:left="-5" w:hanging="41"/>
              <w:jc w:val="center"/>
              <w:rPr>
                <w:rFonts w:ascii="Times New Roman" w:hAnsi="Times New Roman" w:cs="Times New Roman"/>
                <w:b/>
                <w:bCs/>
                <w:sz w:val="20"/>
                <w:szCs w:val="20"/>
              </w:rPr>
            </w:pPr>
            <w:r w:rsidRPr="006C4E51">
              <w:rPr>
                <w:rFonts w:ascii="Times New Roman" w:hAnsi="Times New Roman" w:cs="Times New Roman"/>
                <w:b/>
                <w:bCs/>
                <w:sz w:val="20"/>
                <w:szCs w:val="20"/>
              </w:rPr>
              <w:t>Nazwa środka transportu (marka pojazdu)</w:t>
            </w:r>
          </w:p>
        </w:tc>
        <w:tc>
          <w:tcPr>
            <w:tcW w:w="2126" w:type="dxa"/>
            <w:tcBorders>
              <w:top w:val="double" w:sz="4" w:space="0" w:color="auto"/>
              <w:left w:val="double" w:sz="4" w:space="0" w:color="auto"/>
              <w:bottom w:val="double" w:sz="4" w:space="0" w:color="auto"/>
              <w:right w:val="double" w:sz="4" w:space="0" w:color="auto"/>
            </w:tcBorders>
            <w:vAlign w:val="center"/>
          </w:tcPr>
          <w:p w:rsidR="00BA66E9" w:rsidRPr="006C4E51" w:rsidRDefault="00BA66E9" w:rsidP="008467D5">
            <w:pPr>
              <w:shd w:val="clear" w:color="auto" w:fill="FFFFFF"/>
              <w:spacing w:line="240" w:lineRule="auto"/>
              <w:ind w:left="0" w:hanging="46"/>
              <w:jc w:val="center"/>
              <w:rPr>
                <w:rFonts w:ascii="Times New Roman" w:hAnsi="Times New Roman" w:cs="Times New Roman"/>
                <w:b/>
                <w:bCs/>
                <w:sz w:val="20"/>
                <w:szCs w:val="20"/>
              </w:rPr>
            </w:pPr>
            <w:r w:rsidRPr="006C4E51">
              <w:rPr>
                <w:rFonts w:ascii="Times New Roman" w:hAnsi="Times New Roman" w:cs="Times New Roman"/>
                <w:b/>
                <w:bCs/>
                <w:sz w:val="20"/>
                <w:szCs w:val="20"/>
              </w:rPr>
              <w:t>Ilość miejsc siedzących</w:t>
            </w:r>
          </w:p>
        </w:tc>
        <w:tc>
          <w:tcPr>
            <w:tcW w:w="3118" w:type="dxa"/>
            <w:tcBorders>
              <w:top w:val="double" w:sz="4" w:space="0" w:color="auto"/>
              <w:left w:val="double" w:sz="4" w:space="0" w:color="auto"/>
              <w:bottom w:val="double" w:sz="4" w:space="0" w:color="auto"/>
              <w:right w:val="double" w:sz="4" w:space="0" w:color="auto"/>
            </w:tcBorders>
            <w:vAlign w:val="center"/>
          </w:tcPr>
          <w:p w:rsidR="00BA66E9" w:rsidRPr="006C4E51" w:rsidRDefault="00BA66E9" w:rsidP="008467D5">
            <w:pPr>
              <w:shd w:val="clear" w:color="auto" w:fill="FFFFFF"/>
              <w:spacing w:line="240" w:lineRule="auto"/>
              <w:ind w:left="-70" w:firstLine="0"/>
              <w:jc w:val="center"/>
              <w:rPr>
                <w:rFonts w:ascii="Times New Roman" w:hAnsi="Times New Roman" w:cs="Times New Roman"/>
                <w:b/>
                <w:bCs/>
                <w:sz w:val="20"/>
                <w:szCs w:val="20"/>
              </w:rPr>
            </w:pPr>
            <w:r w:rsidRPr="006C4E51">
              <w:rPr>
                <w:rFonts w:ascii="Times New Roman" w:hAnsi="Times New Roman" w:cs="Times New Roman"/>
                <w:b/>
                <w:bCs/>
                <w:sz w:val="20"/>
                <w:szCs w:val="20"/>
              </w:rPr>
              <w:t>Informacja o</w:t>
            </w:r>
          </w:p>
          <w:p w:rsidR="00BA66E9" w:rsidRPr="006C4E51" w:rsidRDefault="00BA66E9" w:rsidP="008467D5">
            <w:pPr>
              <w:shd w:val="clear" w:color="auto" w:fill="FFFFFF"/>
              <w:spacing w:line="240" w:lineRule="auto"/>
              <w:ind w:left="-70" w:firstLine="0"/>
              <w:jc w:val="center"/>
              <w:rPr>
                <w:rFonts w:ascii="Times New Roman" w:hAnsi="Times New Roman" w:cs="Times New Roman"/>
                <w:b/>
                <w:bCs/>
                <w:sz w:val="20"/>
                <w:szCs w:val="20"/>
              </w:rPr>
            </w:pPr>
            <w:r w:rsidRPr="006C4E51">
              <w:rPr>
                <w:rFonts w:ascii="Times New Roman" w:hAnsi="Times New Roman" w:cs="Times New Roman"/>
                <w:b/>
                <w:bCs/>
                <w:sz w:val="20"/>
                <w:szCs w:val="20"/>
              </w:rPr>
              <w:t>podstawie do dysponowania</w:t>
            </w:r>
          </w:p>
          <w:p w:rsidR="00BA66E9" w:rsidRPr="006C4E51" w:rsidRDefault="00BA66E9" w:rsidP="008467D5">
            <w:pPr>
              <w:shd w:val="clear" w:color="auto" w:fill="FFFFFF"/>
              <w:spacing w:line="240" w:lineRule="auto"/>
              <w:ind w:left="0" w:hanging="46"/>
              <w:jc w:val="center"/>
              <w:rPr>
                <w:rFonts w:ascii="Times New Roman" w:hAnsi="Times New Roman" w:cs="Times New Roman"/>
                <w:b/>
                <w:bCs/>
                <w:sz w:val="20"/>
                <w:szCs w:val="20"/>
              </w:rPr>
            </w:pPr>
            <w:r w:rsidRPr="006C4E51">
              <w:rPr>
                <w:rFonts w:ascii="Times New Roman" w:hAnsi="Times New Roman" w:cs="Times New Roman"/>
                <w:b/>
                <w:bCs/>
                <w:sz w:val="20"/>
                <w:szCs w:val="20"/>
              </w:rPr>
              <w:t>środkami transportu</w:t>
            </w:r>
          </w:p>
        </w:tc>
      </w:tr>
      <w:tr w:rsidR="00BA66E9" w:rsidRPr="00812BDD" w:rsidTr="00BA66E9">
        <w:trPr>
          <w:trHeight w:val="308"/>
        </w:trPr>
        <w:tc>
          <w:tcPr>
            <w:tcW w:w="621" w:type="dxa"/>
            <w:tcBorders>
              <w:top w:val="double" w:sz="4" w:space="0" w:color="auto"/>
              <w:left w:val="double" w:sz="4" w:space="0" w:color="auto"/>
              <w:bottom w:val="double" w:sz="4" w:space="0" w:color="auto"/>
              <w:right w:val="double" w:sz="4" w:space="0" w:color="auto"/>
            </w:tcBorders>
            <w:vAlign w:val="center"/>
          </w:tcPr>
          <w:p w:rsidR="00BA66E9" w:rsidRPr="00BA66E9" w:rsidRDefault="00BA66E9" w:rsidP="008467D5">
            <w:pPr>
              <w:shd w:val="clear" w:color="auto" w:fill="FFFFFF"/>
              <w:spacing w:line="240" w:lineRule="auto"/>
              <w:jc w:val="center"/>
              <w:rPr>
                <w:rFonts w:ascii="Times New Roman" w:hAnsi="Times New Roman" w:cs="Times New Roman"/>
                <w:i/>
              </w:rPr>
            </w:pPr>
            <w:r w:rsidRPr="00BA66E9">
              <w:rPr>
                <w:rFonts w:ascii="Times New Roman" w:hAnsi="Times New Roman" w:cs="Times New Roman"/>
                <w:i/>
              </w:rPr>
              <w:t>1</w:t>
            </w:r>
          </w:p>
        </w:tc>
        <w:tc>
          <w:tcPr>
            <w:tcW w:w="3845" w:type="dxa"/>
            <w:tcBorders>
              <w:top w:val="double" w:sz="4" w:space="0" w:color="auto"/>
              <w:left w:val="double" w:sz="4" w:space="0" w:color="auto"/>
              <w:bottom w:val="double" w:sz="4" w:space="0" w:color="auto"/>
              <w:right w:val="double" w:sz="4" w:space="0" w:color="auto"/>
            </w:tcBorders>
            <w:vAlign w:val="center"/>
          </w:tcPr>
          <w:p w:rsidR="00BA66E9" w:rsidRPr="00BA66E9" w:rsidRDefault="00BA66E9" w:rsidP="008467D5">
            <w:pPr>
              <w:shd w:val="clear" w:color="auto" w:fill="FFFFFF"/>
              <w:spacing w:line="240" w:lineRule="auto"/>
              <w:jc w:val="center"/>
              <w:rPr>
                <w:rFonts w:ascii="Times New Roman" w:hAnsi="Times New Roman" w:cs="Times New Roman"/>
                <w:i/>
              </w:rPr>
            </w:pPr>
            <w:r w:rsidRPr="00BA66E9">
              <w:rPr>
                <w:rFonts w:ascii="Times New Roman" w:hAnsi="Times New Roman" w:cs="Times New Roman"/>
                <w:i/>
              </w:rPr>
              <w:t>2</w:t>
            </w:r>
          </w:p>
        </w:tc>
        <w:tc>
          <w:tcPr>
            <w:tcW w:w="2126" w:type="dxa"/>
            <w:tcBorders>
              <w:top w:val="double" w:sz="4" w:space="0" w:color="auto"/>
              <w:left w:val="double" w:sz="4" w:space="0" w:color="auto"/>
              <w:bottom w:val="double" w:sz="4" w:space="0" w:color="auto"/>
              <w:right w:val="double" w:sz="4" w:space="0" w:color="auto"/>
            </w:tcBorders>
            <w:vAlign w:val="center"/>
          </w:tcPr>
          <w:p w:rsidR="00BA66E9" w:rsidRPr="00BA66E9" w:rsidRDefault="00BA66E9" w:rsidP="008467D5">
            <w:pPr>
              <w:shd w:val="clear" w:color="auto" w:fill="FFFFFF"/>
              <w:spacing w:line="240" w:lineRule="auto"/>
              <w:jc w:val="center"/>
              <w:rPr>
                <w:rFonts w:ascii="Times New Roman" w:hAnsi="Times New Roman" w:cs="Times New Roman"/>
                <w:i/>
              </w:rPr>
            </w:pPr>
            <w:r w:rsidRPr="00BA66E9">
              <w:rPr>
                <w:rFonts w:ascii="Times New Roman" w:hAnsi="Times New Roman" w:cs="Times New Roman"/>
                <w:i/>
              </w:rPr>
              <w:t>3</w:t>
            </w:r>
          </w:p>
        </w:tc>
        <w:tc>
          <w:tcPr>
            <w:tcW w:w="3118" w:type="dxa"/>
            <w:tcBorders>
              <w:top w:val="double" w:sz="4" w:space="0" w:color="auto"/>
              <w:left w:val="double" w:sz="4" w:space="0" w:color="auto"/>
              <w:bottom w:val="double" w:sz="4" w:space="0" w:color="auto"/>
              <w:right w:val="double" w:sz="4" w:space="0" w:color="auto"/>
            </w:tcBorders>
            <w:vAlign w:val="center"/>
          </w:tcPr>
          <w:p w:rsidR="00BA66E9" w:rsidRPr="00BA66E9" w:rsidRDefault="00BA66E9" w:rsidP="008467D5">
            <w:pPr>
              <w:shd w:val="clear" w:color="auto" w:fill="FFFFFF"/>
              <w:spacing w:line="240" w:lineRule="auto"/>
              <w:jc w:val="center"/>
              <w:rPr>
                <w:rFonts w:ascii="Times New Roman" w:hAnsi="Times New Roman" w:cs="Times New Roman"/>
                <w:i/>
              </w:rPr>
            </w:pPr>
            <w:r w:rsidRPr="00BA66E9">
              <w:rPr>
                <w:rFonts w:ascii="Times New Roman" w:hAnsi="Times New Roman" w:cs="Times New Roman"/>
                <w:i/>
              </w:rPr>
              <w:t>4</w:t>
            </w:r>
          </w:p>
        </w:tc>
      </w:tr>
      <w:tr w:rsidR="00BA66E9" w:rsidRPr="00812BDD" w:rsidTr="00BA66E9">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845"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2126"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118"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r>
      <w:tr w:rsidR="00BA66E9" w:rsidRPr="00812BDD" w:rsidTr="00BA66E9">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845"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2126"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118"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r>
      <w:tr w:rsidR="00BA66E9" w:rsidRPr="00812BDD" w:rsidTr="00BA66E9">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845"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2126"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118"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r>
      <w:tr w:rsidR="00BA66E9" w:rsidRPr="00812BDD" w:rsidTr="00BA66E9">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845"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2126"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118"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r>
      <w:tr w:rsidR="00BA66E9" w:rsidRPr="00812BDD" w:rsidTr="00BA66E9">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845"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2126"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118"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r>
      <w:tr w:rsidR="00BA66E9" w:rsidRPr="00812BDD" w:rsidTr="00BA66E9">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845"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2126"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118"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r>
      <w:tr w:rsidR="00BA66E9" w:rsidRPr="00812BDD" w:rsidTr="00BA66E9">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845"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2126"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118"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r>
      <w:tr w:rsidR="00BA66E9" w:rsidRPr="00812BDD" w:rsidTr="00BA66E9">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845"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2126"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c>
          <w:tcPr>
            <w:tcW w:w="3118" w:type="dxa"/>
            <w:tcBorders>
              <w:top w:val="double" w:sz="4" w:space="0" w:color="auto"/>
              <w:left w:val="double" w:sz="4" w:space="0" w:color="auto"/>
              <w:bottom w:val="double" w:sz="4" w:space="0" w:color="auto"/>
              <w:right w:val="double" w:sz="4" w:space="0" w:color="auto"/>
            </w:tcBorders>
            <w:vAlign w:val="center"/>
          </w:tcPr>
          <w:p w:rsidR="00BA66E9" w:rsidRPr="00812BDD" w:rsidRDefault="00BA66E9" w:rsidP="008467D5">
            <w:pPr>
              <w:shd w:val="clear" w:color="auto" w:fill="FFFFFF"/>
              <w:spacing w:line="240" w:lineRule="auto"/>
              <w:jc w:val="center"/>
              <w:rPr>
                <w:rFonts w:ascii="Times New Roman" w:hAnsi="Times New Roman" w:cs="Times New Roman"/>
                <w:sz w:val="24"/>
                <w:szCs w:val="24"/>
              </w:rPr>
            </w:pPr>
          </w:p>
        </w:tc>
      </w:tr>
    </w:tbl>
    <w:p w:rsidR="00A8619F" w:rsidRPr="009D611B" w:rsidRDefault="00A8619F" w:rsidP="00A8619F">
      <w:pPr>
        <w:pStyle w:val="Tekstpodstawowy"/>
        <w:rPr>
          <w:rFonts w:ascii="Times New Roman" w:hAnsi="Times New Roman" w:cs="Times New Roman"/>
          <w:highlight w:val="yellow"/>
        </w:rPr>
      </w:pPr>
    </w:p>
    <w:p w:rsidR="00A8619F" w:rsidRPr="009F4805" w:rsidRDefault="00A8619F" w:rsidP="00A8619F">
      <w:pPr>
        <w:pStyle w:val="Tekstpodstawowy"/>
        <w:tabs>
          <w:tab w:val="left" w:pos="600"/>
        </w:tabs>
        <w:spacing w:line="276" w:lineRule="auto"/>
        <w:jc w:val="left"/>
        <w:rPr>
          <w:rFonts w:ascii="Times New Roman" w:hAnsi="Times New Roman" w:cs="Times New Roman"/>
          <w:sz w:val="22"/>
          <w:szCs w:val="22"/>
          <w:u w:val="single"/>
        </w:rPr>
      </w:pPr>
      <w:r w:rsidRPr="009F4805">
        <w:rPr>
          <w:rFonts w:ascii="Times New Roman" w:hAnsi="Times New Roman" w:cs="Times New Roman"/>
          <w:b/>
          <w:i/>
          <w:iCs/>
          <w:sz w:val="22"/>
          <w:szCs w:val="22"/>
          <w:u w:val="single"/>
        </w:rPr>
        <w:t>Wykonawca</w:t>
      </w:r>
      <w:r w:rsidRPr="009F4805">
        <w:rPr>
          <w:rFonts w:ascii="Times New Roman" w:hAnsi="Times New Roman" w:cs="Times New Roman"/>
          <w:i/>
          <w:iCs/>
          <w:sz w:val="22"/>
          <w:szCs w:val="22"/>
          <w:u w:val="single"/>
        </w:rPr>
        <w:t xml:space="preserve"> składa wykaz dla każdego Zadania (części zamówienia), na które składa ofertę.</w:t>
      </w:r>
    </w:p>
    <w:p w:rsidR="00A8619F" w:rsidRPr="009D611B" w:rsidRDefault="00A8619F" w:rsidP="00A8619F">
      <w:pPr>
        <w:pStyle w:val="Tekstpodstawowy"/>
        <w:rPr>
          <w:rFonts w:ascii="Times New Roman" w:hAnsi="Times New Roman" w:cs="Times New Roman"/>
          <w:highlight w:val="yellow"/>
        </w:rPr>
      </w:pPr>
    </w:p>
    <w:p w:rsidR="00A8619F" w:rsidRDefault="00A8619F" w:rsidP="00A8619F">
      <w:pPr>
        <w:pStyle w:val="Tekstpodstawowy"/>
        <w:rPr>
          <w:rFonts w:ascii="Times New Roman" w:hAnsi="Times New Roman" w:cs="Times New Roman"/>
          <w:highlight w:val="yellow"/>
        </w:rPr>
      </w:pPr>
    </w:p>
    <w:p w:rsidR="00A8619F" w:rsidRDefault="00A8619F" w:rsidP="00A8619F">
      <w:pPr>
        <w:pStyle w:val="Tekstpodstawowy"/>
        <w:rPr>
          <w:rFonts w:ascii="Times New Roman" w:hAnsi="Times New Roman" w:cs="Times New Roman"/>
          <w:highlight w:val="yellow"/>
        </w:rPr>
      </w:pPr>
    </w:p>
    <w:p w:rsidR="00A8619F" w:rsidRPr="009D611B" w:rsidRDefault="00A8619F" w:rsidP="00A8619F">
      <w:pPr>
        <w:pStyle w:val="Tekstpodstawowy"/>
        <w:rPr>
          <w:rFonts w:ascii="Times New Roman" w:hAnsi="Times New Roman" w:cs="Times New Roman"/>
          <w:highlight w:val="yellow"/>
        </w:rPr>
      </w:pPr>
    </w:p>
    <w:p w:rsidR="00A8619F" w:rsidRPr="00877D19" w:rsidRDefault="00A8619F" w:rsidP="00A8619F">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Pr>
          <w:rFonts w:ascii="Times New Roman" w:hAnsi="Times New Roman" w:cs="Times New Roman"/>
          <w:sz w:val="18"/>
          <w:szCs w:val="18"/>
        </w:rPr>
        <w:t>……….</w:t>
      </w:r>
    </w:p>
    <w:p w:rsidR="00A8619F" w:rsidRPr="007302DB" w:rsidRDefault="00A8619F" w:rsidP="00A8619F">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A8619F" w:rsidRDefault="00A8619F" w:rsidP="00A8619F">
      <w:pPr>
        <w:pStyle w:val="Tekstpodstawowy"/>
        <w:tabs>
          <w:tab w:val="left" w:pos="180"/>
          <w:tab w:val="left" w:pos="360"/>
        </w:tabs>
        <w:ind w:right="39"/>
        <w:rPr>
          <w:rFonts w:ascii="Times New Roman" w:hAnsi="Times New Roman" w:cs="Times New Roman"/>
          <w:b/>
          <w:bCs/>
          <w:sz w:val="22"/>
          <w:szCs w:val="22"/>
          <w:u w:val="single"/>
        </w:rPr>
      </w:pPr>
    </w:p>
    <w:p w:rsidR="00A8619F" w:rsidRDefault="00A8619F" w:rsidP="00A8619F">
      <w:pPr>
        <w:pStyle w:val="Tekstpodstawowy"/>
        <w:tabs>
          <w:tab w:val="left" w:pos="180"/>
          <w:tab w:val="left" w:pos="360"/>
        </w:tabs>
        <w:ind w:right="39"/>
        <w:rPr>
          <w:rFonts w:ascii="Times New Roman" w:hAnsi="Times New Roman" w:cs="Times New Roman"/>
          <w:b/>
          <w:bCs/>
          <w:sz w:val="22"/>
          <w:szCs w:val="22"/>
          <w:u w:val="single"/>
        </w:rPr>
      </w:pPr>
    </w:p>
    <w:p w:rsidR="00A8619F" w:rsidRDefault="00A8619F" w:rsidP="00A8619F">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t>
      </w:r>
      <w:r>
        <w:rPr>
          <w:rFonts w:ascii="Times New Roman" w:hAnsi="Times New Roman" w:cs="Times New Roman"/>
          <w:b/>
          <w:bCs/>
          <w:sz w:val="22"/>
          <w:szCs w:val="22"/>
          <w:u w:val="single"/>
        </w:rPr>
        <w:t>może być podpisany kwalifikowanym podpisem elektronicznym</w:t>
      </w:r>
      <w:r w:rsidRPr="004B1FA4">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przez</w:t>
      </w:r>
      <w:r>
        <w:rPr>
          <w:rFonts w:ascii="Times New Roman" w:hAnsi="Times New Roman" w:cs="Times New Roman"/>
          <w:b/>
          <w:sz w:val="22"/>
          <w:szCs w:val="22"/>
          <w:u w:val="single"/>
        </w:rPr>
        <w:t xml:space="preserve"> Wykonawcę lub może być podpisany podpisem własnoręcznym i przekazany w elektronicznej kopii dokumentu potwierdzonej za zgodność z oryginałem kwalifikowanym podpisem elektronicznym przez Wykonawcę.</w:t>
      </w:r>
    </w:p>
    <w:p w:rsidR="00A8619F" w:rsidRPr="009D611B" w:rsidRDefault="00A8619F" w:rsidP="00A8619F">
      <w:pPr>
        <w:pStyle w:val="Tekstpodstawowy"/>
        <w:rPr>
          <w:rFonts w:ascii="Times New Roman" w:hAnsi="Times New Roman" w:cs="Times New Roman"/>
          <w:highlight w:val="yellow"/>
        </w:rPr>
      </w:pPr>
    </w:p>
    <w:p w:rsidR="00557A34" w:rsidRDefault="00557A34">
      <w:pPr>
        <w:widowControl/>
        <w:spacing w:line="240" w:lineRule="auto"/>
        <w:ind w:left="0" w:firstLine="0"/>
        <w:rPr>
          <w:rFonts w:ascii="Times New Roman" w:hAnsi="Times New Roman" w:cs="Times New Roman"/>
          <w:b/>
          <w:bCs/>
        </w:rPr>
      </w:pPr>
    </w:p>
    <w:p w:rsidR="001D3CC3" w:rsidRDefault="001D3CC3">
      <w:pPr>
        <w:widowControl/>
        <w:spacing w:line="240" w:lineRule="auto"/>
        <w:ind w:left="0" w:firstLine="0"/>
        <w:rPr>
          <w:rFonts w:ascii="Times New Roman" w:hAnsi="Times New Roman" w:cs="Times New Roman"/>
          <w:b/>
          <w:bCs/>
        </w:rPr>
      </w:pPr>
      <w:r>
        <w:rPr>
          <w:rFonts w:ascii="Times New Roman" w:hAnsi="Times New Roman" w:cs="Times New Roman"/>
          <w:b/>
          <w:bCs/>
        </w:rPr>
        <w:br w:type="page"/>
      </w:r>
    </w:p>
    <w:p w:rsidR="001D3CC3" w:rsidRPr="001D3CC3" w:rsidRDefault="001D3CC3" w:rsidP="001D3CC3">
      <w:pPr>
        <w:widowControl/>
        <w:spacing w:line="240" w:lineRule="auto"/>
        <w:ind w:left="0" w:firstLine="0"/>
        <w:jc w:val="right"/>
        <w:rPr>
          <w:rFonts w:ascii="Times New Roman" w:hAnsi="Times New Roman" w:cs="Times New Roman"/>
          <w:b/>
          <w:bCs/>
        </w:rPr>
      </w:pPr>
      <w:r w:rsidRPr="00A8619F">
        <w:rPr>
          <w:rFonts w:ascii="Times New Roman" w:hAnsi="Times New Roman" w:cs="Times New Roman"/>
          <w:b/>
          <w:bCs/>
          <w:color w:val="000000"/>
        </w:rPr>
        <w:lastRenderedPageBreak/>
        <w:t xml:space="preserve">Załącznik nr </w:t>
      </w:r>
      <w:r>
        <w:rPr>
          <w:rFonts w:ascii="Times New Roman" w:hAnsi="Times New Roman" w:cs="Times New Roman"/>
          <w:b/>
          <w:bCs/>
          <w:color w:val="000000"/>
        </w:rPr>
        <w:t>6</w:t>
      </w:r>
      <w:r w:rsidRPr="00A8619F">
        <w:rPr>
          <w:rFonts w:ascii="Times New Roman" w:hAnsi="Times New Roman" w:cs="Times New Roman"/>
          <w:b/>
          <w:bCs/>
          <w:color w:val="000000"/>
        </w:rPr>
        <w:t xml:space="preserve"> do SIWZ </w:t>
      </w:r>
    </w:p>
    <w:p w:rsidR="001D3CC3" w:rsidRDefault="001D3CC3" w:rsidP="001D3CC3">
      <w:pPr>
        <w:spacing w:line="240" w:lineRule="auto"/>
        <w:ind w:left="0" w:firstLine="0"/>
        <w:jc w:val="right"/>
        <w:rPr>
          <w:rFonts w:ascii="Times New Roman" w:hAnsi="Times New Roman" w:cs="Times New Roman"/>
          <w:sz w:val="28"/>
          <w:szCs w:val="28"/>
        </w:rPr>
      </w:pPr>
    </w:p>
    <w:p w:rsidR="001D3CC3" w:rsidRDefault="001D3CC3" w:rsidP="001D3CC3">
      <w:pPr>
        <w:spacing w:line="240" w:lineRule="auto"/>
        <w:ind w:left="0" w:firstLine="0"/>
        <w:jc w:val="right"/>
        <w:rPr>
          <w:rFonts w:ascii="Times New Roman" w:hAnsi="Times New Roman" w:cs="Times New Roman"/>
          <w:sz w:val="28"/>
          <w:szCs w:val="28"/>
        </w:rPr>
      </w:pPr>
    </w:p>
    <w:p w:rsidR="001D3CC3" w:rsidRPr="00B61AEF" w:rsidRDefault="001D3CC3" w:rsidP="001D3CC3">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1D3CC3" w:rsidRPr="00B61AEF" w:rsidRDefault="001D3CC3" w:rsidP="001D3CC3">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1D3CC3" w:rsidRPr="00B61AEF" w:rsidRDefault="001D3CC3" w:rsidP="001D3CC3">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1D3CC3" w:rsidRPr="00B61AEF" w:rsidRDefault="001D3CC3" w:rsidP="001D3CC3">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615C73" w:rsidRDefault="00615C73">
      <w:pPr>
        <w:widowControl/>
        <w:spacing w:line="240" w:lineRule="auto"/>
        <w:ind w:left="0" w:firstLine="0"/>
        <w:rPr>
          <w:rFonts w:ascii="Times New Roman" w:hAnsi="Times New Roman" w:cs="Times New Roman"/>
          <w:b/>
          <w:bCs/>
        </w:rPr>
      </w:pPr>
    </w:p>
    <w:p w:rsidR="00AF0FBF" w:rsidRPr="00AF6D22" w:rsidRDefault="00AF0FBF" w:rsidP="00AF0FBF">
      <w:pPr>
        <w:ind w:left="0" w:firstLine="0"/>
        <w:jc w:val="center"/>
        <w:rPr>
          <w:rFonts w:ascii="Times New Roman" w:hAnsi="Times New Roman" w:cs="Times New Roman"/>
          <w:b/>
          <w:bCs/>
          <w:color w:val="000000"/>
        </w:rPr>
      </w:pPr>
      <w:r w:rsidRPr="00AF6D22">
        <w:rPr>
          <w:rFonts w:ascii="Times New Roman" w:hAnsi="Times New Roman" w:cs="Times New Roman"/>
          <w:b/>
          <w:bCs/>
          <w:color w:val="000000"/>
        </w:rPr>
        <w:t>Wykaz osób</w:t>
      </w:r>
    </w:p>
    <w:p w:rsidR="00AF0FBF" w:rsidRPr="00AF6D22" w:rsidRDefault="00AF0FBF" w:rsidP="00AF0FBF">
      <w:pPr>
        <w:jc w:val="center"/>
        <w:rPr>
          <w:rFonts w:ascii="Times New Roman" w:hAnsi="Times New Roman" w:cs="Times New Roman"/>
          <w:b/>
          <w:bCs/>
          <w:color w:val="000000"/>
        </w:rPr>
      </w:pPr>
      <w:r w:rsidRPr="00AF6D22">
        <w:rPr>
          <w:rFonts w:ascii="Times New Roman" w:hAnsi="Times New Roman" w:cs="Times New Roman"/>
          <w:b/>
          <w:bCs/>
        </w:rPr>
        <w:t xml:space="preserve">na ZADANIE ……….. </w:t>
      </w:r>
      <w:r w:rsidRPr="00AF6D22">
        <w:rPr>
          <w:rFonts w:ascii="Times New Roman" w:hAnsi="Times New Roman" w:cs="Times New Roman"/>
          <w:b/>
          <w:bCs/>
          <w:i/>
        </w:rPr>
        <w:t>(należy wpisać nr Zadania)</w:t>
      </w:r>
    </w:p>
    <w:p w:rsidR="001D3CC3" w:rsidRDefault="001D3CC3">
      <w:pPr>
        <w:widowControl/>
        <w:spacing w:line="240" w:lineRule="auto"/>
        <w:ind w:left="0" w:firstLine="0"/>
        <w:rPr>
          <w:rFonts w:ascii="Times New Roman" w:hAnsi="Times New Roman" w:cs="Times New Roman"/>
          <w:b/>
          <w:bCs/>
        </w:rPr>
      </w:pPr>
    </w:p>
    <w:tbl>
      <w:tblPr>
        <w:tblW w:w="9680" w:type="dxa"/>
        <w:tblInd w:w="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2310"/>
        <w:gridCol w:w="2530"/>
        <w:gridCol w:w="2200"/>
        <w:gridCol w:w="2090"/>
      </w:tblGrid>
      <w:tr w:rsidR="00AF0FBF" w:rsidRPr="00246CDD" w:rsidTr="008467D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b/>
                <w:bCs/>
                <w:color w:val="000000"/>
                <w:sz w:val="20"/>
                <w:szCs w:val="20"/>
              </w:rPr>
            </w:pPr>
            <w:r>
              <w:rPr>
                <w:rFonts w:ascii="Times New Roman" w:hAnsi="Times New Roman" w:cs="Times New Roman"/>
                <w:b/>
                <w:bCs/>
              </w:rPr>
              <w:br w:type="page"/>
            </w:r>
            <w:r w:rsidRPr="00246CDD">
              <w:rPr>
                <w:rFonts w:ascii="Times New Roman" w:hAnsi="Times New Roman" w:cs="Times New Roman"/>
                <w:b/>
                <w:bCs/>
                <w:color w:val="000000"/>
                <w:sz w:val="20"/>
                <w:szCs w:val="20"/>
              </w:rPr>
              <w:t>Lp.</w:t>
            </w:r>
          </w:p>
        </w:tc>
        <w:tc>
          <w:tcPr>
            <w:tcW w:w="2310" w:type="dxa"/>
            <w:tcBorders>
              <w:top w:val="double" w:sz="6" w:space="0" w:color="auto"/>
              <w:left w:val="double" w:sz="6" w:space="0" w:color="auto"/>
              <w:bottom w:val="double" w:sz="6" w:space="0" w:color="auto"/>
              <w:right w:val="double" w:sz="6" w:space="0" w:color="auto"/>
            </w:tcBorders>
            <w:vAlign w:val="center"/>
          </w:tcPr>
          <w:p w:rsidR="00AF0FBF" w:rsidRPr="00AF6D22" w:rsidRDefault="00AF0FBF" w:rsidP="008467D5">
            <w:pPr>
              <w:jc w:val="center"/>
              <w:rPr>
                <w:rFonts w:ascii="Times New Roman" w:hAnsi="Times New Roman" w:cs="Times New Roman"/>
                <w:b/>
                <w:bCs/>
                <w:color w:val="000000"/>
                <w:sz w:val="20"/>
                <w:szCs w:val="20"/>
                <w:highlight w:val="yellow"/>
              </w:rPr>
            </w:pPr>
          </w:p>
          <w:p w:rsidR="00AF0FBF" w:rsidRPr="00AF6D22" w:rsidRDefault="00AF0FBF" w:rsidP="008467D5">
            <w:pPr>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Imię i nazwisko</w:t>
            </w:r>
          </w:p>
          <w:p w:rsidR="00AF0FBF" w:rsidRPr="00AF6D22" w:rsidRDefault="00AF0FBF" w:rsidP="008467D5">
            <w:pPr>
              <w:jc w:val="center"/>
              <w:rPr>
                <w:rFonts w:ascii="Times New Roman" w:hAnsi="Times New Roman" w:cs="Times New Roman"/>
                <w:b/>
                <w:bCs/>
                <w:color w:val="000000"/>
                <w:sz w:val="20"/>
                <w:szCs w:val="20"/>
                <w:highlight w:val="yellow"/>
              </w:rPr>
            </w:pPr>
          </w:p>
        </w:tc>
        <w:tc>
          <w:tcPr>
            <w:tcW w:w="2530" w:type="dxa"/>
            <w:tcBorders>
              <w:top w:val="double" w:sz="6" w:space="0" w:color="auto"/>
              <w:left w:val="double" w:sz="6" w:space="0" w:color="auto"/>
              <w:bottom w:val="double" w:sz="6" w:space="0" w:color="auto"/>
              <w:right w:val="double" w:sz="6" w:space="0" w:color="auto"/>
            </w:tcBorders>
            <w:vAlign w:val="center"/>
          </w:tcPr>
          <w:p w:rsidR="00AF0FBF" w:rsidRPr="00AF6D22" w:rsidRDefault="00AF0FBF" w:rsidP="008467D5">
            <w:pPr>
              <w:ind w:left="111" w:firstLine="0"/>
              <w:jc w:val="center"/>
              <w:rPr>
                <w:rFonts w:ascii="Times New Roman" w:hAnsi="Times New Roman" w:cs="Times New Roman"/>
                <w:b/>
                <w:bCs/>
                <w:color w:val="000000"/>
                <w:sz w:val="20"/>
                <w:szCs w:val="20"/>
                <w:highlight w:val="yellow"/>
              </w:rPr>
            </w:pPr>
            <w:r w:rsidRPr="00AF6D22">
              <w:rPr>
                <w:rFonts w:ascii="Times New Roman" w:hAnsi="Times New Roman" w:cs="Times New Roman"/>
                <w:b/>
                <w:bCs/>
                <w:color w:val="000000"/>
                <w:sz w:val="20"/>
                <w:szCs w:val="20"/>
              </w:rPr>
              <w:t>Kwalifikacje zawodowe</w:t>
            </w:r>
          </w:p>
        </w:tc>
        <w:tc>
          <w:tcPr>
            <w:tcW w:w="2200" w:type="dxa"/>
            <w:tcBorders>
              <w:top w:val="double" w:sz="6" w:space="0" w:color="auto"/>
              <w:left w:val="double" w:sz="6" w:space="0" w:color="auto"/>
              <w:bottom w:val="double" w:sz="6" w:space="0" w:color="auto"/>
              <w:right w:val="double" w:sz="6" w:space="0" w:color="auto"/>
            </w:tcBorders>
            <w:vAlign w:val="center"/>
          </w:tcPr>
          <w:p w:rsidR="00AF0FBF" w:rsidRPr="00AF6D22" w:rsidRDefault="00AF0FBF" w:rsidP="008467D5">
            <w:pPr>
              <w:ind w:left="395"/>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Zakres</w:t>
            </w:r>
          </w:p>
          <w:p w:rsidR="00AF0FBF" w:rsidRPr="00AF6D22" w:rsidRDefault="00AF0FBF" w:rsidP="008467D5">
            <w:pPr>
              <w:ind w:left="395"/>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wykonywanych</w:t>
            </w:r>
          </w:p>
          <w:p w:rsidR="00AF0FBF" w:rsidRPr="00AF6D22" w:rsidRDefault="00AF0FBF" w:rsidP="008467D5">
            <w:pPr>
              <w:ind w:left="0" w:firstLine="0"/>
              <w:jc w:val="center"/>
              <w:rPr>
                <w:rFonts w:ascii="Times New Roman" w:hAnsi="Times New Roman" w:cs="Times New Roman"/>
                <w:b/>
                <w:bCs/>
                <w:color w:val="000000"/>
                <w:sz w:val="20"/>
                <w:szCs w:val="20"/>
                <w:highlight w:val="yellow"/>
              </w:rPr>
            </w:pPr>
            <w:r w:rsidRPr="00AF6D22">
              <w:rPr>
                <w:rFonts w:ascii="Times New Roman" w:hAnsi="Times New Roman" w:cs="Times New Roman"/>
                <w:b/>
                <w:bCs/>
                <w:color w:val="000000"/>
                <w:sz w:val="20"/>
                <w:szCs w:val="20"/>
              </w:rPr>
              <w:t>czynności</w:t>
            </w:r>
          </w:p>
        </w:tc>
        <w:tc>
          <w:tcPr>
            <w:tcW w:w="2090" w:type="dxa"/>
            <w:tcBorders>
              <w:top w:val="double" w:sz="6" w:space="0" w:color="auto"/>
              <w:left w:val="double" w:sz="6" w:space="0" w:color="auto"/>
              <w:bottom w:val="double" w:sz="6" w:space="0" w:color="auto"/>
              <w:right w:val="double" w:sz="6" w:space="0" w:color="auto"/>
            </w:tcBorders>
            <w:vAlign w:val="center"/>
          </w:tcPr>
          <w:p w:rsidR="00AF0FBF" w:rsidRPr="00AF6D22" w:rsidRDefault="009A3D6B" w:rsidP="008467D5">
            <w:pPr>
              <w:ind w:left="112" w:firstLine="0"/>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Informacja o </w:t>
            </w:r>
            <w:r w:rsidR="00AF0FBF" w:rsidRPr="00AF6D22">
              <w:rPr>
                <w:rFonts w:ascii="Times New Roman" w:hAnsi="Times New Roman" w:cs="Times New Roman"/>
                <w:b/>
                <w:bCs/>
                <w:color w:val="000000"/>
                <w:sz w:val="20"/>
                <w:szCs w:val="20"/>
              </w:rPr>
              <w:t>podstawie do dysponowania osobami*</w:t>
            </w:r>
          </w:p>
        </w:tc>
      </w:tr>
      <w:tr w:rsidR="00AF0FBF" w:rsidRPr="00246CDD" w:rsidTr="008467D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AF0FBF" w:rsidRPr="00930D68" w:rsidRDefault="00AF0FBF" w:rsidP="008467D5">
            <w:pPr>
              <w:jc w:val="center"/>
              <w:rPr>
                <w:rFonts w:ascii="Times New Roman" w:hAnsi="Times New Roman" w:cs="Times New Roman"/>
                <w:i/>
                <w:color w:val="000000"/>
                <w:sz w:val="20"/>
                <w:szCs w:val="20"/>
              </w:rPr>
            </w:pPr>
            <w:r w:rsidRPr="00930D68">
              <w:rPr>
                <w:rFonts w:ascii="Times New Roman" w:hAnsi="Times New Roman" w:cs="Times New Roman"/>
                <w:i/>
                <w:color w:val="000000"/>
                <w:sz w:val="20"/>
                <w:szCs w:val="20"/>
              </w:rPr>
              <w:t>1</w:t>
            </w:r>
          </w:p>
        </w:tc>
        <w:tc>
          <w:tcPr>
            <w:tcW w:w="2310" w:type="dxa"/>
            <w:tcBorders>
              <w:top w:val="double" w:sz="6" w:space="0" w:color="auto"/>
              <w:left w:val="double" w:sz="6" w:space="0" w:color="auto"/>
              <w:bottom w:val="double" w:sz="6" w:space="0" w:color="auto"/>
              <w:right w:val="double" w:sz="6" w:space="0" w:color="auto"/>
            </w:tcBorders>
            <w:vAlign w:val="center"/>
          </w:tcPr>
          <w:p w:rsidR="00AF0FBF" w:rsidRPr="00930D68" w:rsidRDefault="00AF0FBF" w:rsidP="008467D5">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2530" w:type="dxa"/>
            <w:tcBorders>
              <w:top w:val="double" w:sz="6" w:space="0" w:color="auto"/>
              <w:left w:val="double" w:sz="6" w:space="0" w:color="auto"/>
              <w:bottom w:val="double" w:sz="6" w:space="0" w:color="auto"/>
              <w:right w:val="double" w:sz="6" w:space="0" w:color="auto"/>
            </w:tcBorders>
            <w:vAlign w:val="center"/>
          </w:tcPr>
          <w:p w:rsidR="00AF0FBF" w:rsidRPr="00930D68" w:rsidRDefault="00AF0FBF" w:rsidP="008467D5">
            <w:pPr>
              <w:ind w:left="111" w:firstLine="0"/>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2200" w:type="dxa"/>
            <w:tcBorders>
              <w:top w:val="double" w:sz="6" w:space="0" w:color="auto"/>
              <w:left w:val="double" w:sz="6" w:space="0" w:color="auto"/>
              <w:bottom w:val="double" w:sz="6" w:space="0" w:color="auto"/>
              <w:right w:val="double" w:sz="6" w:space="0" w:color="auto"/>
            </w:tcBorders>
            <w:vAlign w:val="center"/>
          </w:tcPr>
          <w:p w:rsidR="00AF0FBF" w:rsidRPr="00930D68" w:rsidRDefault="00AF0FBF" w:rsidP="008467D5">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4</w:t>
            </w:r>
          </w:p>
        </w:tc>
        <w:tc>
          <w:tcPr>
            <w:tcW w:w="2090" w:type="dxa"/>
            <w:tcBorders>
              <w:top w:val="double" w:sz="6" w:space="0" w:color="auto"/>
              <w:left w:val="double" w:sz="6" w:space="0" w:color="auto"/>
              <w:bottom w:val="double" w:sz="6" w:space="0" w:color="auto"/>
              <w:right w:val="double" w:sz="6" w:space="0" w:color="auto"/>
            </w:tcBorders>
            <w:vAlign w:val="center"/>
          </w:tcPr>
          <w:p w:rsidR="00AF0FBF" w:rsidRPr="00930D68" w:rsidRDefault="00AF0FBF" w:rsidP="008467D5">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5</w:t>
            </w:r>
          </w:p>
        </w:tc>
      </w:tr>
      <w:tr w:rsidR="00AF0FBF" w:rsidRPr="00246CDD" w:rsidTr="008467D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r w:rsidRPr="00246CDD">
              <w:rPr>
                <w:rFonts w:ascii="Times New Roman" w:hAnsi="Times New Roman" w:cs="Times New Roman"/>
                <w:color w:val="000000"/>
              </w:rPr>
              <w:t>1.</w:t>
            </w:r>
          </w:p>
        </w:tc>
        <w:tc>
          <w:tcPr>
            <w:tcW w:w="231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p>
          <w:p w:rsidR="00AF0FBF" w:rsidRPr="00246CDD" w:rsidRDefault="00AF0FBF" w:rsidP="008467D5">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ind w:left="111" w:firstLine="0"/>
              <w:jc w:val="center"/>
              <w:rPr>
                <w:rFonts w:ascii="Times New Roman" w:hAnsi="Times New Roman" w:cs="Times New Roman"/>
                <w:color w:val="000000"/>
                <w:sz w:val="20"/>
                <w:szCs w:val="2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p>
        </w:tc>
      </w:tr>
      <w:tr w:rsidR="00AF0FBF" w:rsidRPr="00246CDD" w:rsidTr="008467D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r w:rsidRPr="00246CDD">
              <w:rPr>
                <w:rFonts w:ascii="Times New Roman" w:hAnsi="Times New Roman" w:cs="Times New Roman"/>
                <w:color w:val="000000"/>
              </w:rPr>
              <w:t>2.</w:t>
            </w:r>
          </w:p>
        </w:tc>
        <w:tc>
          <w:tcPr>
            <w:tcW w:w="231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p>
          <w:p w:rsidR="00AF0FBF" w:rsidRPr="00246CDD" w:rsidRDefault="00AF0FBF" w:rsidP="008467D5">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p>
        </w:tc>
      </w:tr>
      <w:tr w:rsidR="00AF0FBF" w:rsidRPr="00246CDD" w:rsidTr="009A3D6B">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r w:rsidRPr="00246CDD">
              <w:rPr>
                <w:rFonts w:ascii="Times New Roman" w:hAnsi="Times New Roman" w:cs="Times New Roman"/>
                <w:color w:val="000000"/>
              </w:rPr>
              <w:t>3.</w:t>
            </w:r>
          </w:p>
        </w:tc>
        <w:tc>
          <w:tcPr>
            <w:tcW w:w="231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p>
          <w:p w:rsidR="00AF0FBF" w:rsidRPr="00246CDD" w:rsidRDefault="00AF0FBF" w:rsidP="008467D5">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AF0FBF" w:rsidRPr="00246CDD" w:rsidRDefault="00AF0FBF" w:rsidP="008467D5">
            <w:pPr>
              <w:jc w:val="center"/>
              <w:rPr>
                <w:rFonts w:ascii="Times New Roman" w:hAnsi="Times New Roman" w:cs="Times New Roman"/>
                <w:color w:val="000000"/>
              </w:rPr>
            </w:pPr>
          </w:p>
        </w:tc>
      </w:tr>
      <w:tr w:rsidR="009A3D6B" w:rsidRPr="00246CDD" w:rsidTr="00007772">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9A3D6B" w:rsidRPr="00246CDD" w:rsidRDefault="009A3D6B" w:rsidP="008467D5">
            <w:pPr>
              <w:jc w:val="center"/>
              <w:rPr>
                <w:rFonts w:ascii="Times New Roman" w:hAnsi="Times New Roman" w:cs="Times New Roman"/>
                <w:color w:val="000000"/>
              </w:rPr>
            </w:pPr>
            <w:r>
              <w:rPr>
                <w:rFonts w:ascii="Times New Roman" w:hAnsi="Times New Roman" w:cs="Times New Roman"/>
                <w:color w:val="000000"/>
              </w:rPr>
              <w:t>4.</w:t>
            </w:r>
          </w:p>
        </w:tc>
        <w:tc>
          <w:tcPr>
            <w:tcW w:w="2310" w:type="dxa"/>
            <w:tcBorders>
              <w:top w:val="double" w:sz="6" w:space="0" w:color="auto"/>
              <w:left w:val="double" w:sz="6" w:space="0" w:color="auto"/>
              <w:bottom w:val="double" w:sz="6" w:space="0" w:color="auto"/>
              <w:right w:val="double" w:sz="6" w:space="0" w:color="auto"/>
            </w:tcBorders>
            <w:vAlign w:val="center"/>
          </w:tcPr>
          <w:p w:rsidR="009A3D6B" w:rsidRPr="00246CDD" w:rsidRDefault="009A3D6B" w:rsidP="008467D5">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9A3D6B" w:rsidRDefault="009A3D6B" w:rsidP="00007772">
            <w:pPr>
              <w:jc w:val="center"/>
            </w:pPr>
            <w:r w:rsidRPr="00D50351">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9A3D6B" w:rsidRPr="00246CDD" w:rsidRDefault="009A3D6B" w:rsidP="008467D5">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9A3D6B" w:rsidRPr="00246CDD" w:rsidRDefault="009A3D6B" w:rsidP="008467D5">
            <w:pPr>
              <w:jc w:val="center"/>
              <w:rPr>
                <w:rFonts w:ascii="Times New Roman" w:hAnsi="Times New Roman" w:cs="Times New Roman"/>
                <w:color w:val="000000"/>
              </w:rPr>
            </w:pPr>
          </w:p>
        </w:tc>
      </w:tr>
      <w:tr w:rsidR="009A3D6B" w:rsidRPr="00246CDD" w:rsidTr="00007772">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9A3D6B" w:rsidRPr="00246CDD" w:rsidRDefault="009A3D6B" w:rsidP="008467D5">
            <w:pPr>
              <w:jc w:val="center"/>
              <w:rPr>
                <w:rFonts w:ascii="Times New Roman" w:hAnsi="Times New Roman" w:cs="Times New Roman"/>
                <w:color w:val="000000"/>
              </w:rPr>
            </w:pPr>
            <w:r>
              <w:rPr>
                <w:rFonts w:ascii="Times New Roman" w:hAnsi="Times New Roman" w:cs="Times New Roman"/>
                <w:color w:val="000000"/>
              </w:rPr>
              <w:t>5.</w:t>
            </w:r>
          </w:p>
        </w:tc>
        <w:tc>
          <w:tcPr>
            <w:tcW w:w="2310" w:type="dxa"/>
            <w:tcBorders>
              <w:top w:val="double" w:sz="6" w:space="0" w:color="auto"/>
              <w:left w:val="double" w:sz="6" w:space="0" w:color="auto"/>
              <w:bottom w:val="double" w:sz="6" w:space="0" w:color="auto"/>
              <w:right w:val="double" w:sz="6" w:space="0" w:color="auto"/>
            </w:tcBorders>
            <w:vAlign w:val="center"/>
          </w:tcPr>
          <w:p w:rsidR="009A3D6B" w:rsidRPr="00246CDD" w:rsidRDefault="009A3D6B" w:rsidP="008467D5">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9A3D6B" w:rsidRDefault="009A3D6B" w:rsidP="00007772">
            <w:pPr>
              <w:jc w:val="center"/>
            </w:pPr>
            <w:r w:rsidRPr="00D50351">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9A3D6B" w:rsidRPr="00246CDD" w:rsidRDefault="009A3D6B" w:rsidP="008467D5">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9A3D6B" w:rsidRPr="00246CDD" w:rsidRDefault="009A3D6B" w:rsidP="008467D5">
            <w:pPr>
              <w:jc w:val="center"/>
              <w:rPr>
                <w:rFonts w:ascii="Times New Roman" w:hAnsi="Times New Roman" w:cs="Times New Roman"/>
                <w:color w:val="000000"/>
              </w:rPr>
            </w:pPr>
          </w:p>
        </w:tc>
      </w:tr>
    </w:tbl>
    <w:p w:rsidR="00AF0FBF" w:rsidRPr="00246CDD" w:rsidRDefault="00AF0FBF" w:rsidP="00AF0FBF">
      <w:pPr>
        <w:spacing w:line="240" w:lineRule="auto"/>
        <w:ind w:left="0" w:firstLine="0"/>
        <w:jc w:val="both"/>
        <w:rPr>
          <w:rFonts w:ascii="Times New Roman" w:hAnsi="Times New Roman" w:cs="Times New Roman"/>
          <w:color w:val="000000"/>
        </w:rPr>
      </w:pPr>
      <w:r w:rsidRPr="00246CDD">
        <w:rPr>
          <w:rFonts w:ascii="Times New Roman" w:hAnsi="Times New Roman" w:cs="Times New Roman"/>
          <w:color w:val="000000"/>
        </w:rPr>
        <w:t>*Umowa o pracę, umowa o dzieło, umowa zlecenie, zobowiązanie podmiotów trzecich do oddania do dyspozycji Wykonawcy niezbędnych zasobów na potrzeby wykonywania niniejszego zamówienia.</w:t>
      </w:r>
    </w:p>
    <w:p w:rsidR="00AF0FBF" w:rsidRDefault="00AF0FBF" w:rsidP="00AF0FBF">
      <w:pPr>
        <w:pStyle w:val="Tekstpodstawowy"/>
        <w:tabs>
          <w:tab w:val="left" w:pos="600"/>
        </w:tabs>
        <w:jc w:val="left"/>
        <w:rPr>
          <w:rFonts w:ascii="Times New Roman" w:hAnsi="Times New Roman" w:cs="Times New Roman"/>
          <w:sz w:val="22"/>
          <w:szCs w:val="22"/>
        </w:rPr>
      </w:pPr>
    </w:p>
    <w:p w:rsidR="00AF0FBF" w:rsidRPr="00246CDD" w:rsidRDefault="00AF0FBF" w:rsidP="00AF0FBF">
      <w:pPr>
        <w:spacing w:line="240" w:lineRule="auto"/>
        <w:ind w:left="0" w:firstLine="0"/>
        <w:jc w:val="both"/>
        <w:rPr>
          <w:rFonts w:ascii="Times New Roman" w:hAnsi="Times New Roman" w:cs="Times New Roman"/>
        </w:rPr>
      </w:pPr>
    </w:p>
    <w:p w:rsidR="00AF0FBF" w:rsidRPr="00246CDD" w:rsidRDefault="00AF0FBF" w:rsidP="00AF0FBF">
      <w:pPr>
        <w:spacing w:line="240" w:lineRule="auto"/>
        <w:ind w:left="0" w:firstLine="0"/>
        <w:jc w:val="both"/>
        <w:rPr>
          <w:rFonts w:ascii="Times New Roman" w:hAnsi="Times New Roman" w:cs="Times New Roman"/>
          <w:b/>
          <w:bCs/>
          <w:color w:val="000000"/>
        </w:rPr>
      </w:pPr>
      <w:r w:rsidRPr="00246CDD">
        <w:rPr>
          <w:rFonts w:ascii="Times New Roman" w:hAnsi="Times New Roman" w:cs="Times New Roman"/>
          <w:b/>
          <w:bCs/>
          <w:color w:val="000000"/>
        </w:rPr>
        <w:t>Uwaga: Informacje dotyczące kwalifikacji, należy podać w zakresie niezbędnym do oceny spełniania warunku udziału w postępowaniu.</w:t>
      </w:r>
    </w:p>
    <w:p w:rsidR="00AF0FBF" w:rsidRDefault="00AF0FBF">
      <w:pPr>
        <w:widowControl/>
        <w:spacing w:line="240" w:lineRule="auto"/>
        <w:ind w:left="0" w:firstLine="0"/>
        <w:rPr>
          <w:rFonts w:ascii="Times New Roman" w:hAnsi="Times New Roman" w:cs="Times New Roman"/>
          <w:b/>
          <w:bCs/>
        </w:rPr>
      </w:pPr>
    </w:p>
    <w:p w:rsidR="00AF6D22" w:rsidRDefault="00AF6D22" w:rsidP="007718E1">
      <w:pPr>
        <w:spacing w:line="240" w:lineRule="auto"/>
        <w:jc w:val="right"/>
        <w:rPr>
          <w:rFonts w:ascii="Times New Roman" w:hAnsi="Times New Roman" w:cs="Times New Roman"/>
          <w:b/>
          <w:bCs/>
        </w:rPr>
      </w:pPr>
    </w:p>
    <w:p w:rsidR="00F82E1A" w:rsidRPr="00877D19" w:rsidRDefault="00F82E1A" w:rsidP="00F82E1A">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Pr>
          <w:rFonts w:ascii="Times New Roman" w:hAnsi="Times New Roman" w:cs="Times New Roman"/>
          <w:sz w:val="18"/>
          <w:szCs w:val="18"/>
        </w:rPr>
        <w:t>……….</w:t>
      </w:r>
    </w:p>
    <w:p w:rsidR="00F82E1A" w:rsidRPr="007302DB" w:rsidRDefault="00F82E1A" w:rsidP="00F82E1A">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F82E1A" w:rsidRDefault="00F82E1A" w:rsidP="00F82E1A">
      <w:pPr>
        <w:pStyle w:val="Tekstpodstawowy"/>
        <w:tabs>
          <w:tab w:val="left" w:pos="180"/>
          <w:tab w:val="left" w:pos="360"/>
        </w:tabs>
        <w:ind w:right="39"/>
        <w:rPr>
          <w:rFonts w:ascii="Times New Roman" w:hAnsi="Times New Roman" w:cs="Times New Roman"/>
          <w:b/>
          <w:bCs/>
          <w:sz w:val="22"/>
          <w:szCs w:val="22"/>
          <w:u w:val="single"/>
        </w:rPr>
      </w:pPr>
    </w:p>
    <w:p w:rsidR="00F82E1A" w:rsidRDefault="00F82E1A" w:rsidP="00F82E1A">
      <w:pPr>
        <w:pStyle w:val="Tekstpodstawowy"/>
        <w:tabs>
          <w:tab w:val="left" w:pos="180"/>
          <w:tab w:val="left" w:pos="360"/>
        </w:tabs>
        <w:ind w:right="39"/>
        <w:rPr>
          <w:rFonts w:ascii="Times New Roman" w:hAnsi="Times New Roman" w:cs="Times New Roman"/>
          <w:b/>
          <w:bCs/>
          <w:sz w:val="22"/>
          <w:szCs w:val="22"/>
          <w:u w:val="single"/>
        </w:rPr>
      </w:pPr>
    </w:p>
    <w:p w:rsidR="00F82E1A" w:rsidRDefault="00F82E1A" w:rsidP="00F82E1A">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t>
      </w:r>
      <w:r>
        <w:rPr>
          <w:rFonts w:ascii="Times New Roman" w:hAnsi="Times New Roman" w:cs="Times New Roman"/>
          <w:b/>
          <w:bCs/>
          <w:sz w:val="22"/>
          <w:szCs w:val="22"/>
          <w:u w:val="single"/>
        </w:rPr>
        <w:t>może być podpisany kwalifikowanym podpisem elektronicznym</w:t>
      </w:r>
      <w:r w:rsidRPr="004B1FA4">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przez</w:t>
      </w:r>
      <w:r>
        <w:rPr>
          <w:rFonts w:ascii="Times New Roman" w:hAnsi="Times New Roman" w:cs="Times New Roman"/>
          <w:b/>
          <w:sz w:val="22"/>
          <w:szCs w:val="22"/>
          <w:u w:val="single"/>
        </w:rPr>
        <w:t xml:space="preserve"> Wykonawcę lub może być podpisany podpisem własnoręcznym i przekazany w elektronicznej kopii dokumentu potwierdzonej za zgodność z oryginałem kwalifikowanym podpisem elektronicznym przez Wykonawcę.</w:t>
      </w:r>
    </w:p>
    <w:p w:rsidR="00AF6D22" w:rsidRDefault="00AF6D22">
      <w:pPr>
        <w:widowControl/>
        <w:spacing w:line="240" w:lineRule="auto"/>
        <w:ind w:left="0" w:firstLine="0"/>
        <w:rPr>
          <w:rFonts w:ascii="Times New Roman" w:hAnsi="Times New Roman" w:cs="Times New Roman"/>
          <w:b/>
          <w:bCs/>
        </w:rPr>
      </w:pPr>
    </w:p>
    <w:p w:rsidR="00F82E1A" w:rsidRDefault="00F82E1A" w:rsidP="007718E1">
      <w:pPr>
        <w:spacing w:line="240" w:lineRule="auto"/>
        <w:jc w:val="right"/>
        <w:rPr>
          <w:rFonts w:ascii="Times New Roman" w:hAnsi="Times New Roman" w:cs="Times New Roman"/>
          <w:b/>
          <w:bCs/>
        </w:rPr>
      </w:pPr>
    </w:p>
    <w:p w:rsidR="00F82E1A" w:rsidRDefault="00F82E1A" w:rsidP="007718E1">
      <w:pPr>
        <w:spacing w:line="240" w:lineRule="auto"/>
        <w:jc w:val="right"/>
        <w:rPr>
          <w:rFonts w:ascii="Times New Roman" w:hAnsi="Times New Roman" w:cs="Times New Roman"/>
          <w:b/>
          <w:bCs/>
        </w:rPr>
      </w:pPr>
    </w:p>
    <w:p w:rsidR="00F82E1A" w:rsidRDefault="00F82E1A">
      <w:pPr>
        <w:widowControl/>
        <w:spacing w:line="240" w:lineRule="auto"/>
        <w:ind w:left="0" w:firstLine="0"/>
        <w:rPr>
          <w:rFonts w:ascii="Times New Roman" w:hAnsi="Times New Roman" w:cs="Times New Roman"/>
          <w:b/>
          <w:bCs/>
        </w:rPr>
      </w:pPr>
      <w:r>
        <w:rPr>
          <w:rFonts w:ascii="Times New Roman" w:hAnsi="Times New Roman" w:cs="Times New Roman"/>
          <w:b/>
          <w:bCs/>
        </w:rPr>
        <w:br w:type="page"/>
      </w:r>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sidR="00D06E7A">
        <w:rPr>
          <w:rFonts w:ascii="Times New Roman" w:hAnsi="Times New Roman" w:cs="Times New Roman"/>
          <w:b/>
          <w:bCs/>
        </w:rPr>
        <w:t>7</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4950DE"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lang w:eastAsia="ar-SA"/>
        </w:rPr>
        <w:t>Ja(My) niżej podpisany(</w:t>
      </w:r>
      <w:r w:rsidR="00597BD8" w:rsidRPr="00761D36">
        <w:rPr>
          <w:rFonts w:ascii="Times New Roman" w:hAnsi="Times New Roman" w:cs="Times New Roman"/>
          <w:color w:val="000000"/>
          <w:kern w:val="2"/>
          <w:lang w:eastAsia="ar-SA"/>
        </w:rPr>
        <w:t>ni)</w:t>
      </w:r>
      <w:r w:rsidR="00597BD8"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00597BD8"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873868">
        <w:rPr>
          <w:rFonts w:ascii="Times New Roman" w:hAnsi="Times New Roman" w:cs="Times New Roman"/>
          <w:color w:val="000000"/>
          <w:kern w:val="2"/>
          <w:szCs w:val="24"/>
          <w:lang w:eastAsia="ar-SA"/>
        </w:rPr>
        <w:t>9</w:t>
      </w:r>
      <w:r w:rsidRPr="00761D36">
        <w:rPr>
          <w:rFonts w:ascii="Times New Roman" w:hAnsi="Times New Roman" w:cs="Times New Roman"/>
          <w:color w:val="000000"/>
          <w:kern w:val="2"/>
          <w:szCs w:val="24"/>
          <w:lang w:eastAsia="ar-SA"/>
        </w:rPr>
        <w:t xml:space="preserve"> r., poz. </w:t>
      </w:r>
      <w:r w:rsidR="00873868">
        <w:rPr>
          <w:rFonts w:ascii="Times New Roman" w:hAnsi="Times New Roman" w:cs="Times New Roman"/>
          <w:color w:val="000000"/>
          <w:kern w:val="2"/>
          <w:szCs w:val="24"/>
          <w:lang w:eastAsia="ar-SA"/>
        </w:rPr>
        <w:t>1843</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860DDE" w:rsidRDefault="00597BD8" w:rsidP="00860DDE">
      <w:pPr>
        <w:jc w:val="center"/>
        <w:rPr>
          <w:rFonts w:ascii="Times New Roman" w:hAnsi="Times New Roman" w:cs="Times New Roman"/>
          <w:b/>
          <w:i/>
        </w:rPr>
      </w:pPr>
      <w:r w:rsidRPr="00540163">
        <w:rPr>
          <w:rFonts w:ascii="Times New Roman" w:hAnsi="Times New Roman" w:cs="Times New Roman"/>
          <w:b/>
          <w:i/>
        </w:rPr>
        <w:t>„</w:t>
      </w:r>
      <w:r w:rsidR="00540163" w:rsidRPr="00540163">
        <w:rPr>
          <w:rFonts w:ascii="Times New Roman" w:hAnsi="Times New Roman" w:cs="Times New Roman"/>
          <w:b/>
          <w:bCs/>
          <w:i/>
        </w:rPr>
        <w:t>Świadczenie usług dowozu i odwozu uczniów do i z</w:t>
      </w:r>
      <w:r w:rsidR="00D235A5">
        <w:rPr>
          <w:rFonts w:ascii="Times New Roman" w:hAnsi="Times New Roman" w:cs="Times New Roman"/>
          <w:b/>
          <w:bCs/>
          <w:i/>
        </w:rPr>
        <w:t> placówek oświatowych z terenu G</w:t>
      </w:r>
      <w:r w:rsidR="00540163" w:rsidRPr="00540163">
        <w:rPr>
          <w:rFonts w:ascii="Times New Roman" w:hAnsi="Times New Roman" w:cs="Times New Roman"/>
          <w:b/>
          <w:bCs/>
          <w:i/>
        </w:rPr>
        <w:t>miny Bobolice</w:t>
      </w:r>
      <w:r w:rsidRPr="00540163">
        <w:rPr>
          <w:rFonts w:ascii="Times New Roman" w:hAnsi="Times New Roman" w:cs="Times New Roman"/>
          <w:b/>
          <w:i/>
        </w:rPr>
        <w:t>”</w:t>
      </w:r>
      <w:r w:rsidR="00860DDE">
        <w:rPr>
          <w:rFonts w:ascii="Times New Roman" w:hAnsi="Times New Roman" w:cs="Times New Roman"/>
          <w:b/>
          <w:i/>
        </w:rPr>
        <w:t xml:space="preserve"> </w:t>
      </w:r>
    </w:p>
    <w:p w:rsidR="00860DDE" w:rsidRPr="00AF6D22" w:rsidRDefault="00860DDE" w:rsidP="00860DDE">
      <w:pPr>
        <w:jc w:val="center"/>
        <w:rPr>
          <w:rFonts w:ascii="Times New Roman" w:hAnsi="Times New Roman" w:cs="Times New Roman"/>
          <w:b/>
          <w:bCs/>
          <w:color w:val="000000"/>
        </w:rPr>
      </w:pPr>
      <w:r>
        <w:rPr>
          <w:rFonts w:ascii="Times New Roman" w:hAnsi="Times New Roman" w:cs="Times New Roman"/>
          <w:b/>
          <w:i/>
        </w:rPr>
        <w:t>na Zadanie ………</w:t>
      </w:r>
      <w:r w:rsidRPr="00AF6D22">
        <w:rPr>
          <w:rFonts w:ascii="Times New Roman" w:hAnsi="Times New Roman" w:cs="Times New Roman"/>
          <w:b/>
          <w:bCs/>
          <w:i/>
        </w:rPr>
        <w:t>(należy wpisać nr Zadania)</w:t>
      </w:r>
    </w:p>
    <w:p w:rsidR="00597BD8" w:rsidRPr="00540163" w:rsidRDefault="00597BD8" w:rsidP="00291F6F">
      <w:pPr>
        <w:pStyle w:val="Tekstpodstawowy3"/>
        <w:spacing w:after="0" w:line="240" w:lineRule="auto"/>
        <w:jc w:val="center"/>
        <w:rPr>
          <w:rFonts w:ascii="Times New Roman" w:hAnsi="Times New Roman" w:cs="Times New Roman"/>
          <w:b/>
          <w:i/>
          <w:sz w:val="22"/>
          <w:szCs w:val="22"/>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E303FE" w:rsidRDefault="00E303FE"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p>
    <w:p w:rsidR="00126B48" w:rsidRDefault="00126B48" w:rsidP="00E303FE">
      <w:pPr>
        <w:suppressAutoHyphens/>
        <w:spacing w:line="240" w:lineRule="auto"/>
        <w:ind w:left="142" w:firstLine="6"/>
        <w:jc w:val="both"/>
        <w:rPr>
          <w:rFonts w:ascii="Times New Roman" w:hAnsi="Times New Roman" w:cs="Times New Roman"/>
          <w:b/>
          <w:bCs/>
          <w:u w:val="single"/>
        </w:rPr>
      </w:pPr>
    </w:p>
    <w:p w:rsidR="00E303FE" w:rsidRDefault="00E303FE" w:rsidP="00E303FE">
      <w:pPr>
        <w:suppressAutoHyphens/>
        <w:spacing w:line="240" w:lineRule="auto"/>
        <w:ind w:left="142" w:firstLine="6"/>
        <w:jc w:val="both"/>
        <w:rPr>
          <w:rFonts w:ascii="Times New Roman" w:hAnsi="Times New Roman" w:cs="Times New Roman"/>
          <w:iCs/>
          <w:color w:val="000000"/>
          <w:kern w:val="2"/>
          <w:sz w:val="18"/>
          <w:szCs w:val="18"/>
          <w:lang w:eastAsia="ar-SA"/>
        </w:rPr>
      </w:pPr>
      <w:r w:rsidRPr="004B1FA4">
        <w:rPr>
          <w:rFonts w:ascii="Times New Roman" w:hAnsi="Times New Roman" w:cs="Times New Roman"/>
          <w:b/>
          <w:bCs/>
          <w:u w:val="single"/>
        </w:rPr>
        <w:t>Dokument wymaga kwalifikowanego podpisu elektronicznego</w:t>
      </w:r>
      <w:r>
        <w:rPr>
          <w:rFonts w:ascii="Times New Roman" w:hAnsi="Times New Roman" w:cs="Times New Roman"/>
          <w:b/>
          <w:bCs/>
          <w:u w:val="single"/>
        </w:rPr>
        <w:t xml:space="preserve"> osoby/osób uprawnionych do składania oświadczeń woli w imieniu podmiotu oddającego do dyspozycji zasoby.</w:t>
      </w:r>
    </w:p>
    <w:p w:rsidR="00E303FE" w:rsidRPr="00C75228" w:rsidRDefault="00E303FE"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p>
    <w:p w:rsidR="00597BD8" w:rsidRPr="00761D36" w:rsidRDefault="00597BD8" w:rsidP="00291F6F">
      <w:pPr>
        <w:suppressAutoHyphens/>
        <w:spacing w:line="240" w:lineRule="auto"/>
        <w:jc w:val="both"/>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52648A">
      <w:pPr>
        <w:numPr>
          <w:ilvl w:val="0"/>
          <w:numId w:val="33"/>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52648A">
      <w:pPr>
        <w:numPr>
          <w:ilvl w:val="0"/>
          <w:numId w:val="32"/>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52648A">
      <w:pPr>
        <w:numPr>
          <w:ilvl w:val="0"/>
          <w:numId w:val="32"/>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52648A">
      <w:pPr>
        <w:numPr>
          <w:ilvl w:val="0"/>
          <w:numId w:val="33"/>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52648A">
      <w:pPr>
        <w:numPr>
          <w:ilvl w:val="0"/>
          <w:numId w:val="33"/>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B01226" w:rsidP="00291F6F">
      <w:pPr>
        <w:spacing w:line="240" w:lineRule="auto"/>
        <w:ind w:left="5664" w:right="454" w:firstLine="6"/>
        <w:jc w:val="right"/>
        <w:rPr>
          <w:rFonts w:ascii="Times New Roman" w:hAnsi="Times New Roman" w:cs="Times New Roman"/>
          <w:sz w:val="18"/>
          <w:szCs w:val="18"/>
        </w:rPr>
        <w:sectPr w:rsidR="00B01226" w:rsidRPr="00E455BE" w:rsidSect="009C133C">
          <w:footerReference w:type="default" r:id="rId22"/>
          <w:type w:val="continuous"/>
          <w:pgSz w:w="11907" w:h="16840" w:code="9"/>
          <w:pgMar w:top="181" w:right="567" w:bottom="284" w:left="880" w:header="0" w:footer="346" w:gutter="0"/>
          <w:pgNumType w:chapStyle="1" w:chapSep="period"/>
          <w:cols w:space="708"/>
          <w:noEndnote/>
          <w:rtlGutter/>
          <w:docGrid w:linePitch="299"/>
        </w:sectPr>
      </w:pPr>
    </w:p>
    <w:p w:rsidR="000F34E8" w:rsidRPr="00E364B3" w:rsidRDefault="000F34E8" w:rsidP="000E7484">
      <w:pPr>
        <w:spacing w:line="240" w:lineRule="auto"/>
        <w:ind w:left="0" w:firstLine="0"/>
        <w:jc w:val="right"/>
        <w:rPr>
          <w:rFonts w:ascii="Times New Roman" w:hAnsi="Times New Roman" w:cs="Times New Roman"/>
        </w:rPr>
      </w:pPr>
      <w:bookmarkStart w:id="6" w:name="A"/>
      <w:bookmarkEnd w:id="6"/>
    </w:p>
    <w:sectPr w:rsidR="000F34E8" w:rsidRPr="00E364B3" w:rsidSect="000E7484">
      <w:footerReference w:type="default" r:id="rId23"/>
      <w:type w:val="continuous"/>
      <w:pgSz w:w="11907" w:h="16840" w:code="9"/>
      <w:pgMar w:top="594" w:right="708" w:bottom="851" w:left="1247" w:header="180" w:footer="406" w:gutter="0"/>
      <w:paperSrc w:other="7"/>
      <w:pgNumType w:chapStyle="1" w:chapSep="period"/>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DAD" w:rsidRDefault="00C17DAD">
      <w:r>
        <w:separator/>
      </w:r>
    </w:p>
  </w:endnote>
  <w:endnote w:type="continuationSeparator" w:id="1">
    <w:p w:rsidR="00C17DAD" w:rsidRDefault="00C17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80"/>
    <w:family w:val="auto"/>
    <w:pitch w:val="default"/>
    <w:sig w:usb0="00000005" w:usb1="00000000" w:usb2="00000000" w:usb3="00000000" w:csb0="00000002" w:csb1="00000000"/>
  </w:font>
  <w:font w:name="ArialMT">
    <w:altName w:val="Times New Roman"/>
    <w:charset w:val="EE"/>
    <w:family w:val="swiss"/>
    <w:pitch w:val="default"/>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29" w:rsidRDefault="00B67F2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29" w:rsidRDefault="00B67F29">
    <w:pPr>
      <w:pStyle w:val="Stopka"/>
      <w:jc w:val="right"/>
      <w:rPr>
        <w:rFonts w:ascii="Times New Roman" w:hAnsi="Times New Roman"/>
        <w:b/>
        <w:bCs/>
        <w:i/>
        <w:iCs/>
        <w:sz w:val="18"/>
        <w:szCs w:val="18"/>
      </w:rPr>
    </w:pPr>
  </w:p>
  <w:p w:rsidR="00B67F29" w:rsidRPr="000A5529" w:rsidRDefault="00B67F29"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B67F29" w:rsidRDefault="00B67F29">
    <w:pPr>
      <w:pStyle w:val="Stopka"/>
      <w:jc w:val="right"/>
      <w:rPr>
        <w:rFonts w:ascii="Times New Roman" w:hAnsi="Times New Roman"/>
        <w:b/>
        <w:bCs/>
        <w:i/>
        <w:iCs/>
        <w:sz w:val="18"/>
        <w:szCs w:val="18"/>
      </w:rPr>
    </w:pPr>
  </w:p>
  <w:p w:rsidR="00B67F29" w:rsidRPr="00507975" w:rsidRDefault="00B67F29" w:rsidP="00BA44A7">
    <w:pPr>
      <w:pStyle w:val="Tekstpodstawowy"/>
      <w:jc w:val="center"/>
      <w:rPr>
        <w:sz w:val="16"/>
        <w:szCs w:val="16"/>
      </w:rPr>
    </w:pPr>
    <w:r w:rsidRPr="00D93E03">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29" w:rsidRDefault="00B67F29" w:rsidP="00477723">
    <w:pPr>
      <w:pStyle w:val="Stopka"/>
      <w:jc w:val="center"/>
      <w:rPr>
        <w:sz w:val="16"/>
        <w:szCs w:val="16"/>
      </w:rPr>
    </w:pPr>
  </w:p>
  <w:p w:rsidR="00B67F29" w:rsidRDefault="00B67F29">
    <w:pPr>
      <w:pStyle w:val="Stopka"/>
      <w:jc w:val="cen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29" w:rsidRPr="005355C2" w:rsidRDefault="00B67F29" w:rsidP="005355C2">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Pr>
        <w:rFonts w:ascii="Times New Roman" w:hAnsi="Times New Roman"/>
        <w:b/>
        <w:bCs/>
        <w:i/>
        <w:sz w:val="20"/>
      </w:rPr>
      <w:t>„</w:t>
    </w:r>
    <w:r w:rsidRPr="003C28D0">
      <w:rPr>
        <w:rFonts w:ascii="Times New Roman" w:hAnsi="Times New Roman"/>
        <w:b/>
        <w:bCs/>
        <w:i/>
        <w:sz w:val="20"/>
      </w:rPr>
      <w:t>Świadczenie usług dowozu i odwozu uczniów do i z</w:t>
    </w:r>
    <w:r>
      <w:rPr>
        <w:rFonts w:ascii="Times New Roman" w:hAnsi="Times New Roman"/>
        <w:b/>
        <w:bCs/>
        <w:i/>
        <w:sz w:val="20"/>
      </w:rPr>
      <w:t> placówek oświatowych z terenu G</w:t>
    </w:r>
    <w:r w:rsidRPr="003C28D0">
      <w:rPr>
        <w:rFonts w:ascii="Times New Roman" w:hAnsi="Times New Roman"/>
        <w:b/>
        <w:bCs/>
        <w:i/>
        <w:sz w:val="20"/>
      </w:rPr>
      <w:t>miny Bobolice</w:t>
    </w:r>
    <w:r>
      <w:rPr>
        <w:rFonts w:ascii="Times New Roman" w:hAnsi="Times New Roman"/>
        <w:b/>
        <w:bCs/>
        <w:i/>
        <w:sz w:val="20"/>
      </w:rPr>
      <w:t>”</w:t>
    </w:r>
  </w:p>
  <w:p w:rsidR="00B67F29" w:rsidRPr="00C050C8" w:rsidRDefault="00B67F29" w:rsidP="00E55A67">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D806D6"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D806D6" w:rsidRPr="00C050C8">
      <w:rPr>
        <w:rFonts w:ascii="Times New Roman" w:hAnsi="Times New Roman"/>
        <w:sz w:val="18"/>
        <w:szCs w:val="18"/>
      </w:rPr>
      <w:fldChar w:fldCharType="separate"/>
    </w:r>
    <w:r w:rsidR="00445B2B">
      <w:rPr>
        <w:rFonts w:ascii="Times New Roman" w:hAnsi="Times New Roman"/>
        <w:noProof/>
        <w:sz w:val="18"/>
        <w:szCs w:val="18"/>
      </w:rPr>
      <w:t>2</w:t>
    </w:r>
    <w:r w:rsidR="00D806D6" w:rsidRPr="00C050C8">
      <w:rPr>
        <w:rFonts w:ascii="Times New Roman" w:hAnsi="Times New Roman"/>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29" w:rsidRPr="00197D58" w:rsidRDefault="00B67F29">
    <w:pPr>
      <w:pStyle w:val="Stopka"/>
      <w:jc w:val="right"/>
      <w:rPr>
        <w:rFonts w:ascii="Times New Roman" w:hAnsi="Times New Roman"/>
        <w:sz w:val="18"/>
        <w:szCs w:val="18"/>
      </w:rPr>
    </w:pPr>
    <w:r w:rsidRPr="00197D58">
      <w:rPr>
        <w:rFonts w:ascii="Times New Roman" w:hAnsi="Times New Roman"/>
        <w:sz w:val="18"/>
        <w:szCs w:val="18"/>
      </w:rPr>
      <w:t xml:space="preserve">Strona </w:t>
    </w:r>
    <w:r w:rsidR="00D806D6"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D806D6" w:rsidRPr="00197D58">
      <w:rPr>
        <w:rFonts w:ascii="Times New Roman" w:hAnsi="Times New Roman"/>
        <w:sz w:val="18"/>
        <w:szCs w:val="18"/>
      </w:rPr>
      <w:fldChar w:fldCharType="separate"/>
    </w:r>
    <w:r>
      <w:rPr>
        <w:rFonts w:ascii="Times New Roman" w:hAnsi="Times New Roman"/>
        <w:noProof/>
        <w:sz w:val="18"/>
        <w:szCs w:val="18"/>
      </w:rPr>
      <w:t>37</w:t>
    </w:r>
    <w:r w:rsidR="00D806D6" w:rsidRPr="00197D58">
      <w:rPr>
        <w:rFonts w:ascii="Times New Roman" w:hAnsi="Times New Roman"/>
        <w:sz w:val="18"/>
        <w:szCs w:val="18"/>
      </w:rPr>
      <w:fldChar w:fldCharType="end"/>
    </w:r>
  </w:p>
  <w:p w:rsidR="00B67F29" w:rsidRDefault="00B67F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DAD" w:rsidRDefault="00C17DAD">
      <w:r>
        <w:separator/>
      </w:r>
    </w:p>
  </w:footnote>
  <w:footnote w:type="continuationSeparator" w:id="1">
    <w:p w:rsidR="00C17DAD" w:rsidRDefault="00C17DAD">
      <w:r>
        <w:continuationSeparator/>
      </w:r>
    </w:p>
  </w:footnote>
  <w:footnote w:id="2">
    <w:p w:rsidR="00B67F29" w:rsidRPr="00975D8E" w:rsidRDefault="00B67F29"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29" w:rsidRDefault="00B67F2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29" w:rsidRDefault="00B67F29"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B67F29" w:rsidRDefault="00B67F29"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B67F29" w:rsidRPr="00E44729" w:rsidRDefault="00B67F29" w:rsidP="00E44729">
    <w:pPr>
      <w:pStyle w:val="Nagwek"/>
      <w:pBdr>
        <w:bottom w:val="thickThinSmallGap" w:sz="24" w:space="0" w:color="622423"/>
      </w:pBdr>
      <w:spacing w:line="240" w:lineRule="auto"/>
      <w:ind w:left="0" w:firstLine="0"/>
      <w:jc w:val="center"/>
      <w:rPr>
        <w:rFonts w:ascii="Times New Roman" w:hAnsi="Times New Roman"/>
        <w:b/>
        <w:bCs/>
        <w:i/>
        <w:sz w:val="20"/>
      </w:rPr>
    </w:pPr>
    <w:r>
      <w:rPr>
        <w:rFonts w:ascii="Times New Roman" w:hAnsi="Times New Roman"/>
        <w:b/>
        <w:bCs/>
        <w:i/>
        <w:sz w:val="20"/>
      </w:rPr>
      <w:t>Specyfikacja istotnych warunków zamówienia</w:t>
    </w:r>
  </w:p>
  <w:p w:rsidR="00B67F29" w:rsidRPr="00E97CA1" w:rsidRDefault="00B67F29"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29" w:rsidRDefault="00B67F29"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5">
    <w:nsid w:val="00000013"/>
    <w:multiLevelType w:val="multilevel"/>
    <w:tmpl w:val="00000013"/>
    <w:name w:val="WW8Num24"/>
    <w:lvl w:ilvl="0">
      <w:start w:val="1"/>
      <w:numFmt w:val="decimal"/>
      <w:lvlText w:val="14.%1."/>
      <w:lvlJc w:val="left"/>
      <w:pPr>
        <w:tabs>
          <w:tab w:val="num" w:pos="0"/>
        </w:tabs>
        <w:ind w:left="0" w:firstLine="0"/>
      </w:pPr>
      <w:rPr>
        <w:rFonts w:ascii="Arial" w:eastAsia="Arial" w:hAnsi="Arial" w:cs="Arial"/>
        <w:sz w:val="22"/>
        <w:szCs w:val="22"/>
      </w:rPr>
    </w:lvl>
    <w:lvl w:ilvl="1">
      <w:start w:val="1"/>
      <w:numFmt w:val="decimal"/>
      <w:lvlText w:val="%2)"/>
      <w:lvlJc w:val="left"/>
      <w:pPr>
        <w:tabs>
          <w:tab w:val="num" w:pos="0"/>
        </w:tabs>
        <w:ind w:left="0" w:firstLine="0"/>
      </w:pPr>
      <w:rPr>
        <w:rFonts w:ascii="Arial" w:eastAsia="Arial" w:hAnsi="Arial" w:cs="Arial"/>
        <w:color w:val="FF0000"/>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9"/>
    <w:multiLevelType w:val="singleLevel"/>
    <w:tmpl w:val="21702AB2"/>
    <w:lvl w:ilvl="0">
      <w:start w:val="1"/>
      <w:numFmt w:val="decimal"/>
      <w:lvlText w:val="%1)"/>
      <w:lvlJc w:val="left"/>
      <w:pPr>
        <w:tabs>
          <w:tab w:val="num" w:pos="0"/>
        </w:tabs>
        <w:ind w:left="2880" w:hanging="360"/>
      </w:pPr>
      <w:rPr>
        <w:rFonts w:ascii="Times New Roman" w:eastAsia="Times New Roman" w:hAnsi="Times New Roman" w:cs="Times New Roman"/>
        <w:sz w:val="22"/>
        <w:szCs w:val="22"/>
      </w:rPr>
    </w:lvl>
  </w:abstractNum>
  <w:abstractNum w:abstractNumId="7">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8">
    <w:nsid w:val="00000020"/>
    <w:multiLevelType w:val="singleLevel"/>
    <w:tmpl w:val="00000020"/>
    <w:name w:val="WW8Num39"/>
    <w:lvl w:ilvl="0">
      <w:start w:val="1"/>
      <w:numFmt w:val="bullet"/>
      <w:lvlText w:val=""/>
      <w:lvlJc w:val="left"/>
      <w:pPr>
        <w:tabs>
          <w:tab w:val="num" w:pos="0"/>
        </w:tabs>
        <w:ind w:left="1287" w:hanging="360"/>
      </w:pPr>
      <w:rPr>
        <w:rFonts w:ascii="Symbol" w:hAnsi="Symbol" w:cs="Symbol" w:hint="default"/>
        <w:color w:val="FF0000"/>
        <w:sz w:val="22"/>
        <w:szCs w:val="22"/>
      </w:rPr>
    </w:lvl>
  </w:abstractNum>
  <w:abstractNum w:abstractNumId="9">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23"/>
    <w:multiLevelType w:val="singleLevel"/>
    <w:tmpl w:val="00000023"/>
    <w:name w:val="WW8Num44"/>
    <w:lvl w:ilvl="0">
      <w:start w:val="1"/>
      <w:numFmt w:val="bullet"/>
      <w:lvlText w:val=""/>
      <w:lvlJc w:val="left"/>
      <w:pPr>
        <w:tabs>
          <w:tab w:val="num" w:pos="0"/>
        </w:tabs>
        <w:ind w:left="720" w:hanging="360"/>
      </w:pPr>
      <w:rPr>
        <w:rFonts w:ascii="Symbol" w:hAnsi="Symbol" w:cs="Symbol" w:hint="default"/>
        <w:color w:val="FF0000"/>
        <w:sz w:val="22"/>
        <w:szCs w:val="22"/>
      </w:rPr>
    </w:lvl>
  </w:abstractNum>
  <w:abstractNum w:abstractNumId="11">
    <w:nsid w:val="00000024"/>
    <w:multiLevelType w:val="singleLevel"/>
    <w:tmpl w:val="00000024"/>
    <w:name w:val="WW8Num45"/>
    <w:lvl w:ilvl="0">
      <w:start w:val="1"/>
      <w:numFmt w:val="decimal"/>
      <w:lvlText w:val="%1."/>
      <w:lvlJc w:val="left"/>
      <w:pPr>
        <w:tabs>
          <w:tab w:val="num" w:pos="0"/>
        </w:tabs>
        <w:ind w:left="720" w:hanging="360"/>
      </w:pPr>
      <w:rPr>
        <w:rFonts w:ascii="Arial" w:eastAsia="Arial" w:hAnsi="Arial" w:cs="Arial"/>
        <w:color w:val="FF0000"/>
        <w:sz w:val="22"/>
        <w:szCs w:val="22"/>
      </w:rPr>
    </w:lvl>
  </w:abstractNum>
  <w:abstractNum w:abstractNumId="12">
    <w:nsid w:val="029C52CC"/>
    <w:multiLevelType w:val="hybridMultilevel"/>
    <w:tmpl w:val="FFBA251A"/>
    <w:lvl w:ilvl="0" w:tplc="0562C95E">
      <w:start w:val="1"/>
      <w:numFmt w:val="decimal"/>
      <w:lvlText w:val="%1)"/>
      <w:lvlJc w:val="left"/>
      <w:pPr>
        <w:tabs>
          <w:tab w:val="num" w:pos="4920"/>
        </w:tabs>
        <w:ind w:left="4920" w:hanging="360"/>
      </w:pPr>
      <w:rPr>
        <w:rFonts w:ascii="Times New Roman" w:hAnsi="Times New Roman" w:cs="Times New Roman" w:hint="default"/>
        <w:b w:val="0"/>
        <w:bCs/>
        <w:i w:val="0"/>
        <w:iCs/>
        <w:sz w:val="22"/>
        <w:szCs w:val="22"/>
      </w:rPr>
    </w:lvl>
    <w:lvl w:ilvl="1" w:tplc="04150011">
      <w:start w:val="1"/>
      <w:numFmt w:val="decimal"/>
      <w:lvlText w:val="%2)"/>
      <w:lvlJc w:val="left"/>
      <w:pPr>
        <w:ind w:left="1440" w:hanging="360"/>
      </w:pPr>
    </w:lvl>
    <w:lvl w:ilvl="2" w:tplc="5F3036C0">
      <w:start w:val="1"/>
      <w:numFmt w:val="lowerLetter"/>
      <w:lvlText w:val="%3)"/>
      <w:lvlJc w:val="left"/>
      <w:pPr>
        <w:ind w:left="2340" w:hanging="360"/>
      </w:pPr>
      <w:rPr>
        <w:rFonts w:hint="default"/>
      </w:rPr>
    </w:lvl>
    <w:lvl w:ilvl="3" w:tplc="C6949C2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C5775C"/>
    <w:multiLevelType w:val="hybridMultilevel"/>
    <w:tmpl w:val="C13CD208"/>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nsid w:val="03447488"/>
    <w:multiLevelType w:val="hybridMultilevel"/>
    <w:tmpl w:val="EE76B2B4"/>
    <w:lvl w:ilvl="0" w:tplc="2D06966A">
      <w:start w:val="1"/>
      <w:numFmt w:val="decimal"/>
      <w:lvlText w:val="%1."/>
      <w:lvlJc w:val="left"/>
      <w:pPr>
        <w:tabs>
          <w:tab w:val="num" w:pos="1440"/>
        </w:tabs>
        <w:ind w:left="14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16">
    <w:nsid w:val="05CA3F5D"/>
    <w:multiLevelType w:val="hybridMultilevel"/>
    <w:tmpl w:val="66740D26"/>
    <w:lvl w:ilvl="0" w:tplc="1ECCC10A">
      <w:start w:val="1"/>
      <w:numFmt w:val="decimal"/>
      <w:lvlText w:val="%1."/>
      <w:lvlJc w:val="left"/>
      <w:pPr>
        <w:ind w:left="720" w:hanging="360"/>
      </w:pPr>
      <w:rPr>
        <w:b w:val="0"/>
      </w:rPr>
    </w:lvl>
    <w:lvl w:ilvl="1" w:tplc="73168B1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6563A01"/>
    <w:multiLevelType w:val="hybridMultilevel"/>
    <w:tmpl w:val="7ECCC55A"/>
    <w:lvl w:ilvl="0" w:tplc="0B74B090">
      <w:start w:val="1"/>
      <w:numFmt w:val="decimal"/>
      <w:lvlText w:val="%1)"/>
      <w:lvlJc w:val="left"/>
      <w:pPr>
        <w:ind w:left="1364" w:hanging="360"/>
      </w:pPr>
      <w:rPr>
        <w:rFonts w:cs="Times New Roman" w:hint="default"/>
        <w:b w:val="0"/>
        <w:bCs/>
        <w:i w:val="0"/>
        <w:iCs/>
      </w:rPr>
    </w:lvl>
    <w:lvl w:ilvl="1" w:tplc="983013B8">
      <w:start w:val="1"/>
      <w:numFmt w:val="lowerLetter"/>
      <w:lvlText w:val="%2)"/>
      <w:lvlJc w:val="left"/>
      <w:pPr>
        <w:tabs>
          <w:tab w:val="num" w:pos="2084"/>
        </w:tabs>
        <w:ind w:left="2084" w:hanging="360"/>
      </w:pPr>
      <w:rPr>
        <w:rFonts w:cs="Times New Roman" w:hint="default"/>
        <w:b w:val="0"/>
        <w:bCs w:val="0"/>
        <w:i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8">
    <w:nsid w:val="097F0AC0"/>
    <w:multiLevelType w:val="hybridMultilevel"/>
    <w:tmpl w:val="3DF44360"/>
    <w:lvl w:ilvl="0" w:tplc="E940EB6E">
      <w:start w:val="1"/>
      <w:numFmt w:val="decimal"/>
      <w:lvlText w:val="%1."/>
      <w:lvlJc w:val="left"/>
      <w:pPr>
        <w:tabs>
          <w:tab w:val="num" w:pos="580"/>
        </w:tabs>
        <w:ind w:left="580" w:hanging="360"/>
      </w:pPr>
      <w:rPr>
        <w:rFonts w:ascii="Times New Roman" w:hAnsi="Times New Roman" w:cs="Times New Roman" w:hint="default"/>
        <w:b w:val="0"/>
        <w:color w:val="auto"/>
        <w:sz w:val="22"/>
        <w:szCs w:val="22"/>
      </w:rPr>
    </w:lvl>
    <w:lvl w:ilvl="1" w:tplc="37BA25C8">
      <w:start w:val="2"/>
      <w:numFmt w:val="upperRoman"/>
      <w:lvlText w:val="%2."/>
      <w:lvlJc w:val="left"/>
      <w:pPr>
        <w:tabs>
          <w:tab w:val="num" w:pos="1800"/>
        </w:tabs>
        <w:ind w:left="1800" w:hanging="720"/>
      </w:pPr>
      <w:rPr>
        <w:rFonts w:ascii="Times New Roman" w:hAnsi="Times New Roman" w:cs="Times New Roman" w:hint="default"/>
        <w:b/>
      </w:rPr>
    </w:lvl>
    <w:lvl w:ilvl="2" w:tplc="1D04AA9E">
      <w:start w:val="1"/>
      <w:numFmt w:val="lowerLetter"/>
      <w:lvlText w:val="%3)"/>
      <w:lvlJc w:val="left"/>
      <w:pPr>
        <w:ind w:left="3195" w:hanging="1215"/>
      </w:pPr>
      <w:rPr>
        <w:rFonts w:hint="default"/>
      </w:rPr>
    </w:lvl>
    <w:lvl w:ilvl="3" w:tplc="3A403016">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99D0EA6"/>
    <w:multiLevelType w:val="hybridMultilevel"/>
    <w:tmpl w:val="D7325580"/>
    <w:lvl w:ilvl="0" w:tplc="71C28AC8">
      <w:start w:val="1"/>
      <w:numFmt w:val="decimal"/>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004AEA"/>
    <w:multiLevelType w:val="hybridMultilevel"/>
    <w:tmpl w:val="B3AC6100"/>
    <w:lvl w:ilvl="0" w:tplc="DCA6501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0A504D6B"/>
    <w:multiLevelType w:val="hybridMultilevel"/>
    <w:tmpl w:val="FCE8D29C"/>
    <w:lvl w:ilvl="0" w:tplc="5A26DAD6">
      <w:start w:val="1"/>
      <w:numFmt w:val="decimal"/>
      <w:lvlText w:val="%1."/>
      <w:lvlJc w:val="left"/>
      <w:pPr>
        <w:ind w:left="1215" w:hanging="360"/>
      </w:pPr>
      <w:rPr>
        <w:b w:val="0"/>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2">
    <w:nsid w:val="0BA56284"/>
    <w:multiLevelType w:val="hybridMultilevel"/>
    <w:tmpl w:val="78A01602"/>
    <w:lvl w:ilvl="0" w:tplc="3490EBA0">
      <w:start w:val="1"/>
      <w:numFmt w:val="decimal"/>
      <w:lvlText w:val="%1."/>
      <w:lvlJc w:val="left"/>
      <w:pPr>
        <w:tabs>
          <w:tab w:val="num" w:pos="-60"/>
        </w:tabs>
        <w:ind w:left="10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1C244F"/>
    <w:multiLevelType w:val="hybridMultilevel"/>
    <w:tmpl w:val="6A862B78"/>
    <w:lvl w:ilvl="0" w:tplc="37BA25C8">
      <w:start w:val="2"/>
      <w:numFmt w:val="upperRoman"/>
      <w:lvlText w:val="%1."/>
      <w:lvlJc w:val="left"/>
      <w:pPr>
        <w:tabs>
          <w:tab w:val="num" w:pos="1800"/>
        </w:tabs>
        <w:ind w:left="1800" w:hanging="72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6">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7">
    <w:nsid w:val="0EE75B2F"/>
    <w:multiLevelType w:val="multilevel"/>
    <w:tmpl w:val="E2F0D532"/>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8">
    <w:nsid w:val="0EF908CF"/>
    <w:multiLevelType w:val="hybridMultilevel"/>
    <w:tmpl w:val="3A5E9A86"/>
    <w:lvl w:ilvl="0" w:tplc="C49AF6AE">
      <w:start w:val="2"/>
      <w:numFmt w:val="decimal"/>
      <w:lvlText w:val="%1."/>
      <w:lvlJc w:val="left"/>
      <w:pPr>
        <w:tabs>
          <w:tab w:val="num" w:pos="1020"/>
        </w:tabs>
        <w:ind w:left="10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A813DC"/>
    <w:multiLevelType w:val="hybridMultilevel"/>
    <w:tmpl w:val="49A6C6F6"/>
    <w:lvl w:ilvl="0" w:tplc="A38EFEEA">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53958E3"/>
    <w:multiLevelType w:val="hybridMultilevel"/>
    <w:tmpl w:val="72686FA4"/>
    <w:lvl w:ilvl="0" w:tplc="C9B0DA4C">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F72EE0"/>
    <w:multiLevelType w:val="hybridMultilevel"/>
    <w:tmpl w:val="249A7CA0"/>
    <w:lvl w:ilvl="0" w:tplc="8A6CEA6E">
      <w:start w:val="1"/>
      <w:numFmt w:val="decimal"/>
      <w:lvlText w:val="%1."/>
      <w:lvlJc w:val="left"/>
      <w:pPr>
        <w:tabs>
          <w:tab w:val="num" w:pos="2880"/>
        </w:tabs>
        <w:ind w:left="288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231380"/>
    <w:multiLevelType w:val="hybridMultilevel"/>
    <w:tmpl w:val="67ACAED2"/>
    <w:lvl w:ilvl="0" w:tplc="5C1E6784">
      <w:start w:val="1"/>
      <w:numFmt w:val="lowerLetter"/>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33">
    <w:nsid w:val="1AA25FD5"/>
    <w:multiLevelType w:val="hybridMultilevel"/>
    <w:tmpl w:val="BA0296E8"/>
    <w:lvl w:ilvl="0" w:tplc="D0D4EEEE">
      <w:start w:val="2"/>
      <w:numFmt w:val="lowerLetter"/>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21E80923"/>
    <w:multiLevelType w:val="hybridMultilevel"/>
    <w:tmpl w:val="046ACA80"/>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157C7F96">
      <w:start w:val="1"/>
      <w:numFmt w:val="decimal"/>
      <w:lvlText w:val="%4."/>
      <w:lvlJc w:val="left"/>
      <w:pPr>
        <w:tabs>
          <w:tab w:val="num" w:pos="2880"/>
        </w:tabs>
        <w:ind w:left="2880" w:hanging="360"/>
      </w:pPr>
      <w:rPr>
        <w:rFonts w:hint="default"/>
        <w:b/>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7">
    <w:nsid w:val="22637B8D"/>
    <w:multiLevelType w:val="hybridMultilevel"/>
    <w:tmpl w:val="AEA226EC"/>
    <w:lvl w:ilvl="0" w:tplc="9478595E">
      <w:start w:val="1"/>
      <w:numFmt w:val="decimal"/>
      <w:lvlText w:val="%1)"/>
      <w:lvlJc w:val="left"/>
      <w:pPr>
        <w:tabs>
          <w:tab w:val="num" w:pos="786"/>
        </w:tabs>
        <w:ind w:left="786" w:hanging="360"/>
      </w:pPr>
      <w:rPr>
        <w:rFonts w:hint="default"/>
        <w:b w:val="0"/>
        <w:color w:val="auto"/>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8">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39">
    <w:nsid w:val="25B54202"/>
    <w:multiLevelType w:val="hybridMultilevel"/>
    <w:tmpl w:val="220C6910"/>
    <w:lvl w:ilvl="0" w:tplc="FFF89A34">
      <w:start w:val="1"/>
      <w:numFmt w:val="decimal"/>
      <w:lvlText w:val="%1."/>
      <w:lvlJc w:val="left"/>
      <w:pPr>
        <w:tabs>
          <w:tab w:val="num" w:pos="360"/>
        </w:tabs>
        <w:ind w:left="360" w:hanging="360"/>
      </w:pPr>
      <w:rPr>
        <w:rFonts w:hint="default"/>
        <w:b w:val="0"/>
        <w:color w:val="auto"/>
      </w:rPr>
    </w:lvl>
    <w:lvl w:ilvl="1" w:tplc="03E833EE">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873A1F"/>
    <w:multiLevelType w:val="hybridMultilevel"/>
    <w:tmpl w:val="940625DA"/>
    <w:lvl w:ilvl="0" w:tplc="A9CA5F8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2">
    <w:nsid w:val="27B05405"/>
    <w:multiLevelType w:val="hybridMultilevel"/>
    <w:tmpl w:val="938CEEA4"/>
    <w:lvl w:ilvl="0" w:tplc="9F8EB6AC">
      <w:start w:val="1"/>
      <w:numFmt w:val="decimal"/>
      <w:lvlText w:val="%1."/>
      <w:lvlJc w:val="left"/>
      <w:pPr>
        <w:tabs>
          <w:tab w:val="num" w:pos="360"/>
        </w:tabs>
        <w:ind w:left="357" w:hanging="357"/>
      </w:pPr>
      <w:rPr>
        <w:rFonts w:cs="Times New Roman" w:hint="default"/>
        <w:b w:val="0"/>
        <w:color w:val="auto"/>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44">
    <w:nsid w:val="2A0C3B71"/>
    <w:multiLevelType w:val="hybridMultilevel"/>
    <w:tmpl w:val="18E8DF6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2AAC3138"/>
    <w:multiLevelType w:val="multilevel"/>
    <w:tmpl w:val="02523E8E"/>
    <w:lvl w:ilvl="0">
      <w:start w:val="10"/>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val="0"/>
        <w:bCs w:val="0"/>
        <w:color w:val="auto"/>
      </w:rPr>
    </w:lvl>
    <w:lvl w:ilvl="3">
      <w:start w:val="2"/>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46">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47">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30F60F72"/>
    <w:multiLevelType w:val="multilevel"/>
    <w:tmpl w:val="A65EF36E"/>
    <w:lvl w:ilvl="0">
      <w:start w:val="10"/>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val="0"/>
        <w:bCs w:val="0"/>
        <w:color w:val="auto"/>
      </w:rPr>
    </w:lvl>
    <w:lvl w:ilvl="3">
      <w:start w:val="2"/>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49">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351949C4"/>
    <w:multiLevelType w:val="hybridMultilevel"/>
    <w:tmpl w:val="39166FB4"/>
    <w:lvl w:ilvl="0" w:tplc="D82A5842">
      <w:start w:val="1"/>
      <w:numFmt w:val="lowerLetter"/>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63670FB"/>
    <w:multiLevelType w:val="hybridMultilevel"/>
    <w:tmpl w:val="2DBE2B22"/>
    <w:lvl w:ilvl="0" w:tplc="4DA06B14">
      <w:start w:val="1"/>
      <w:numFmt w:val="lowerLetter"/>
      <w:lvlText w:val="%1)"/>
      <w:lvlJc w:val="left"/>
      <w:pPr>
        <w:ind w:left="3195" w:hanging="12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8B3BDE"/>
    <w:multiLevelType w:val="multilevel"/>
    <w:tmpl w:val="0406A730"/>
    <w:lvl w:ilvl="0">
      <w:start w:val="1"/>
      <w:numFmt w:val="decimal"/>
      <w:lvlText w:val="%1."/>
      <w:lvlJc w:val="left"/>
      <w:pPr>
        <w:ind w:left="720" w:hanging="360"/>
      </w:pPr>
      <w:rPr>
        <w:rFonts w:cs="Times New Roman" w:hint="default"/>
        <w:b w:val="0"/>
        <w:bCs/>
        <w:color w:val="auto"/>
      </w:rPr>
    </w:lvl>
    <w:lvl w:ilvl="1">
      <w:start w:val="1"/>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53">
    <w:nsid w:val="3AD4067B"/>
    <w:multiLevelType w:val="multilevel"/>
    <w:tmpl w:val="FD3808D0"/>
    <w:lvl w:ilvl="0">
      <w:start w:val="2"/>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hint="default"/>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54">
    <w:nsid w:val="3B8C370C"/>
    <w:multiLevelType w:val="hybridMultilevel"/>
    <w:tmpl w:val="2D161DA4"/>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CFF3167"/>
    <w:multiLevelType w:val="hybridMultilevel"/>
    <w:tmpl w:val="80F24B0A"/>
    <w:lvl w:ilvl="0" w:tplc="4C8CFA38">
      <w:start w:val="1"/>
      <w:numFmt w:val="decimal"/>
      <w:lvlText w:val="%1)"/>
      <w:lvlJc w:val="left"/>
      <w:pPr>
        <w:tabs>
          <w:tab w:val="num" w:pos="1440"/>
        </w:tabs>
        <w:ind w:left="1440" w:hanging="360"/>
      </w:pPr>
      <w:rPr>
        <w:rFonts w:ascii="Times New Roman" w:eastAsia="Times New Roman" w:hAnsi="Times New Roman" w:cs="Times New Roman"/>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0BA56E6"/>
    <w:multiLevelType w:val="hybridMultilevel"/>
    <w:tmpl w:val="A0F8EFD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1">
      <w:start w:val="1"/>
      <w:numFmt w:val="decimal"/>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8">
    <w:nsid w:val="40D44843"/>
    <w:multiLevelType w:val="hybridMultilevel"/>
    <w:tmpl w:val="D4D23DA8"/>
    <w:lvl w:ilvl="0" w:tplc="C324DA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20A3FF2"/>
    <w:multiLevelType w:val="hybridMultilevel"/>
    <w:tmpl w:val="E83E595E"/>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0AAEF3C">
      <w:start w:val="1"/>
      <w:numFmt w:val="lowerLetter"/>
      <w:lvlText w:val="%3)"/>
      <w:lvlJc w:val="left"/>
      <w:pPr>
        <w:ind w:left="2160" w:hanging="180"/>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3C93DE3"/>
    <w:multiLevelType w:val="hybridMultilevel"/>
    <w:tmpl w:val="EEC45A1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44B47BB6"/>
    <w:multiLevelType w:val="multilevel"/>
    <w:tmpl w:val="BEE86374"/>
    <w:lvl w:ilvl="0">
      <w:start w:val="1"/>
      <w:numFmt w:val="decimal"/>
      <w:lvlText w:val="%1."/>
      <w:lvlJc w:val="left"/>
      <w:pPr>
        <w:ind w:left="720" w:hanging="360"/>
      </w:pPr>
      <w:rPr>
        <w:rFonts w:cs="Times New Roman" w:hint="default"/>
        <w:b w:val="0"/>
        <w:bCs/>
        <w:color w:val="auto"/>
      </w:rPr>
    </w:lvl>
    <w:lvl w:ilvl="1">
      <w:start w:val="1"/>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62">
    <w:nsid w:val="46E205D5"/>
    <w:multiLevelType w:val="hybridMultilevel"/>
    <w:tmpl w:val="5078A0E8"/>
    <w:lvl w:ilvl="0" w:tplc="77D833B8">
      <w:start w:val="1"/>
      <w:numFmt w:val="decimal"/>
      <w:lvlText w:val="%1)"/>
      <w:lvlJc w:val="left"/>
      <w:pPr>
        <w:tabs>
          <w:tab w:val="num" w:pos="502"/>
        </w:tabs>
        <w:ind w:left="502" w:hanging="360"/>
      </w:pPr>
      <w:rPr>
        <w:rFonts w:ascii="Times New Roman" w:hAnsi="Times New Roman" w:cs="Times New Roman" w:hint="default"/>
        <w:b w:val="0"/>
        <w:bCs/>
        <w:i w:val="0"/>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63">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64">
    <w:nsid w:val="4BFD5BA4"/>
    <w:multiLevelType w:val="hybridMultilevel"/>
    <w:tmpl w:val="C1149064"/>
    <w:lvl w:ilvl="0" w:tplc="4A6C767A">
      <w:start w:val="2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C104D92"/>
    <w:multiLevelType w:val="multilevel"/>
    <w:tmpl w:val="A300E81A"/>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decimal"/>
      <w:lvlText w:val="%3)"/>
      <w:lvlJc w:val="left"/>
      <w:pPr>
        <w:tabs>
          <w:tab w:val="num" w:pos="1130"/>
        </w:tabs>
        <w:ind w:left="1130" w:hanging="360"/>
      </w:pPr>
      <w:rPr>
        <w:rFonts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66">
    <w:nsid w:val="4DD47E6D"/>
    <w:multiLevelType w:val="hybridMultilevel"/>
    <w:tmpl w:val="E8A47E88"/>
    <w:lvl w:ilvl="0" w:tplc="9B582BF2">
      <w:start w:val="3"/>
      <w:numFmt w:val="lowerLetter"/>
      <w:lvlText w:val="%1)"/>
      <w:lvlJc w:val="left"/>
      <w:pPr>
        <w:tabs>
          <w:tab w:val="num" w:pos="0"/>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09B1E1A"/>
    <w:multiLevelType w:val="hybridMultilevel"/>
    <w:tmpl w:val="E83E595E"/>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0AAEF3C">
      <w:start w:val="1"/>
      <w:numFmt w:val="lowerLetter"/>
      <w:lvlText w:val="%3)"/>
      <w:lvlJc w:val="left"/>
      <w:pPr>
        <w:ind w:left="2160" w:hanging="180"/>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70">
    <w:nsid w:val="50F80944"/>
    <w:multiLevelType w:val="hybridMultilevel"/>
    <w:tmpl w:val="511295E0"/>
    <w:lvl w:ilvl="0" w:tplc="0415000B">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1">
    <w:nsid w:val="5247366D"/>
    <w:multiLevelType w:val="hybridMultilevel"/>
    <w:tmpl w:val="5956C942"/>
    <w:lvl w:ilvl="0" w:tplc="BCF6A3C0">
      <w:start w:val="2"/>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nsid w:val="52B119BC"/>
    <w:multiLevelType w:val="hybridMultilevel"/>
    <w:tmpl w:val="135AD1CC"/>
    <w:lvl w:ilvl="0" w:tplc="A6DA752C">
      <w:start w:val="2"/>
      <w:numFmt w:val="decimal"/>
      <w:lvlText w:val="%1."/>
      <w:lvlJc w:val="left"/>
      <w:pPr>
        <w:ind w:left="10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74">
    <w:nsid w:val="53E715A5"/>
    <w:multiLevelType w:val="hybridMultilevel"/>
    <w:tmpl w:val="322ADBE0"/>
    <w:lvl w:ilvl="0" w:tplc="0C9C2A3C">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142C79"/>
    <w:multiLevelType w:val="hybridMultilevel"/>
    <w:tmpl w:val="660E7EC0"/>
    <w:lvl w:ilvl="0" w:tplc="21B475CE">
      <w:start w:val="1"/>
      <w:numFmt w:val="decimal"/>
      <w:lvlText w:val="%1."/>
      <w:lvlJc w:val="left"/>
      <w:pPr>
        <w:tabs>
          <w:tab w:val="num" w:pos="360"/>
        </w:tabs>
        <w:ind w:left="360" w:hanging="360"/>
      </w:pPr>
      <w:rPr>
        <w:rFonts w:ascii="Times New Roman" w:eastAsia="Times New Roman" w:hAnsi="Times New Roman" w:cs="Times New Roman"/>
        <w:b/>
        <w:bCs w:val="0"/>
        <w:color w:val="auto"/>
        <w:sz w:val="22"/>
        <w:szCs w:val="22"/>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76">
    <w:nsid w:val="554616E3"/>
    <w:multiLevelType w:val="multilevel"/>
    <w:tmpl w:val="DDDE074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nsid w:val="56901CE5"/>
    <w:multiLevelType w:val="multilevel"/>
    <w:tmpl w:val="2E2EFE72"/>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78">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79">
    <w:nsid w:val="589338C6"/>
    <w:multiLevelType w:val="hybridMultilevel"/>
    <w:tmpl w:val="65562498"/>
    <w:lvl w:ilvl="0" w:tplc="04150011">
      <w:start w:val="1"/>
      <w:numFmt w:val="decimal"/>
      <w:lvlText w:val="%1)"/>
      <w:lvlJc w:val="left"/>
      <w:pPr>
        <w:ind w:left="4920" w:hanging="360"/>
      </w:pPr>
    </w:lvl>
    <w:lvl w:ilvl="1" w:tplc="04150019" w:tentative="1">
      <w:start w:val="1"/>
      <w:numFmt w:val="lowerLetter"/>
      <w:lvlText w:val="%2."/>
      <w:lvlJc w:val="left"/>
      <w:pPr>
        <w:ind w:left="5640" w:hanging="360"/>
      </w:pPr>
    </w:lvl>
    <w:lvl w:ilvl="2" w:tplc="0415001B" w:tentative="1">
      <w:start w:val="1"/>
      <w:numFmt w:val="lowerRoman"/>
      <w:lvlText w:val="%3."/>
      <w:lvlJc w:val="right"/>
      <w:pPr>
        <w:ind w:left="6360" w:hanging="180"/>
      </w:pPr>
    </w:lvl>
    <w:lvl w:ilvl="3" w:tplc="0415000F" w:tentative="1">
      <w:start w:val="1"/>
      <w:numFmt w:val="decimal"/>
      <w:lvlText w:val="%4."/>
      <w:lvlJc w:val="left"/>
      <w:pPr>
        <w:ind w:left="7080" w:hanging="360"/>
      </w:pPr>
    </w:lvl>
    <w:lvl w:ilvl="4" w:tplc="04150019" w:tentative="1">
      <w:start w:val="1"/>
      <w:numFmt w:val="lowerLetter"/>
      <w:lvlText w:val="%5."/>
      <w:lvlJc w:val="left"/>
      <w:pPr>
        <w:ind w:left="7800" w:hanging="360"/>
      </w:pPr>
    </w:lvl>
    <w:lvl w:ilvl="5" w:tplc="0415001B" w:tentative="1">
      <w:start w:val="1"/>
      <w:numFmt w:val="lowerRoman"/>
      <w:lvlText w:val="%6."/>
      <w:lvlJc w:val="right"/>
      <w:pPr>
        <w:ind w:left="8520" w:hanging="180"/>
      </w:pPr>
    </w:lvl>
    <w:lvl w:ilvl="6" w:tplc="0415000F" w:tentative="1">
      <w:start w:val="1"/>
      <w:numFmt w:val="decimal"/>
      <w:lvlText w:val="%7."/>
      <w:lvlJc w:val="left"/>
      <w:pPr>
        <w:ind w:left="9240" w:hanging="360"/>
      </w:pPr>
    </w:lvl>
    <w:lvl w:ilvl="7" w:tplc="04150019" w:tentative="1">
      <w:start w:val="1"/>
      <w:numFmt w:val="lowerLetter"/>
      <w:lvlText w:val="%8."/>
      <w:lvlJc w:val="left"/>
      <w:pPr>
        <w:ind w:left="9960" w:hanging="360"/>
      </w:pPr>
    </w:lvl>
    <w:lvl w:ilvl="8" w:tplc="0415001B" w:tentative="1">
      <w:start w:val="1"/>
      <w:numFmt w:val="lowerRoman"/>
      <w:lvlText w:val="%9."/>
      <w:lvlJc w:val="right"/>
      <w:pPr>
        <w:ind w:left="10680" w:hanging="180"/>
      </w:pPr>
    </w:lvl>
  </w:abstractNum>
  <w:abstractNum w:abstractNumId="80">
    <w:nsid w:val="58C845EA"/>
    <w:multiLevelType w:val="hybridMultilevel"/>
    <w:tmpl w:val="C6D2E5BC"/>
    <w:lvl w:ilvl="0" w:tplc="F5C67958">
      <w:start w:val="6"/>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9B95CC8"/>
    <w:multiLevelType w:val="multilevel"/>
    <w:tmpl w:val="40AC6436"/>
    <w:lvl w:ilvl="0">
      <w:start w:val="9"/>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2">
    <w:nsid w:val="5C25389B"/>
    <w:multiLevelType w:val="hybridMultilevel"/>
    <w:tmpl w:val="56487722"/>
    <w:lvl w:ilvl="0" w:tplc="A6D837DA">
      <w:start w:val="1"/>
      <w:numFmt w:val="decimal"/>
      <w:lvlText w:val="%1."/>
      <w:lvlJc w:val="left"/>
      <w:pPr>
        <w:ind w:left="720" w:hanging="360"/>
      </w:pPr>
      <w:rPr>
        <w:rFonts w:hint="default"/>
        <w:b w:val="0"/>
        <w:color w:val="auto"/>
      </w:rPr>
    </w:lvl>
    <w:lvl w:ilvl="1" w:tplc="D598C636">
      <w:start w:val="1"/>
      <w:numFmt w:val="decimal"/>
      <w:lvlText w:val="%2."/>
      <w:lvlJc w:val="left"/>
      <w:pPr>
        <w:tabs>
          <w:tab w:val="num" w:pos="1440"/>
        </w:tabs>
        <w:ind w:left="1440" w:hanging="360"/>
      </w:pPr>
      <w:rPr>
        <w:rFonts w:hint="default"/>
        <w:b w:val="0"/>
        <w:color w:val="auto"/>
      </w:rPr>
    </w:lvl>
    <w:lvl w:ilvl="2" w:tplc="7210540E">
      <w:start w:val="1"/>
      <w:numFmt w:val="upperRoman"/>
      <w:lvlText w:val="%3."/>
      <w:lvlJc w:val="left"/>
      <w:pPr>
        <w:tabs>
          <w:tab w:val="num" w:pos="2700"/>
        </w:tabs>
        <w:ind w:left="2700" w:hanging="720"/>
      </w:pPr>
      <w:rPr>
        <w:rFonts w:hint="default"/>
        <w:b w:val="0"/>
      </w:rPr>
    </w:lvl>
    <w:lvl w:ilvl="3" w:tplc="BC00C3AC">
      <w:start w:val="1"/>
      <w:numFmt w:val="decimal"/>
      <w:lvlText w:val="%4."/>
      <w:lvlJc w:val="left"/>
      <w:pPr>
        <w:tabs>
          <w:tab w:val="num" w:pos="2880"/>
        </w:tabs>
        <w:ind w:left="2880" w:hanging="360"/>
      </w:pPr>
      <w:rPr>
        <w:rFonts w:ascii="Times New Roman" w:eastAsia="Times New Roman" w:hAnsi="Times New Roman" w:cs="Times New Roman"/>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FD10D21"/>
    <w:multiLevelType w:val="hybridMultilevel"/>
    <w:tmpl w:val="D102CA1A"/>
    <w:lvl w:ilvl="0" w:tplc="CE0ADC60">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610672F5"/>
    <w:multiLevelType w:val="hybridMultilevel"/>
    <w:tmpl w:val="99F832D2"/>
    <w:lvl w:ilvl="0" w:tplc="0415000B">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5">
    <w:nsid w:val="62A47057"/>
    <w:multiLevelType w:val="hybridMultilevel"/>
    <w:tmpl w:val="EA346DF4"/>
    <w:lvl w:ilvl="0" w:tplc="82FA313A">
      <w:start w:val="7"/>
      <w:numFmt w:val="decimal"/>
      <w:lvlText w:val="%1."/>
      <w:lvlJc w:val="left"/>
      <w:pPr>
        <w:tabs>
          <w:tab w:val="num" w:pos="-60"/>
        </w:tabs>
        <w:ind w:left="10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2C03B04"/>
    <w:multiLevelType w:val="hybridMultilevel"/>
    <w:tmpl w:val="0A32A2B8"/>
    <w:lvl w:ilvl="0" w:tplc="1E8ADCD2">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7">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8">
    <w:nsid w:val="650826B4"/>
    <w:multiLevelType w:val="hybridMultilevel"/>
    <w:tmpl w:val="B2CA880E"/>
    <w:lvl w:ilvl="0" w:tplc="6B261BB6">
      <w:start w:val="1"/>
      <w:numFmt w:val="lowerLetter"/>
      <w:lvlText w:val="%1)"/>
      <w:lvlJc w:val="left"/>
      <w:pPr>
        <w:ind w:left="720" w:hanging="360"/>
      </w:pPr>
      <w:rPr>
        <w:rFonts w:hint="default"/>
        <w:b w:val="0"/>
      </w:rPr>
    </w:lvl>
    <w:lvl w:ilvl="1" w:tplc="12F80076">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74D3383"/>
    <w:multiLevelType w:val="hybridMultilevel"/>
    <w:tmpl w:val="1846A672"/>
    <w:lvl w:ilvl="0" w:tplc="DA544F1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753373F"/>
    <w:multiLevelType w:val="hybridMultilevel"/>
    <w:tmpl w:val="3AFAE214"/>
    <w:lvl w:ilvl="0" w:tplc="7D000D6A">
      <w:start w:val="1"/>
      <w:numFmt w:val="lowerLetter"/>
      <w:lvlText w:val="%1)"/>
      <w:lvlJc w:val="left"/>
      <w:pPr>
        <w:tabs>
          <w:tab w:val="num" w:pos="1423"/>
        </w:tabs>
        <w:ind w:left="1423" w:hanging="360"/>
      </w:pPr>
      <w:rPr>
        <w:rFonts w:hint="default"/>
      </w:rPr>
    </w:lvl>
    <w:lvl w:ilvl="1" w:tplc="A2CAA2C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96E7681"/>
    <w:multiLevelType w:val="multilevel"/>
    <w:tmpl w:val="292263DE"/>
    <w:lvl w:ilvl="0">
      <w:start w:val="1"/>
      <w:numFmt w:val="decimal"/>
      <w:lvlText w:val="%1)"/>
      <w:lvlJc w:val="left"/>
      <w:pPr>
        <w:ind w:left="720" w:hanging="360"/>
      </w:pPr>
      <w:rPr>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nsid w:val="6A0D43E9"/>
    <w:multiLevelType w:val="hybridMultilevel"/>
    <w:tmpl w:val="77047108"/>
    <w:lvl w:ilvl="0" w:tplc="0415000F">
      <w:start w:val="1"/>
      <w:numFmt w:val="decimal"/>
      <w:lvlText w:val="%1."/>
      <w:lvlJc w:val="left"/>
      <w:pPr>
        <w:tabs>
          <w:tab w:val="num" w:pos="-60"/>
        </w:tabs>
        <w:ind w:left="1020" w:hanging="360"/>
      </w:pPr>
    </w:lvl>
    <w:lvl w:ilvl="1" w:tplc="04150019" w:tentative="1">
      <w:start w:val="1"/>
      <w:numFmt w:val="lowerLetter"/>
      <w:lvlText w:val="%2."/>
      <w:lvlJc w:val="left"/>
      <w:pPr>
        <w:tabs>
          <w:tab w:val="num" w:pos="2100"/>
        </w:tabs>
        <w:ind w:left="2100" w:hanging="360"/>
      </w:pPr>
    </w:lvl>
    <w:lvl w:ilvl="2" w:tplc="0415001B" w:tentative="1">
      <w:start w:val="1"/>
      <w:numFmt w:val="lowerRoman"/>
      <w:lvlText w:val="%3."/>
      <w:lvlJc w:val="right"/>
      <w:pPr>
        <w:tabs>
          <w:tab w:val="num" w:pos="2820"/>
        </w:tabs>
        <w:ind w:left="2820" w:hanging="180"/>
      </w:pPr>
    </w:lvl>
    <w:lvl w:ilvl="3" w:tplc="0415000F" w:tentative="1">
      <w:start w:val="1"/>
      <w:numFmt w:val="decimal"/>
      <w:lvlText w:val="%4."/>
      <w:lvlJc w:val="left"/>
      <w:pPr>
        <w:tabs>
          <w:tab w:val="num" w:pos="3540"/>
        </w:tabs>
        <w:ind w:left="3540" w:hanging="360"/>
      </w:pPr>
    </w:lvl>
    <w:lvl w:ilvl="4" w:tplc="04150019" w:tentative="1">
      <w:start w:val="1"/>
      <w:numFmt w:val="lowerLetter"/>
      <w:lvlText w:val="%5."/>
      <w:lvlJc w:val="left"/>
      <w:pPr>
        <w:tabs>
          <w:tab w:val="num" w:pos="4260"/>
        </w:tabs>
        <w:ind w:left="4260" w:hanging="360"/>
      </w:pPr>
    </w:lvl>
    <w:lvl w:ilvl="5" w:tplc="0415001B" w:tentative="1">
      <w:start w:val="1"/>
      <w:numFmt w:val="lowerRoman"/>
      <w:lvlText w:val="%6."/>
      <w:lvlJc w:val="right"/>
      <w:pPr>
        <w:tabs>
          <w:tab w:val="num" w:pos="4980"/>
        </w:tabs>
        <w:ind w:left="4980" w:hanging="180"/>
      </w:pPr>
    </w:lvl>
    <w:lvl w:ilvl="6" w:tplc="0415000F" w:tentative="1">
      <w:start w:val="1"/>
      <w:numFmt w:val="decimal"/>
      <w:lvlText w:val="%7."/>
      <w:lvlJc w:val="left"/>
      <w:pPr>
        <w:tabs>
          <w:tab w:val="num" w:pos="5700"/>
        </w:tabs>
        <w:ind w:left="5700" w:hanging="360"/>
      </w:pPr>
    </w:lvl>
    <w:lvl w:ilvl="7" w:tplc="04150019" w:tentative="1">
      <w:start w:val="1"/>
      <w:numFmt w:val="lowerLetter"/>
      <w:lvlText w:val="%8."/>
      <w:lvlJc w:val="left"/>
      <w:pPr>
        <w:tabs>
          <w:tab w:val="num" w:pos="6420"/>
        </w:tabs>
        <w:ind w:left="6420" w:hanging="360"/>
      </w:pPr>
    </w:lvl>
    <w:lvl w:ilvl="8" w:tplc="0415001B" w:tentative="1">
      <w:start w:val="1"/>
      <w:numFmt w:val="lowerRoman"/>
      <w:lvlText w:val="%9."/>
      <w:lvlJc w:val="right"/>
      <w:pPr>
        <w:tabs>
          <w:tab w:val="num" w:pos="7140"/>
        </w:tabs>
        <w:ind w:left="7140" w:hanging="180"/>
      </w:pPr>
    </w:lvl>
  </w:abstractNum>
  <w:abstractNum w:abstractNumId="93">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6D2855A0"/>
    <w:multiLevelType w:val="hybridMultilevel"/>
    <w:tmpl w:val="43407AF6"/>
    <w:lvl w:ilvl="0" w:tplc="2E18B096">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nsid w:val="71CB3DB6"/>
    <w:multiLevelType w:val="hybridMultilevel"/>
    <w:tmpl w:val="4086C946"/>
    <w:lvl w:ilvl="0" w:tplc="96525DB8">
      <w:start w:val="2"/>
      <w:numFmt w:val="decimal"/>
      <w:lvlText w:val="%1."/>
      <w:lvlJc w:val="left"/>
      <w:pPr>
        <w:ind w:left="10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98">
    <w:nsid w:val="753D78DF"/>
    <w:multiLevelType w:val="hybridMultilevel"/>
    <w:tmpl w:val="3DBA69F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9FC4B92">
      <w:start w:val="1"/>
      <w:numFmt w:val="decimal"/>
      <w:lvlText w:val="%4."/>
      <w:lvlJc w:val="left"/>
      <w:pPr>
        <w:ind w:left="3589" w:hanging="360"/>
      </w:pPr>
      <w:rPr>
        <w:b w:val="0"/>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100">
    <w:nsid w:val="78A52302"/>
    <w:multiLevelType w:val="multilevel"/>
    <w:tmpl w:val="C756E2B0"/>
    <w:lvl w:ilvl="0">
      <w:start w:val="1"/>
      <w:numFmt w:val="decimal"/>
      <w:lvlText w:val="%1."/>
      <w:lvlJc w:val="left"/>
      <w:pPr>
        <w:ind w:left="928" w:hanging="360"/>
      </w:pPr>
      <w:rPr>
        <w:rFonts w:cs="Times New Roman" w:hint="default"/>
        <w:b w:val="0"/>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101">
    <w:nsid w:val="79186C0E"/>
    <w:multiLevelType w:val="hybridMultilevel"/>
    <w:tmpl w:val="989650F8"/>
    <w:lvl w:ilvl="0" w:tplc="88A813F2">
      <w:start w:val="1"/>
      <w:numFmt w:val="decimal"/>
      <w:lvlText w:val="%1."/>
      <w:lvlJc w:val="left"/>
      <w:pPr>
        <w:ind w:left="1070"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02">
    <w:nsid w:val="7A415EF8"/>
    <w:multiLevelType w:val="hybridMultilevel"/>
    <w:tmpl w:val="F56CFA98"/>
    <w:lvl w:ilvl="0" w:tplc="2CFA0284">
      <w:start w:val="1"/>
      <w:numFmt w:val="decimal"/>
      <w:lvlText w:val="%1)"/>
      <w:lvlJc w:val="left"/>
      <w:pPr>
        <w:tabs>
          <w:tab w:val="num" w:pos="1020"/>
        </w:tabs>
        <w:ind w:left="1020" w:hanging="360"/>
      </w:pPr>
      <w:rPr>
        <w:rFonts w:hint="default"/>
        <w:color w:val="auto"/>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103">
    <w:nsid w:val="7AB721E0"/>
    <w:multiLevelType w:val="hybridMultilevel"/>
    <w:tmpl w:val="7C94958C"/>
    <w:lvl w:ilvl="0" w:tplc="386280C2">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B8869F2"/>
    <w:multiLevelType w:val="hybridMultilevel"/>
    <w:tmpl w:val="6E424E88"/>
    <w:lvl w:ilvl="0" w:tplc="542439E2">
      <w:start w:val="2"/>
      <w:numFmt w:val="decimal"/>
      <w:lvlText w:val="%1."/>
      <w:lvlJc w:val="left"/>
      <w:pPr>
        <w:tabs>
          <w:tab w:val="num" w:pos="1020"/>
        </w:tabs>
        <w:ind w:left="10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87"/>
  </w:num>
  <w:num w:numId="2">
    <w:abstractNumId w:val="26"/>
  </w:num>
  <w:num w:numId="3">
    <w:abstractNumId w:val="73"/>
  </w:num>
  <w:num w:numId="4">
    <w:abstractNumId w:val="63"/>
  </w:num>
  <w:num w:numId="5">
    <w:abstractNumId w:val="106"/>
  </w:num>
  <w:num w:numId="6">
    <w:abstractNumId w:val="6"/>
  </w:num>
  <w:num w:numId="7">
    <w:abstractNumId w:val="62"/>
  </w:num>
  <w:num w:numId="8">
    <w:abstractNumId w:val="17"/>
  </w:num>
  <w:num w:numId="9">
    <w:abstractNumId w:val="101"/>
  </w:num>
  <w:num w:numId="10">
    <w:abstractNumId w:val="95"/>
  </w:num>
  <w:num w:numId="11">
    <w:abstractNumId w:val="75"/>
  </w:num>
  <w:num w:numId="12">
    <w:abstractNumId w:val="100"/>
  </w:num>
  <w:num w:numId="13">
    <w:abstractNumId w:val="71"/>
  </w:num>
  <w:num w:numId="14">
    <w:abstractNumId w:val="34"/>
  </w:num>
  <w:num w:numId="15">
    <w:abstractNumId w:val="42"/>
  </w:num>
  <w:num w:numId="16">
    <w:abstractNumId w:val="27"/>
  </w:num>
  <w:num w:numId="17">
    <w:abstractNumId w:val="43"/>
  </w:num>
  <w:num w:numId="18">
    <w:abstractNumId w:val="65"/>
  </w:num>
  <w:num w:numId="19">
    <w:abstractNumId w:val="86"/>
  </w:num>
  <w:num w:numId="20">
    <w:abstractNumId w:val="41"/>
  </w:num>
  <w:num w:numId="21">
    <w:abstractNumId w:val="99"/>
  </w:num>
  <w:num w:numId="22">
    <w:abstractNumId w:val="15"/>
  </w:num>
  <w:num w:numId="23">
    <w:abstractNumId w:val="69"/>
  </w:num>
  <w:num w:numId="24">
    <w:abstractNumId w:val="35"/>
  </w:num>
  <w:num w:numId="25">
    <w:abstractNumId w:val="38"/>
  </w:num>
  <w:num w:numId="26">
    <w:abstractNumId w:val="93"/>
  </w:num>
  <w:num w:numId="27">
    <w:abstractNumId w:val="25"/>
  </w:num>
  <w:num w:numId="28">
    <w:abstractNumId w:val="78"/>
  </w:num>
  <w:num w:numId="29">
    <w:abstractNumId w:val="32"/>
  </w:num>
  <w:num w:numId="30">
    <w:abstractNumId w:val="67"/>
  </w:num>
  <w:num w:numId="31">
    <w:abstractNumId w:val="56"/>
  </w:num>
  <w:num w:numId="32">
    <w:abstractNumId w:val="97"/>
  </w:num>
  <w:num w:numId="33">
    <w:abstractNumId w:val="105"/>
  </w:num>
  <w:num w:numId="34">
    <w:abstractNumId w:val="36"/>
  </w:num>
  <w:num w:numId="35">
    <w:abstractNumId w:val="68"/>
  </w:num>
  <w:num w:numId="36">
    <w:abstractNumId w:val="55"/>
  </w:num>
  <w:num w:numId="37">
    <w:abstractNumId w:val="46"/>
  </w:num>
  <w:num w:numId="38">
    <w:abstractNumId w:val="80"/>
  </w:num>
  <w:num w:numId="39">
    <w:abstractNumId w:val="81"/>
  </w:num>
  <w:num w:numId="40">
    <w:abstractNumId w:val="57"/>
  </w:num>
  <w:num w:numId="41">
    <w:abstractNumId w:val="79"/>
  </w:num>
  <w:num w:numId="42">
    <w:abstractNumId w:val="12"/>
  </w:num>
  <w:num w:numId="43">
    <w:abstractNumId w:val="50"/>
  </w:num>
  <w:num w:numId="44">
    <w:abstractNumId w:val="4"/>
  </w:num>
  <w:num w:numId="45">
    <w:abstractNumId w:val="19"/>
  </w:num>
  <w:num w:numId="46">
    <w:abstractNumId w:val="103"/>
  </w:num>
  <w:num w:numId="47">
    <w:abstractNumId w:val="77"/>
  </w:num>
  <w:num w:numId="48">
    <w:abstractNumId w:val="66"/>
  </w:num>
  <w:num w:numId="49">
    <w:abstractNumId w:val="54"/>
  </w:num>
  <w:num w:numId="50">
    <w:abstractNumId w:val="30"/>
  </w:num>
  <w:num w:numId="51">
    <w:abstractNumId w:val="45"/>
  </w:num>
  <w:num w:numId="52">
    <w:abstractNumId w:val="53"/>
  </w:num>
  <w:num w:numId="53">
    <w:abstractNumId w:val="33"/>
  </w:num>
  <w:num w:numId="54">
    <w:abstractNumId w:val="29"/>
  </w:num>
  <w:num w:numId="55">
    <w:abstractNumId w:val="48"/>
  </w:num>
  <w:num w:numId="56">
    <w:abstractNumId w:val="90"/>
  </w:num>
  <w:num w:numId="57">
    <w:abstractNumId w:val="21"/>
  </w:num>
  <w:num w:numId="58">
    <w:abstractNumId w:val="59"/>
  </w:num>
  <w:num w:numId="59">
    <w:abstractNumId w:val="70"/>
  </w:num>
  <w:num w:numId="60">
    <w:abstractNumId w:val="84"/>
  </w:num>
  <w:num w:numId="61">
    <w:abstractNumId w:val="92"/>
  </w:num>
  <w:num w:numId="62">
    <w:abstractNumId w:val="16"/>
  </w:num>
  <w:num w:numId="63">
    <w:abstractNumId w:val="102"/>
  </w:num>
  <w:num w:numId="64">
    <w:abstractNumId w:val="61"/>
  </w:num>
  <w:num w:numId="65">
    <w:abstractNumId w:val="72"/>
  </w:num>
  <w:num w:numId="66">
    <w:abstractNumId w:val="104"/>
  </w:num>
  <w:num w:numId="67">
    <w:abstractNumId w:val="31"/>
  </w:num>
  <w:num w:numId="68">
    <w:abstractNumId w:val="22"/>
  </w:num>
  <w:num w:numId="69">
    <w:abstractNumId w:val="28"/>
  </w:num>
  <w:num w:numId="70">
    <w:abstractNumId w:val="52"/>
  </w:num>
  <w:num w:numId="71">
    <w:abstractNumId w:val="96"/>
  </w:num>
  <w:num w:numId="72">
    <w:abstractNumId w:val="94"/>
  </w:num>
  <w:num w:numId="73">
    <w:abstractNumId w:val="37"/>
  </w:num>
  <w:num w:numId="74">
    <w:abstractNumId w:val="40"/>
  </w:num>
  <w:num w:numId="75">
    <w:abstractNumId w:val="18"/>
  </w:num>
  <w:num w:numId="76">
    <w:abstractNumId w:val="39"/>
  </w:num>
  <w:num w:numId="77">
    <w:abstractNumId w:val="82"/>
  </w:num>
  <w:num w:numId="78">
    <w:abstractNumId w:val="20"/>
  </w:num>
  <w:num w:numId="79">
    <w:abstractNumId w:val="23"/>
  </w:num>
  <w:num w:numId="80">
    <w:abstractNumId w:val="14"/>
  </w:num>
  <w:num w:numId="81">
    <w:abstractNumId w:val="85"/>
  </w:num>
  <w:num w:numId="82">
    <w:abstractNumId w:val="60"/>
  </w:num>
  <w:num w:numId="83">
    <w:abstractNumId w:val="64"/>
  </w:num>
  <w:num w:numId="84">
    <w:abstractNumId w:val="58"/>
  </w:num>
  <w:num w:numId="85">
    <w:abstractNumId w:val="74"/>
  </w:num>
  <w:num w:numId="86">
    <w:abstractNumId w:val="83"/>
  </w:num>
  <w:num w:numId="87">
    <w:abstractNumId w:val="51"/>
  </w:num>
  <w:num w:numId="88">
    <w:abstractNumId w:val="13"/>
  </w:num>
  <w:num w:numId="89">
    <w:abstractNumId w:val="89"/>
  </w:num>
  <w:num w:numId="90">
    <w:abstractNumId w:val="88"/>
  </w:num>
  <w:num w:numId="91">
    <w:abstractNumId w:val="98"/>
  </w:num>
  <w:num w:numId="92">
    <w:abstractNumId w:val="91"/>
  </w:num>
  <w:num w:numId="93">
    <w:abstractNumId w:val="76"/>
  </w:num>
  <w:num w:numId="94">
    <w:abstractNumId w:val="44"/>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96610"/>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E3"/>
    <w:rsid w:val="000011FA"/>
    <w:rsid w:val="00001235"/>
    <w:rsid w:val="0000137E"/>
    <w:rsid w:val="000015CB"/>
    <w:rsid w:val="000016D9"/>
    <w:rsid w:val="0000199E"/>
    <w:rsid w:val="00001ED7"/>
    <w:rsid w:val="00002041"/>
    <w:rsid w:val="00002080"/>
    <w:rsid w:val="0000215C"/>
    <w:rsid w:val="00002196"/>
    <w:rsid w:val="00002263"/>
    <w:rsid w:val="000023B8"/>
    <w:rsid w:val="000023BD"/>
    <w:rsid w:val="0000278A"/>
    <w:rsid w:val="00002914"/>
    <w:rsid w:val="000029C4"/>
    <w:rsid w:val="00002B65"/>
    <w:rsid w:val="00003069"/>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963"/>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A8E"/>
    <w:rsid w:val="00006D5F"/>
    <w:rsid w:val="00006E7B"/>
    <w:rsid w:val="00006F57"/>
    <w:rsid w:val="00006FBB"/>
    <w:rsid w:val="000071D0"/>
    <w:rsid w:val="000075EA"/>
    <w:rsid w:val="00007699"/>
    <w:rsid w:val="00007772"/>
    <w:rsid w:val="00007804"/>
    <w:rsid w:val="0000782B"/>
    <w:rsid w:val="0000782F"/>
    <w:rsid w:val="00007955"/>
    <w:rsid w:val="00007B53"/>
    <w:rsid w:val="00007C9A"/>
    <w:rsid w:val="00007DE6"/>
    <w:rsid w:val="000101EC"/>
    <w:rsid w:val="00010427"/>
    <w:rsid w:val="0001067E"/>
    <w:rsid w:val="00010978"/>
    <w:rsid w:val="00010AF1"/>
    <w:rsid w:val="00010CDA"/>
    <w:rsid w:val="00010D88"/>
    <w:rsid w:val="00010E82"/>
    <w:rsid w:val="00010F35"/>
    <w:rsid w:val="00010F52"/>
    <w:rsid w:val="00011225"/>
    <w:rsid w:val="000112AF"/>
    <w:rsid w:val="00011461"/>
    <w:rsid w:val="00011467"/>
    <w:rsid w:val="000114EF"/>
    <w:rsid w:val="00011508"/>
    <w:rsid w:val="0001182A"/>
    <w:rsid w:val="000118E0"/>
    <w:rsid w:val="00011983"/>
    <w:rsid w:val="00011B04"/>
    <w:rsid w:val="00011B87"/>
    <w:rsid w:val="00011C7F"/>
    <w:rsid w:val="00011DE7"/>
    <w:rsid w:val="00011F63"/>
    <w:rsid w:val="000121E8"/>
    <w:rsid w:val="000121F6"/>
    <w:rsid w:val="000122CA"/>
    <w:rsid w:val="00012376"/>
    <w:rsid w:val="0001264C"/>
    <w:rsid w:val="000127DE"/>
    <w:rsid w:val="000129A7"/>
    <w:rsid w:val="000129DF"/>
    <w:rsid w:val="00012AF9"/>
    <w:rsid w:val="00012B2E"/>
    <w:rsid w:val="00012BA0"/>
    <w:rsid w:val="00012DA4"/>
    <w:rsid w:val="00012DB4"/>
    <w:rsid w:val="00012DBC"/>
    <w:rsid w:val="00012E0E"/>
    <w:rsid w:val="00012EF9"/>
    <w:rsid w:val="00012F51"/>
    <w:rsid w:val="00012F6C"/>
    <w:rsid w:val="000130C1"/>
    <w:rsid w:val="0001325D"/>
    <w:rsid w:val="00013301"/>
    <w:rsid w:val="000133DE"/>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3E"/>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46E"/>
    <w:rsid w:val="000164A4"/>
    <w:rsid w:val="000166B4"/>
    <w:rsid w:val="0001673B"/>
    <w:rsid w:val="00016817"/>
    <w:rsid w:val="00016AE0"/>
    <w:rsid w:val="00016B8F"/>
    <w:rsid w:val="00016CE7"/>
    <w:rsid w:val="00016EFD"/>
    <w:rsid w:val="00016F4A"/>
    <w:rsid w:val="0001707A"/>
    <w:rsid w:val="000170B2"/>
    <w:rsid w:val="000170C8"/>
    <w:rsid w:val="000171DA"/>
    <w:rsid w:val="00017317"/>
    <w:rsid w:val="00017342"/>
    <w:rsid w:val="00017374"/>
    <w:rsid w:val="0001741F"/>
    <w:rsid w:val="000175EA"/>
    <w:rsid w:val="00017789"/>
    <w:rsid w:val="000179BC"/>
    <w:rsid w:val="00017AEA"/>
    <w:rsid w:val="00017B7A"/>
    <w:rsid w:val="00017C69"/>
    <w:rsid w:val="00017D5F"/>
    <w:rsid w:val="00017DC1"/>
    <w:rsid w:val="000200C0"/>
    <w:rsid w:val="00020155"/>
    <w:rsid w:val="000201A7"/>
    <w:rsid w:val="00020343"/>
    <w:rsid w:val="00020344"/>
    <w:rsid w:val="000205C3"/>
    <w:rsid w:val="00020630"/>
    <w:rsid w:val="00020653"/>
    <w:rsid w:val="000208E8"/>
    <w:rsid w:val="00020C25"/>
    <w:rsid w:val="00020D1C"/>
    <w:rsid w:val="00020D3F"/>
    <w:rsid w:val="00020D61"/>
    <w:rsid w:val="00020E0A"/>
    <w:rsid w:val="0002124E"/>
    <w:rsid w:val="00021310"/>
    <w:rsid w:val="000214A2"/>
    <w:rsid w:val="00021667"/>
    <w:rsid w:val="000218B3"/>
    <w:rsid w:val="00021AD5"/>
    <w:rsid w:val="00021B52"/>
    <w:rsid w:val="00021B6A"/>
    <w:rsid w:val="00021C10"/>
    <w:rsid w:val="00021DA1"/>
    <w:rsid w:val="00021E86"/>
    <w:rsid w:val="00021E98"/>
    <w:rsid w:val="00022119"/>
    <w:rsid w:val="00022166"/>
    <w:rsid w:val="00022295"/>
    <w:rsid w:val="00022413"/>
    <w:rsid w:val="0002264E"/>
    <w:rsid w:val="000227F2"/>
    <w:rsid w:val="00022801"/>
    <w:rsid w:val="00022AD4"/>
    <w:rsid w:val="00022BF7"/>
    <w:rsid w:val="00022CCD"/>
    <w:rsid w:val="00022D86"/>
    <w:rsid w:val="0002311B"/>
    <w:rsid w:val="00023384"/>
    <w:rsid w:val="000234E5"/>
    <w:rsid w:val="00023540"/>
    <w:rsid w:val="000236BC"/>
    <w:rsid w:val="00023925"/>
    <w:rsid w:val="00023A01"/>
    <w:rsid w:val="00023B1C"/>
    <w:rsid w:val="00023BAC"/>
    <w:rsid w:val="00023E91"/>
    <w:rsid w:val="0002406B"/>
    <w:rsid w:val="000242B4"/>
    <w:rsid w:val="0002447C"/>
    <w:rsid w:val="0002457A"/>
    <w:rsid w:val="0002461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7F7"/>
    <w:rsid w:val="000279E2"/>
    <w:rsid w:val="00027A47"/>
    <w:rsid w:val="00027AA5"/>
    <w:rsid w:val="00027D8A"/>
    <w:rsid w:val="00027E9D"/>
    <w:rsid w:val="00027ECE"/>
    <w:rsid w:val="0003007C"/>
    <w:rsid w:val="0003019F"/>
    <w:rsid w:val="00030302"/>
    <w:rsid w:val="0003059A"/>
    <w:rsid w:val="000305F1"/>
    <w:rsid w:val="00030660"/>
    <w:rsid w:val="000306DE"/>
    <w:rsid w:val="00030763"/>
    <w:rsid w:val="000307C2"/>
    <w:rsid w:val="0003082A"/>
    <w:rsid w:val="00030886"/>
    <w:rsid w:val="00030982"/>
    <w:rsid w:val="00030ACE"/>
    <w:rsid w:val="00030B0A"/>
    <w:rsid w:val="00030F39"/>
    <w:rsid w:val="0003112D"/>
    <w:rsid w:val="00031148"/>
    <w:rsid w:val="00031197"/>
    <w:rsid w:val="00031327"/>
    <w:rsid w:val="00031397"/>
    <w:rsid w:val="000313E5"/>
    <w:rsid w:val="000315E0"/>
    <w:rsid w:val="00031640"/>
    <w:rsid w:val="00031642"/>
    <w:rsid w:val="000316D5"/>
    <w:rsid w:val="000316DA"/>
    <w:rsid w:val="000316E5"/>
    <w:rsid w:val="00031939"/>
    <w:rsid w:val="0003196C"/>
    <w:rsid w:val="00031B24"/>
    <w:rsid w:val="00031B74"/>
    <w:rsid w:val="00031D79"/>
    <w:rsid w:val="00031E12"/>
    <w:rsid w:val="00031F75"/>
    <w:rsid w:val="00031FF0"/>
    <w:rsid w:val="00032151"/>
    <w:rsid w:val="000322D4"/>
    <w:rsid w:val="000323AA"/>
    <w:rsid w:val="0003247B"/>
    <w:rsid w:val="0003250F"/>
    <w:rsid w:val="00032BDB"/>
    <w:rsid w:val="00032CE9"/>
    <w:rsid w:val="00032D0A"/>
    <w:rsid w:val="00032F51"/>
    <w:rsid w:val="00032FD5"/>
    <w:rsid w:val="000332C2"/>
    <w:rsid w:val="00033872"/>
    <w:rsid w:val="00033C7E"/>
    <w:rsid w:val="00033C9F"/>
    <w:rsid w:val="00033FC5"/>
    <w:rsid w:val="0003401D"/>
    <w:rsid w:val="00034030"/>
    <w:rsid w:val="00034256"/>
    <w:rsid w:val="00034333"/>
    <w:rsid w:val="0003437C"/>
    <w:rsid w:val="00034451"/>
    <w:rsid w:val="00034514"/>
    <w:rsid w:val="0003451F"/>
    <w:rsid w:val="000345F5"/>
    <w:rsid w:val="000346C1"/>
    <w:rsid w:val="000348D7"/>
    <w:rsid w:val="000348ED"/>
    <w:rsid w:val="0003495F"/>
    <w:rsid w:val="00034B00"/>
    <w:rsid w:val="00034C75"/>
    <w:rsid w:val="00034D93"/>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89"/>
    <w:rsid w:val="00035F9C"/>
    <w:rsid w:val="00035FF2"/>
    <w:rsid w:val="00036041"/>
    <w:rsid w:val="0003612D"/>
    <w:rsid w:val="00036328"/>
    <w:rsid w:val="0003633C"/>
    <w:rsid w:val="00036363"/>
    <w:rsid w:val="00036504"/>
    <w:rsid w:val="00036827"/>
    <w:rsid w:val="00036941"/>
    <w:rsid w:val="000369D6"/>
    <w:rsid w:val="00036A3F"/>
    <w:rsid w:val="00036A67"/>
    <w:rsid w:val="00036C46"/>
    <w:rsid w:val="00036CBE"/>
    <w:rsid w:val="00036FA0"/>
    <w:rsid w:val="0003716A"/>
    <w:rsid w:val="000371CB"/>
    <w:rsid w:val="000373E7"/>
    <w:rsid w:val="000375DE"/>
    <w:rsid w:val="00037962"/>
    <w:rsid w:val="0003797E"/>
    <w:rsid w:val="00037A61"/>
    <w:rsid w:val="00037AAF"/>
    <w:rsid w:val="00037AE1"/>
    <w:rsid w:val="000400F3"/>
    <w:rsid w:val="00040108"/>
    <w:rsid w:val="0004017D"/>
    <w:rsid w:val="0004017E"/>
    <w:rsid w:val="000402BA"/>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D28"/>
    <w:rsid w:val="00041E25"/>
    <w:rsid w:val="00041E31"/>
    <w:rsid w:val="00041F72"/>
    <w:rsid w:val="0004203C"/>
    <w:rsid w:val="000420B6"/>
    <w:rsid w:val="00042158"/>
    <w:rsid w:val="000421FB"/>
    <w:rsid w:val="00042285"/>
    <w:rsid w:val="00042292"/>
    <w:rsid w:val="000422F1"/>
    <w:rsid w:val="0004232D"/>
    <w:rsid w:val="000426C3"/>
    <w:rsid w:val="00042732"/>
    <w:rsid w:val="00042960"/>
    <w:rsid w:val="00042A29"/>
    <w:rsid w:val="0004303B"/>
    <w:rsid w:val="0004305A"/>
    <w:rsid w:val="00043291"/>
    <w:rsid w:val="000434DE"/>
    <w:rsid w:val="0004353A"/>
    <w:rsid w:val="000435A5"/>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5E98"/>
    <w:rsid w:val="000461D1"/>
    <w:rsid w:val="0004667D"/>
    <w:rsid w:val="00046749"/>
    <w:rsid w:val="00046C1D"/>
    <w:rsid w:val="00046D7B"/>
    <w:rsid w:val="00046E02"/>
    <w:rsid w:val="00047276"/>
    <w:rsid w:val="000472A9"/>
    <w:rsid w:val="000475BF"/>
    <w:rsid w:val="000476E6"/>
    <w:rsid w:val="00047A89"/>
    <w:rsid w:val="00047C66"/>
    <w:rsid w:val="00047E92"/>
    <w:rsid w:val="00050199"/>
    <w:rsid w:val="000503DC"/>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8A1"/>
    <w:rsid w:val="00051C62"/>
    <w:rsid w:val="00051C97"/>
    <w:rsid w:val="00051CDC"/>
    <w:rsid w:val="00051E67"/>
    <w:rsid w:val="00051F22"/>
    <w:rsid w:val="0005210F"/>
    <w:rsid w:val="00052125"/>
    <w:rsid w:val="00052181"/>
    <w:rsid w:val="000522B7"/>
    <w:rsid w:val="00052579"/>
    <w:rsid w:val="000527B1"/>
    <w:rsid w:val="00052812"/>
    <w:rsid w:val="00052A0D"/>
    <w:rsid w:val="00052C97"/>
    <w:rsid w:val="00052CD2"/>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91"/>
    <w:rsid w:val="00053CA2"/>
    <w:rsid w:val="00053D3B"/>
    <w:rsid w:val="00053F83"/>
    <w:rsid w:val="0005416F"/>
    <w:rsid w:val="00054330"/>
    <w:rsid w:val="0005436B"/>
    <w:rsid w:val="000544BD"/>
    <w:rsid w:val="0005465F"/>
    <w:rsid w:val="00054841"/>
    <w:rsid w:val="00054918"/>
    <w:rsid w:val="000549B4"/>
    <w:rsid w:val="00054B02"/>
    <w:rsid w:val="00054D18"/>
    <w:rsid w:val="00055072"/>
    <w:rsid w:val="0005513D"/>
    <w:rsid w:val="0005524F"/>
    <w:rsid w:val="00055252"/>
    <w:rsid w:val="00055253"/>
    <w:rsid w:val="000554ED"/>
    <w:rsid w:val="00055503"/>
    <w:rsid w:val="000557BB"/>
    <w:rsid w:val="000558CE"/>
    <w:rsid w:val="0005593A"/>
    <w:rsid w:val="00055986"/>
    <w:rsid w:val="00055A96"/>
    <w:rsid w:val="00055A9E"/>
    <w:rsid w:val="00055E50"/>
    <w:rsid w:val="000560E1"/>
    <w:rsid w:val="000561C6"/>
    <w:rsid w:val="00056270"/>
    <w:rsid w:val="00056408"/>
    <w:rsid w:val="00056628"/>
    <w:rsid w:val="0005684A"/>
    <w:rsid w:val="00056B29"/>
    <w:rsid w:val="00056B82"/>
    <w:rsid w:val="00056C0E"/>
    <w:rsid w:val="00056D14"/>
    <w:rsid w:val="0005706E"/>
    <w:rsid w:val="000574BA"/>
    <w:rsid w:val="000574C2"/>
    <w:rsid w:val="00057546"/>
    <w:rsid w:val="000575CF"/>
    <w:rsid w:val="00057858"/>
    <w:rsid w:val="00057D52"/>
    <w:rsid w:val="00057D5A"/>
    <w:rsid w:val="00057F01"/>
    <w:rsid w:val="00057F23"/>
    <w:rsid w:val="00060154"/>
    <w:rsid w:val="000601E0"/>
    <w:rsid w:val="00060203"/>
    <w:rsid w:val="0006027E"/>
    <w:rsid w:val="0006059B"/>
    <w:rsid w:val="000607FC"/>
    <w:rsid w:val="0006085F"/>
    <w:rsid w:val="000609A5"/>
    <w:rsid w:val="00060A03"/>
    <w:rsid w:val="00060A9F"/>
    <w:rsid w:val="00060B15"/>
    <w:rsid w:val="00060B65"/>
    <w:rsid w:val="00060DA7"/>
    <w:rsid w:val="00060DDC"/>
    <w:rsid w:val="00060E0D"/>
    <w:rsid w:val="00060E43"/>
    <w:rsid w:val="00060F98"/>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3F8E"/>
    <w:rsid w:val="00064002"/>
    <w:rsid w:val="00064311"/>
    <w:rsid w:val="000643F1"/>
    <w:rsid w:val="0006450E"/>
    <w:rsid w:val="000647A6"/>
    <w:rsid w:val="00064C66"/>
    <w:rsid w:val="00064D9E"/>
    <w:rsid w:val="000650D2"/>
    <w:rsid w:val="0006518F"/>
    <w:rsid w:val="000651D2"/>
    <w:rsid w:val="000651F4"/>
    <w:rsid w:val="00065607"/>
    <w:rsid w:val="000656E2"/>
    <w:rsid w:val="0006593E"/>
    <w:rsid w:val="00065B10"/>
    <w:rsid w:val="00065C2B"/>
    <w:rsid w:val="00065CDB"/>
    <w:rsid w:val="00066611"/>
    <w:rsid w:val="00066630"/>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3"/>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91"/>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1D"/>
    <w:rsid w:val="00082896"/>
    <w:rsid w:val="00082939"/>
    <w:rsid w:val="00082ADF"/>
    <w:rsid w:val="00082DF7"/>
    <w:rsid w:val="00082E7D"/>
    <w:rsid w:val="00082F5C"/>
    <w:rsid w:val="00083103"/>
    <w:rsid w:val="000831F3"/>
    <w:rsid w:val="00083236"/>
    <w:rsid w:val="0008323E"/>
    <w:rsid w:val="0008332F"/>
    <w:rsid w:val="0008334E"/>
    <w:rsid w:val="00083395"/>
    <w:rsid w:val="000835B7"/>
    <w:rsid w:val="0008364C"/>
    <w:rsid w:val="000836D7"/>
    <w:rsid w:val="00083944"/>
    <w:rsid w:val="00083AD7"/>
    <w:rsid w:val="00083B43"/>
    <w:rsid w:val="00083C73"/>
    <w:rsid w:val="00083DC0"/>
    <w:rsid w:val="00083ED3"/>
    <w:rsid w:val="00083F2A"/>
    <w:rsid w:val="000840D7"/>
    <w:rsid w:val="000841FA"/>
    <w:rsid w:val="0008422E"/>
    <w:rsid w:val="00084310"/>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B08"/>
    <w:rsid w:val="00085C2E"/>
    <w:rsid w:val="00085C62"/>
    <w:rsid w:val="00085D85"/>
    <w:rsid w:val="00085DD8"/>
    <w:rsid w:val="00085FB9"/>
    <w:rsid w:val="00086030"/>
    <w:rsid w:val="00086054"/>
    <w:rsid w:val="000861F7"/>
    <w:rsid w:val="0008629E"/>
    <w:rsid w:val="000865E3"/>
    <w:rsid w:val="000867B1"/>
    <w:rsid w:val="0008680C"/>
    <w:rsid w:val="0008683F"/>
    <w:rsid w:val="0008698F"/>
    <w:rsid w:val="00086BE0"/>
    <w:rsid w:val="00086C17"/>
    <w:rsid w:val="00086D1F"/>
    <w:rsid w:val="00086D30"/>
    <w:rsid w:val="00086E56"/>
    <w:rsid w:val="00086E5E"/>
    <w:rsid w:val="000870E4"/>
    <w:rsid w:val="00087299"/>
    <w:rsid w:val="000872BA"/>
    <w:rsid w:val="000872D6"/>
    <w:rsid w:val="0008730B"/>
    <w:rsid w:val="00087357"/>
    <w:rsid w:val="000873B5"/>
    <w:rsid w:val="000874EF"/>
    <w:rsid w:val="00087624"/>
    <w:rsid w:val="000876F2"/>
    <w:rsid w:val="00087973"/>
    <w:rsid w:val="000879EE"/>
    <w:rsid w:val="00087BA0"/>
    <w:rsid w:val="00087F35"/>
    <w:rsid w:val="00087FB3"/>
    <w:rsid w:val="00090017"/>
    <w:rsid w:val="00090047"/>
    <w:rsid w:val="00090096"/>
    <w:rsid w:val="0009018C"/>
    <w:rsid w:val="000902BF"/>
    <w:rsid w:val="000904F3"/>
    <w:rsid w:val="00090565"/>
    <w:rsid w:val="000905E9"/>
    <w:rsid w:val="00090652"/>
    <w:rsid w:val="0009083B"/>
    <w:rsid w:val="00090855"/>
    <w:rsid w:val="000909E1"/>
    <w:rsid w:val="00090BDA"/>
    <w:rsid w:val="00090C01"/>
    <w:rsid w:val="00090E47"/>
    <w:rsid w:val="00090F26"/>
    <w:rsid w:val="00090FAB"/>
    <w:rsid w:val="00091256"/>
    <w:rsid w:val="000913F4"/>
    <w:rsid w:val="00091536"/>
    <w:rsid w:val="0009162B"/>
    <w:rsid w:val="000916D9"/>
    <w:rsid w:val="000916FD"/>
    <w:rsid w:val="0009180E"/>
    <w:rsid w:val="00091958"/>
    <w:rsid w:val="0009199E"/>
    <w:rsid w:val="00091AFF"/>
    <w:rsid w:val="00091C0A"/>
    <w:rsid w:val="00091C3D"/>
    <w:rsid w:val="00091C6C"/>
    <w:rsid w:val="00091CC2"/>
    <w:rsid w:val="00092031"/>
    <w:rsid w:val="000920E6"/>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5BC"/>
    <w:rsid w:val="00094639"/>
    <w:rsid w:val="0009491F"/>
    <w:rsid w:val="00094AA2"/>
    <w:rsid w:val="00094B30"/>
    <w:rsid w:val="00094B46"/>
    <w:rsid w:val="00094B7E"/>
    <w:rsid w:val="00094C6C"/>
    <w:rsid w:val="00094E40"/>
    <w:rsid w:val="00094E74"/>
    <w:rsid w:val="00095101"/>
    <w:rsid w:val="0009512B"/>
    <w:rsid w:val="000954F6"/>
    <w:rsid w:val="0009576A"/>
    <w:rsid w:val="00095A76"/>
    <w:rsid w:val="00095C21"/>
    <w:rsid w:val="00095C30"/>
    <w:rsid w:val="00095CA8"/>
    <w:rsid w:val="00095D10"/>
    <w:rsid w:val="00095EBE"/>
    <w:rsid w:val="00095EC5"/>
    <w:rsid w:val="00095F55"/>
    <w:rsid w:val="00096062"/>
    <w:rsid w:val="000961BC"/>
    <w:rsid w:val="00096210"/>
    <w:rsid w:val="000962F0"/>
    <w:rsid w:val="000963C6"/>
    <w:rsid w:val="00096493"/>
    <w:rsid w:val="000965B6"/>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476"/>
    <w:rsid w:val="0009749D"/>
    <w:rsid w:val="00097530"/>
    <w:rsid w:val="00097672"/>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003"/>
    <w:rsid w:val="000A1183"/>
    <w:rsid w:val="000A11A2"/>
    <w:rsid w:val="000A12B8"/>
    <w:rsid w:val="000A13E4"/>
    <w:rsid w:val="000A185D"/>
    <w:rsid w:val="000A1866"/>
    <w:rsid w:val="000A19CB"/>
    <w:rsid w:val="000A1D4D"/>
    <w:rsid w:val="000A1F2D"/>
    <w:rsid w:val="000A200C"/>
    <w:rsid w:val="000A20C2"/>
    <w:rsid w:val="000A2162"/>
    <w:rsid w:val="000A24A1"/>
    <w:rsid w:val="000A263A"/>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4FFF"/>
    <w:rsid w:val="000A5052"/>
    <w:rsid w:val="000A54AA"/>
    <w:rsid w:val="000A5529"/>
    <w:rsid w:val="000A553E"/>
    <w:rsid w:val="000A5815"/>
    <w:rsid w:val="000A5AE7"/>
    <w:rsid w:val="000A5B8D"/>
    <w:rsid w:val="000A5D52"/>
    <w:rsid w:val="000A5D59"/>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72D"/>
    <w:rsid w:val="000A7E90"/>
    <w:rsid w:val="000A7FD7"/>
    <w:rsid w:val="000A7FF8"/>
    <w:rsid w:val="000B000B"/>
    <w:rsid w:val="000B01F2"/>
    <w:rsid w:val="000B02F3"/>
    <w:rsid w:val="000B060C"/>
    <w:rsid w:val="000B07B1"/>
    <w:rsid w:val="000B07BD"/>
    <w:rsid w:val="000B07C1"/>
    <w:rsid w:val="000B0976"/>
    <w:rsid w:val="000B09C4"/>
    <w:rsid w:val="000B0CB4"/>
    <w:rsid w:val="000B0D34"/>
    <w:rsid w:val="000B0E78"/>
    <w:rsid w:val="000B10B1"/>
    <w:rsid w:val="000B10C4"/>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991"/>
    <w:rsid w:val="000B2B06"/>
    <w:rsid w:val="000B2C6C"/>
    <w:rsid w:val="000B2C7C"/>
    <w:rsid w:val="000B2D90"/>
    <w:rsid w:val="000B2ECF"/>
    <w:rsid w:val="000B2F5A"/>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7EC"/>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50C"/>
    <w:rsid w:val="000B7540"/>
    <w:rsid w:val="000B7641"/>
    <w:rsid w:val="000B7781"/>
    <w:rsid w:val="000B78D5"/>
    <w:rsid w:val="000B7A17"/>
    <w:rsid w:val="000B7A7B"/>
    <w:rsid w:val="000B7B4A"/>
    <w:rsid w:val="000B7B53"/>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E1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4C9"/>
    <w:rsid w:val="000C250B"/>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B8"/>
    <w:rsid w:val="000C4822"/>
    <w:rsid w:val="000C498E"/>
    <w:rsid w:val="000C4BD3"/>
    <w:rsid w:val="000C4E0E"/>
    <w:rsid w:val="000C4E69"/>
    <w:rsid w:val="000C5001"/>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AE5"/>
    <w:rsid w:val="000C6BCA"/>
    <w:rsid w:val="000C6C00"/>
    <w:rsid w:val="000C6DEA"/>
    <w:rsid w:val="000C73DA"/>
    <w:rsid w:val="000C74FB"/>
    <w:rsid w:val="000C779A"/>
    <w:rsid w:val="000C77CA"/>
    <w:rsid w:val="000C78A9"/>
    <w:rsid w:val="000C78D3"/>
    <w:rsid w:val="000C79EA"/>
    <w:rsid w:val="000C7A70"/>
    <w:rsid w:val="000C7B18"/>
    <w:rsid w:val="000C7B4A"/>
    <w:rsid w:val="000C7B52"/>
    <w:rsid w:val="000C7C24"/>
    <w:rsid w:val="000C7D14"/>
    <w:rsid w:val="000C7E5C"/>
    <w:rsid w:val="000C7FB3"/>
    <w:rsid w:val="000C7FD8"/>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1DCC"/>
    <w:rsid w:val="000D2091"/>
    <w:rsid w:val="000D25AE"/>
    <w:rsid w:val="000D2A3A"/>
    <w:rsid w:val="000D2A7A"/>
    <w:rsid w:val="000D2D8E"/>
    <w:rsid w:val="000D2E56"/>
    <w:rsid w:val="000D301D"/>
    <w:rsid w:val="000D30D1"/>
    <w:rsid w:val="000D3197"/>
    <w:rsid w:val="000D3284"/>
    <w:rsid w:val="000D33D4"/>
    <w:rsid w:val="000D3603"/>
    <w:rsid w:val="000D36C1"/>
    <w:rsid w:val="000D36EE"/>
    <w:rsid w:val="000D3786"/>
    <w:rsid w:val="000D379C"/>
    <w:rsid w:val="000D3A3F"/>
    <w:rsid w:val="000D3A73"/>
    <w:rsid w:val="000D3D83"/>
    <w:rsid w:val="000D3F14"/>
    <w:rsid w:val="000D4193"/>
    <w:rsid w:val="000D4589"/>
    <w:rsid w:val="000D45A6"/>
    <w:rsid w:val="000D45DE"/>
    <w:rsid w:val="000D45FB"/>
    <w:rsid w:val="000D4764"/>
    <w:rsid w:val="000D48F5"/>
    <w:rsid w:val="000D4A95"/>
    <w:rsid w:val="000D4B46"/>
    <w:rsid w:val="000D5034"/>
    <w:rsid w:val="000D55AE"/>
    <w:rsid w:val="000D5657"/>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2C"/>
    <w:rsid w:val="000D6BCD"/>
    <w:rsid w:val="000D6C84"/>
    <w:rsid w:val="000D6DE7"/>
    <w:rsid w:val="000D70B8"/>
    <w:rsid w:val="000D7240"/>
    <w:rsid w:val="000D7537"/>
    <w:rsid w:val="000D757D"/>
    <w:rsid w:val="000D75B9"/>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304"/>
    <w:rsid w:val="000E289B"/>
    <w:rsid w:val="000E29EF"/>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71"/>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FF0"/>
    <w:rsid w:val="000E7484"/>
    <w:rsid w:val="000E7516"/>
    <w:rsid w:val="000E757C"/>
    <w:rsid w:val="000E7675"/>
    <w:rsid w:val="000E76C1"/>
    <w:rsid w:val="000E77C4"/>
    <w:rsid w:val="000F008D"/>
    <w:rsid w:val="000F038E"/>
    <w:rsid w:val="000F03F8"/>
    <w:rsid w:val="000F0641"/>
    <w:rsid w:val="000F0746"/>
    <w:rsid w:val="000F0771"/>
    <w:rsid w:val="000F08DA"/>
    <w:rsid w:val="000F09E9"/>
    <w:rsid w:val="000F0B4C"/>
    <w:rsid w:val="000F0C57"/>
    <w:rsid w:val="000F0C5A"/>
    <w:rsid w:val="000F0D85"/>
    <w:rsid w:val="000F107C"/>
    <w:rsid w:val="000F1209"/>
    <w:rsid w:val="000F126F"/>
    <w:rsid w:val="000F1329"/>
    <w:rsid w:val="000F148F"/>
    <w:rsid w:val="000F1565"/>
    <w:rsid w:val="000F18B3"/>
    <w:rsid w:val="000F192A"/>
    <w:rsid w:val="000F1995"/>
    <w:rsid w:val="000F1D09"/>
    <w:rsid w:val="000F22EC"/>
    <w:rsid w:val="000F23BA"/>
    <w:rsid w:val="000F2554"/>
    <w:rsid w:val="000F2648"/>
    <w:rsid w:val="000F264B"/>
    <w:rsid w:val="000F266D"/>
    <w:rsid w:val="000F2757"/>
    <w:rsid w:val="000F28DF"/>
    <w:rsid w:val="000F29AD"/>
    <w:rsid w:val="000F2A4F"/>
    <w:rsid w:val="000F2B18"/>
    <w:rsid w:val="000F2D78"/>
    <w:rsid w:val="000F315C"/>
    <w:rsid w:val="000F3200"/>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7FF"/>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9EC"/>
    <w:rsid w:val="000F6AF2"/>
    <w:rsid w:val="000F6F10"/>
    <w:rsid w:val="000F7083"/>
    <w:rsid w:val="000F708A"/>
    <w:rsid w:val="000F7114"/>
    <w:rsid w:val="000F714E"/>
    <w:rsid w:val="000F7246"/>
    <w:rsid w:val="000F7323"/>
    <w:rsid w:val="000F7493"/>
    <w:rsid w:val="000F74C9"/>
    <w:rsid w:val="000F74D2"/>
    <w:rsid w:val="000F7652"/>
    <w:rsid w:val="000F78C7"/>
    <w:rsid w:val="000F7B06"/>
    <w:rsid w:val="000F7C78"/>
    <w:rsid w:val="001001FA"/>
    <w:rsid w:val="0010020C"/>
    <w:rsid w:val="001007E8"/>
    <w:rsid w:val="001008D3"/>
    <w:rsid w:val="00100A67"/>
    <w:rsid w:val="00100C4A"/>
    <w:rsid w:val="00100D16"/>
    <w:rsid w:val="00100E7F"/>
    <w:rsid w:val="00101201"/>
    <w:rsid w:val="001012F3"/>
    <w:rsid w:val="0010133C"/>
    <w:rsid w:val="0010137D"/>
    <w:rsid w:val="00101570"/>
    <w:rsid w:val="00101686"/>
    <w:rsid w:val="001017BA"/>
    <w:rsid w:val="001017DC"/>
    <w:rsid w:val="0010181C"/>
    <w:rsid w:val="001018B1"/>
    <w:rsid w:val="00101971"/>
    <w:rsid w:val="00101D34"/>
    <w:rsid w:val="00101E2C"/>
    <w:rsid w:val="00101FD1"/>
    <w:rsid w:val="00102037"/>
    <w:rsid w:val="0010206C"/>
    <w:rsid w:val="00102104"/>
    <w:rsid w:val="00102124"/>
    <w:rsid w:val="001022E2"/>
    <w:rsid w:val="0010268B"/>
    <w:rsid w:val="00102782"/>
    <w:rsid w:val="0010299B"/>
    <w:rsid w:val="00102AA2"/>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93D"/>
    <w:rsid w:val="00104C32"/>
    <w:rsid w:val="00104C56"/>
    <w:rsid w:val="00104D2B"/>
    <w:rsid w:val="00104F8A"/>
    <w:rsid w:val="0010506F"/>
    <w:rsid w:val="0010510B"/>
    <w:rsid w:val="001051B9"/>
    <w:rsid w:val="001052D1"/>
    <w:rsid w:val="0010537E"/>
    <w:rsid w:val="001054C1"/>
    <w:rsid w:val="0010565E"/>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BF3"/>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134"/>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2B9"/>
    <w:rsid w:val="00113493"/>
    <w:rsid w:val="001134B5"/>
    <w:rsid w:val="00113551"/>
    <w:rsid w:val="00113608"/>
    <w:rsid w:val="00113743"/>
    <w:rsid w:val="00113874"/>
    <w:rsid w:val="00113C25"/>
    <w:rsid w:val="00113CF6"/>
    <w:rsid w:val="00113D0C"/>
    <w:rsid w:val="00113D3A"/>
    <w:rsid w:val="00113DDD"/>
    <w:rsid w:val="00113E05"/>
    <w:rsid w:val="00113E31"/>
    <w:rsid w:val="00113E40"/>
    <w:rsid w:val="00113EA5"/>
    <w:rsid w:val="00113FF8"/>
    <w:rsid w:val="0011426B"/>
    <w:rsid w:val="00114293"/>
    <w:rsid w:val="0011464C"/>
    <w:rsid w:val="00114701"/>
    <w:rsid w:val="00114752"/>
    <w:rsid w:val="00114837"/>
    <w:rsid w:val="0011489C"/>
    <w:rsid w:val="00114C13"/>
    <w:rsid w:val="00114DEB"/>
    <w:rsid w:val="00114DF6"/>
    <w:rsid w:val="00114E05"/>
    <w:rsid w:val="00114E09"/>
    <w:rsid w:val="00114EF3"/>
    <w:rsid w:val="00114F6E"/>
    <w:rsid w:val="00115443"/>
    <w:rsid w:val="001154A9"/>
    <w:rsid w:val="001154BE"/>
    <w:rsid w:val="00115726"/>
    <w:rsid w:val="00115852"/>
    <w:rsid w:val="00115952"/>
    <w:rsid w:val="00115A25"/>
    <w:rsid w:val="00115A3F"/>
    <w:rsid w:val="00115BA0"/>
    <w:rsid w:val="00115C79"/>
    <w:rsid w:val="00115CC7"/>
    <w:rsid w:val="00115D1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7E1"/>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3D0"/>
    <w:rsid w:val="001233ED"/>
    <w:rsid w:val="00123402"/>
    <w:rsid w:val="0012353C"/>
    <w:rsid w:val="0012356C"/>
    <w:rsid w:val="001235B6"/>
    <w:rsid w:val="0012361C"/>
    <w:rsid w:val="00123664"/>
    <w:rsid w:val="0012376B"/>
    <w:rsid w:val="001237E1"/>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507A"/>
    <w:rsid w:val="0012528A"/>
    <w:rsid w:val="001252E8"/>
    <w:rsid w:val="001255F1"/>
    <w:rsid w:val="00125638"/>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8B3"/>
    <w:rsid w:val="001269E0"/>
    <w:rsid w:val="00126B48"/>
    <w:rsid w:val="00126E46"/>
    <w:rsid w:val="00126EFD"/>
    <w:rsid w:val="00127185"/>
    <w:rsid w:val="001271BC"/>
    <w:rsid w:val="00127220"/>
    <w:rsid w:val="00127342"/>
    <w:rsid w:val="001274FC"/>
    <w:rsid w:val="00127523"/>
    <w:rsid w:val="001279A4"/>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C"/>
    <w:rsid w:val="00130F3D"/>
    <w:rsid w:val="00131090"/>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9C"/>
    <w:rsid w:val="001322BF"/>
    <w:rsid w:val="001322C6"/>
    <w:rsid w:val="00132331"/>
    <w:rsid w:val="001327C3"/>
    <w:rsid w:val="00132A60"/>
    <w:rsid w:val="00132A65"/>
    <w:rsid w:val="00132ADB"/>
    <w:rsid w:val="00132B1B"/>
    <w:rsid w:val="00132DDB"/>
    <w:rsid w:val="00132E2E"/>
    <w:rsid w:val="00132E56"/>
    <w:rsid w:val="00132ECF"/>
    <w:rsid w:val="001330B3"/>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E08"/>
    <w:rsid w:val="00134F0F"/>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471"/>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343"/>
    <w:rsid w:val="00144520"/>
    <w:rsid w:val="0014457F"/>
    <w:rsid w:val="001445ED"/>
    <w:rsid w:val="001445EF"/>
    <w:rsid w:val="001446BD"/>
    <w:rsid w:val="001447EA"/>
    <w:rsid w:val="00144831"/>
    <w:rsid w:val="001448DA"/>
    <w:rsid w:val="001449B5"/>
    <w:rsid w:val="001449C0"/>
    <w:rsid w:val="00144A3C"/>
    <w:rsid w:val="00144A64"/>
    <w:rsid w:val="00144B44"/>
    <w:rsid w:val="00144DE5"/>
    <w:rsid w:val="00144DF2"/>
    <w:rsid w:val="00144E99"/>
    <w:rsid w:val="00144FC5"/>
    <w:rsid w:val="001452A1"/>
    <w:rsid w:val="00145385"/>
    <w:rsid w:val="001456FD"/>
    <w:rsid w:val="00145734"/>
    <w:rsid w:val="00145AF2"/>
    <w:rsid w:val="00145BB0"/>
    <w:rsid w:val="00145D01"/>
    <w:rsid w:val="00145D20"/>
    <w:rsid w:val="00145D27"/>
    <w:rsid w:val="00145D53"/>
    <w:rsid w:val="00145DB2"/>
    <w:rsid w:val="00145DFF"/>
    <w:rsid w:val="00145F98"/>
    <w:rsid w:val="00146057"/>
    <w:rsid w:val="00146072"/>
    <w:rsid w:val="0014625B"/>
    <w:rsid w:val="0014632E"/>
    <w:rsid w:val="00146469"/>
    <w:rsid w:val="001466F3"/>
    <w:rsid w:val="001467F1"/>
    <w:rsid w:val="001468C0"/>
    <w:rsid w:val="00146937"/>
    <w:rsid w:val="00146BBA"/>
    <w:rsid w:val="00146CE4"/>
    <w:rsid w:val="00146E99"/>
    <w:rsid w:val="00147287"/>
    <w:rsid w:val="001473DE"/>
    <w:rsid w:val="001474DB"/>
    <w:rsid w:val="00147550"/>
    <w:rsid w:val="0014767B"/>
    <w:rsid w:val="00147766"/>
    <w:rsid w:val="001477AE"/>
    <w:rsid w:val="00147963"/>
    <w:rsid w:val="00147973"/>
    <w:rsid w:val="00147B53"/>
    <w:rsid w:val="00147B61"/>
    <w:rsid w:val="00147CF0"/>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214D"/>
    <w:rsid w:val="0015216E"/>
    <w:rsid w:val="001521E0"/>
    <w:rsid w:val="001521E8"/>
    <w:rsid w:val="00152274"/>
    <w:rsid w:val="001522A3"/>
    <w:rsid w:val="00152559"/>
    <w:rsid w:val="001527D0"/>
    <w:rsid w:val="00152812"/>
    <w:rsid w:val="0015293F"/>
    <w:rsid w:val="001529B3"/>
    <w:rsid w:val="00152D06"/>
    <w:rsid w:val="00152F65"/>
    <w:rsid w:val="001533B9"/>
    <w:rsid w:val="001534CA"/>
    <w:rsid w:val="0015370D"/>
    <w:rsid w:val="00153B3C"/>
    <w:rsid w:val="00153E24"/>
    <w:rsid w:val="00153EAF"/>
    <w:rsid w:val="00153F4C"/>
    <w:rsid w:val="00154107"/>
    <w:rsid w:val="00154141"/>
    <w:rsid w:val="00154349"/>
    <w:rsid w:val="001543AC"/>
    <w:rsid w:val="001545ED"/>
    <w:rsid w:val="00154641"/>
    <w:rsid w:val="0015464D"/>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69A"/>
    <w:rsid w:val="00156731"/>
    <w:rsid w:val="0015676D"/>
    <w:rsid w:val="0015683A"/>
    <w:rsid w:val="00156876"/>
    <w:rsid w:val="00156912"/>
    <w:rsid w:val="0015692A"/>
    <w:rsid w:val="00156961"/>
    <w:rsid w:val="00156B2E"/>
    <w:rsid w:val="00156C52"/>
    <w:rsid w:val="001570FE"/>
    <w:rsid w:val="001572FE"/>
    <w:rsid w:val="001577DF"/>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E89"/>
    <w:rsid w:val="001610D1"/>
    <w:rsid w:val="00161103"/>
    <w:rsid w:val="001611E1"/>
    <w:rsid w:val="0016121C"/>
    <w:rsid w:val="001613BC"/>
    <w:rsid w:val="0016157B"/>
    <w:rsid w:val="00161C63"/>
    <w:rsid w:val="00161C8D"/>
    <w:rsid w:val="00161CC0"/>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198"/>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2D8"/>
    <w:rsid w:val="0016554F"/>
    <w:rsid w:val="00165561"/>
    <w:rsid w:val="00165568"/>
    <w:rsid w:val="001656FB"/>
    <w:rsid w:val="00165818"/>
    <w:rsid w:val="00165A7D"/>
    <w:rsid w:val="00165A83"/>
    <w:rsid w:val="00165B21"/>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C1"/>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4BE"/>
    <w:rsid w:val="001716E2"/>
    <w:rsid w:val="001718DF"/>
    <w:rsid w:val="001719E1"/>
    <w:rsid w:val="00171A12"/>
    <w:rsid w:val="00171C82"/>
    <w:rsid w:val="00171E05"/>
    <w:rsid w:val="00171F13"/>
    <w:rsid w:val="00172030"/>
    <w:rsid w:val="0017211E"/>
    <w:rsid w:val="00172206"/>
    <w:rsid w:val="00172241"/>
    <w:rsid w:val="00172712"/>
    <w:rsid w:val="00172776"/>
    <w:rsid w:val="00172CA8"/>
    <w:rsid w:val="00172D94"/>
    <w:rsid w:val="00172DE6"/>
    <w:rsid w:val="0017308C"/>
    <w:rsid w:val="00173198"/>
    <w:rsid w:val="001731AF"/>
    <w:rsid w:val="001731EB"/>
    <w:rsid w:val="0017323D"/>
    <w:rsid w:val="00173375"/>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24"/>
    <w:rsid w:val="00174EE6"/>
    <w:rsid w:val="001750C1"/>
    <w:rsid w:val="00175113"/>
    <w:rsid w:val="00175156"/>
    <w:rsid w:val="00175192"/>
    <w:rsid w:val="001751AB"/>
    <w:rsid w:val="0017523F"/>
    <w:rsid w:val="00175258"/>
    <w:rsid w:val="00175434"/>
    <w:rsid w:val="0017563F"/>
    <w:rsid w:val="001756F6"/>
    <w:rsid w:val="00175892"/>
    <w:rsid w:val="0017590D"/>
    <w:rsid w:val="001759B4"/>
    <w:rsid w:val="001759ED"/>
    <w:rsid w:val="00175E77"/>
    <w:rsid w:val="00175F04"/>
    <w:rsid w:val="00175F5B"/>
    <w:rsid w:val="00175FFE"/>
    <w:rsid w:val="00176346"/>
    <w:rsid w:val="00176362"/>
    <w:rsid w:val="0017636E"/>
    <w:rsid w:val="001763AE"/>
    <w:rsid w:val="00176556"/>
    <w:rsid w:val="00176638"/>
    <w:rsid w:val="001766B4"/>
    <w:rsid w:val="001766BD"/>
    <w:rsid w:val="00176907"/>
    <w:rsid w:val="0017693A"/>
    <w:rsid w:val="00176A64"/>
    <w:rsid w:val="00176AA9"/>
    <w:rsid w:val="00176AAF"/>
    <w:rsid w:val="00176BA5"/>
    <w:rsid w:val="00176C2E"/>
    <w:rsid w:val="00176CBE"/>
    <w:rsid w:val="00176CEF"/>
    <w:rsid w:val="00176F97"/>
    <w:rsid w:val="00177022"/>
    <w:rsid w:val="0017716B"/>
    <w:rsid w:val="0017759C"/>
    <w:rsid w:val="001775A3"/>
    <w:rsid w:val="00177758"/>
    <w:rsid w:val="001778BC"/>
    <w:rsid w:val="00177B57"/>
    <w:rsid w:val="00177B70"/>
    <w:rsid w:val="00177BA5"/>
    <w:rsid w:val="00177BB9"/>
    <w:rsid w:val="00177CA9"/>
    <w:rsid w:val="00177DD4"/>
    <w:rsid w:val="00177FB5"/>
    <w:rsid w:val="001801A9"/>
    <w:rsid w:val="001801BC"/>
    <w:rsid w:val="00180310"/>
    <w:rsid w:val="001806F7"/>
    <w:rsid w:val="0018073C"/>
    <w:rsid w:val="001809DB"/>
    <w:rsid w:val="00180A46"/>
    <w:rsid w:val="00180A8B"/>
    <w:rsid w:val="00180D43"/>
    <w:rsid w:val="00180EF0"/>
    <w:rsid w:val="00180F82"/>
    <w:rsid w:val="00180FB3"/>
    <w:rsid w:val="00181048"/>
    <w:rsid w:val="001817D1"/>
    <w:rsid w:val="00181963"/>
    <w:rsid w:val="00181BC3"/>
    <w:rsid w:val="00181BD7"/>
    <w:rsid w:val="00181C56"/>
    <w:rsid w:val="00181CC6"/>
    <w:rsid w:val="00181F26"/>
    <w:rsid w:val="00181F52"/>
    <w:rsid w:val="001821BE"/>
    <w:rsid w:val="00182714"/>
    <w:rsid w:val="0018279C"/>
    <w:rsid w:val="0018281E"/>
    <w:rsid w:val="0018285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14E"/>
    <w:rsid w:val="0018415C"/>
    <w:rsid w:val="0018426F"/>
    <w:rsid w:val="001842A4"/>
    <w:rsid w:val="001842BF"/>
    <w:rsid w:val="0018446E"/>
    <w:rsid w:val="0018454E"/>
    <w:rsid w:val="001848F6"/>
    <w:rsid w:val="00184E1E"/>
    <w:rsid w:val="00184E35"/>
    <w:rsid w:val="00184F01"/>
    <w:rsid w:val="0018507F"/>
    <w:rsid w:val="00185151"/>
    <w:rsid w:val="00185227"/>
    <w:rsid w:val="001853E7"/>
    <w:rsid w:val="001854EA"/>
    <w:rsid w:val="0018553C"/>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AF"/>
    <w:rsid w:val="001875FA"/>
    <w:rsid w:val="00187651"/>
    <w:rsid w:val="001878ED"/>
    <w:rsid w:val="00187953"/>
    <w:rsid w:val="00187956"/>
    <w:rsid w:val="001879F8"/>
    <w:rsid w:val="00187B00"/>
    <w:rsid w:val="00187BA1"/>
    <w:rsid w:val="00187C11"/>
    <w:rsid w:val="00187C7C"/>
    <w:rsid w:val="001901D5"/>
    <w:rsid w:val="0019026A"/>
    <w:rsid w:val="001902C5"/>
    <w:rsid w:val="00190377"/>
    <w:rsid w:val="001903DC"/>
    <w:rsid w:val="00190501"/>
    <w:rsid w:val="001905FD"/>
    <w:rsid w:val="00190926"/>
    <w:rsid w:val="0019095E"/>
    <w:rsid w:val="00190ACB"/>
    <w:rsid w:val="00190DBA"/>
    <w:rsid w:val="00190E71"/>
    <w:rsid w:val="00190EB7"/>
    <w:rsid w:val="00191295"/>
    <w:rsid w:val="0019134F"/>
    <w:rsid w:val="001914BB"/>
    <w:rsid w:val="00191549"/>
    <w:rsid w:val="001915D9"/>
    <w:rsid w:val="001916DB"/>
    <w:rsid w:val="00191BAF"/>
    <w:rsid w:val="00191C93"/>
    <w:rsid w:val="00191EFD"/>
    <w:rsid w:val="00191F73"/>
    <w:rsid w:val="00192144"/>
    <w:rsid w:val="0019233A"/>
    <w:rsid w:val="00192448"/>
    <w:rsid w:val="00192592"/>
    <w:rsid w:val="00192637"/>
    <w:rsid w:val="00192B32"/>
    <w:rsid w:val="00192BB2"/>
    <w:rsid w:val="00192BF0"/>
    <w:rsid w:val="00192D17"/>
    <w:rsid w:val="00192E08"/>
    <w:rsid w:val="00192E43"/>
    <w:rsid w:val="001930C1"/>
    <w:rsid w:val="0019323F"/>
    <w:rsid w:val="00193294"/>
    <w:rsid w:val="001932B0"/>
    <w:rsid w:val="001934C5"/>
    <w:rsid w:val="0019354B"/>
    <w:rsid w:val="00193684"/>
    <w:rsid w:val="0019393F"/>
    <w:rsid w:val="001939BE"/>
    <w:rsid w:val="00193CCC"/>
    <w:rsid w:val="00193D36"/>
    <w:rsid w:val="00193D5C"/>
    <w:rsid w:val="0019400B"/>
    <w:rsid w:val="001940E1"/>
    <w:rsid w:val="00194134"/>
    <w:rsid w:val="001942D4"/>
    <w:rsid w:val="00194319"/>
    <w:rsid w:val="0019476D"/>
    <w:rsid w:val="00194860"/>
    <w:rsid w:val="0019496C"/>
    <w:rsid w:val="00194B87"/>
    <w:rsid w:val="00194EB5"/>
    <w:rsid w:val="00194F35"/>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459"/>
    <w:rsid w:val="001A05C3"/>
    <w:rsid w:val="001A0629"/>
    <w:rsid w:val="001A068A"/>
    <w:rsid w:val="001A0A53"/>
    <w:rsid w:val="001A0A95"/>
    <w:rsid w:val="001A0B1A"/>
    <w:rsid w:val="001A0D12"/>
    <w:rsid w:val="001A0E39"/>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535"/>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B1E"/>
    <w:rsid w:val="001A6C61"/>
    <w:rsid w:val="001A6CE7"/>
    <w:rsid w:val="001A6D7D"/>
    <w:rsid w:val="001A6E03"/>
    <w:rsid w:val="001A6EFB"/>
    <w:rsid w:val="001A7093"/>
    <w:rsid w:val="001A70C2"/>
    <w:rsid w:val="001A7162"/>
    <w:rsid w:val="001A721E"/>
    <w:rsid w:val="001A72CF"/>
    <w:rsid w:val="001A7847"/>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CA7"/>
    <w:rsid w:val="001B0D17"/>
    <w:rsid w:val="001B0F48"/>
    <w:rsid w:val="001B1127"/>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9C4"/>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47"/>
    <w:rsid w:val="001B42D5"/>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7BE"/>
    <w:rsid w:val="001B6B44"/>
    <w:rsid w:val="001B6BAC"/>
    <w:rsid w:val="001B6EB9"/>
    <w:rsid w:val="001B6EFE"/>
    <w:rsid w:val="001B6F41"/>
    <w:rsid w:val="001B70A0"/>
    <w:rsid w:val="001B71DC"/>
    <w:rsid w:val="001B72F1"/>
    <w:rsid w:val="001B72F3"/>
    <w:rsid w:val="001B7441"/>
    <w:rsid w:val="001B7557"/>
    <w:rsid w:val="001B7583"/>
    <w:rsid w:val="001B77B5"/>
    <w:rsid w:val="001B7A81"/>
    <w:rsid w:val="001B7A98"/>
    <w:rsid w:val="001B7BD0"/>
    <w:rsid w:val="001B7DD2"/>
    <w:rsid w:val="001B7F93"/>
    <w:rsid w:val="001C0020"/>
    <w:rsid w:val="001C0046"/>
    <w:rsid w:val="001C00AC"/>
    <w:rsid w:val="001C01E3"/>
    <w:rsid w:val="001C01EB"/>
    <w:rsid w:val="001C0473"/>
    <w:rsid w:val="001C0491"/>
    <w:rsid w:val="001C04BA"/>
    <w:rsid w:val="001C0614"/>
    <w:rsid w:val="001C06F5"/>
    <w:rsid w:val="001C073E"/>
    <w:rsid w:val="001C09D5"/>
    <w:rsid w:val="001C09E1"/>
    <w:rsid w:val="001C0A49"/>
    <w:rsid w:val="001C0A4C"/>
    <w:rsid w:val="001C0BCE"/>
    <w:rsid w:val="001C0C2B"/>
    <w:rsid w:val="001C0D46"/>
    <w:rsid w:val="001C0D8C"/>
    <w:rsid w:val="001C0E7D"/>
    <w:rsid w:val="001C1037"/>
    <w:rsid w:val="001C10CA"/>
    <w:rsid w:val="001C10F8"/>
    <w:rsid w:val="001C11C2"/>
    <w:rsid w:val="001C127D"/>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3154"/>
    <w:rsid w:val="001C3453"/>
    <w:rsid w:val="001C35AC"/>
    <w:rsid w:val="001C35B5"/>
    <w:rsid w:val="001C3942"/>
    <w:rsid w:val="001C3A42"/>
    <w:rsid w:val="001C3BD3"/>
    <w:rsid w:val="001C3C95"/>
    <w:rsid w:val="001C3CEF"/>
    <w:rsid w:val="001C3F09"/>
    <w:rsid w:val="001C3F0B"/>
    <w:rsid w:val="001C4237"/>
    <w:rsid w:val="001C4278"/>
    <w:rsid w:val="001C429D"/>
    <w:rsid w:val="001C4311"/>
    <w:rsid w:val="001C4632"/>
    <w:rsid w:val="001C4942"/>
    <w:rsid w:val="001C4B14"/>
    <w:rsid w:val="001C4BE0"/>
    <w:rsid w:val="001C4C2E"/>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DE1"/>
    <w:rsid w:val="001C7E02"/>
    <w:rsid w:val="001C7E22"/>
    <w:rsid w:val="001D004F"/>
    <w:rsid w:val="001D010E"/>
    <w:rsid w:val="001D02AE"/>
    <w:rsid w:val="001D03B8"/>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AE"/>
    <w:rsid w:val="001D288B"/>
    <w:rsid w:val="001D28B0"/>
    <w:rsid w:val="001D2ACB"/>
    <w:rsid w:val="001D2BAE"/>
    <w:rsid w:val="001D2E94"/>
    <w:rsid w:val="001D2FC3"/>
    <w:rsid w:val="001D305F"/>
    <w:rsid w:val="001D309B"/>
    <w:rsid w:val="001D3202"/>
    <w:rsid w:val="001D32AC"/>
    <w:rsid w:val="001D335D"/>
    <w:rsid w:val="001D33E4"/>
    <w:rsid w:val="001D34D9"/>
    <w:rsid w:val="001D35E1"/>
    <w:rsid w:val="001D36B2"/>
    <w:rsid w:val="001D3B81"/>
    <w:rsid w:val="001D3C47"/>
    <w:rsid w:val="001D3C63"/>
    <w:rsid w:val="001D3CB3"/>
    <w:rsid w:val="001D3CC3"/>
    <w:rsid w:val="001D3D04"/>
    <w:rsid w:val="001D3DAC"/>
    <w:rsid w:val="001D3E18"/>
    <w:rsid w:val="001D3F3F"/>
    <w:rsid w:val="001D42A8"/>
    <w:rsid w:val="001D455F"/>
    <w:rsid w:val="001D45B8"/>
    <w:rsid w:val="001D465C"/>
    <w:rsid w:val="001D47C1"/>
    <w:rsid w:val="001D48BD"/>
    <w:rsid w:val="001D49A7"/>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325"/>
    <w:rsid w:val="001D63B0"/>
    <w:rsid w:val="001D645D"/>
    <w:rsid w:val="001D6530"/>
    <w:rsid w:val="001D6716"/>
    <w:rsid w:val="001D6798"/>
    <w:rsid w:val="001D6826"/>
    <w:rsid w:val="001D685F"/>
    <w:rsid w:val="001D69B7"/>
    <w:rsid w:val="001D6A1D"/>
    <w:rsid w:val="001D6C2F"/>
    <w:rsid w:val="001D6C6A"/>
    <w:rsid w:val="001D7242"/>
    <w:rsid w:val="001D737F"/>
    <w:rsid w:val="001D7530"/>
    <w:rsid w:val="001D7668"/>
    <w:rsid w:val="001D774B"/>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9C7"/>
    <w:rsid w:val="001E4ADE"/>
    <w:rsid w:val="001E4AF9"/>
    <w:rsid w:val="001E51A2"/>
    <w:rsid w:val="001E53E4"/>
    <w:rsid w:val="001E5419"/>
    <w:rsid w:val="001E5B52"/>
    <w:rsid w:val="001E5C4B"/>
    <w:rsid w:val="001E5EBB"/>
    <w:rsid w:val="001E5F2D"/>
    <w:rsid w:val="001E61DA"/>
    <w:rsid w:val="001E634D"/>
    <w:rsid w:val="001E63C3"/>
    <w:rsid w:val="001E64C2"/>
    <w:rsid w:val="001E65E6"/>
    <w:rsid w:val="001E665F"/>
    <w:rsid w:val="001E66BD"/>
    <w:rsid w:val="001E66E6"/>
    <w:rsid w:val="001E6765"/>
    <w:rsid w:val="001E67EF"/>
    <w:rsid w:val="001E6CF4"/>
    <w:rsid w:val="001E6D6A"/>
    <w:rsid w:val="001E6DD5"/>
    <w:rsid w:val="001E6F43"/>
    <w:rsid w:val="001E70AA"/>
    <w:rsid w:val="001E70E3"/>
    <w:rsid w:val="001E71C9"/>
    <w:rsid w:val="001E72F1"/>
    <w:rsid w:val="001E7306"/>
    <w:rsid w:val="001E7345"/>
    <w:rsid w:val="001E73BF"/>
    <w:rsid w:val="001E7511"/>
    <w:rsid w:val="001E77A4"/>
    <w:rsid w:val="001E786A"/>
    <w:rsid w:val="001E78C3"/>
    <w:rsid w:val="001E7D4B"/>
    <w:rsid w:val="001E7D79"/>
    <w:rsid w:val="001E7D83"/>
    <w:rsid w:val="001E7EA2"/>
    <w:rsid w:val="001F051F"/>
    <w:rsid w:val="001F07C2"/>
    <w:rsid w:val="001F0B0E"/>
    <w:rsid w:val="001F0D1A"/>
    <w:rsid w:val="001F0EBF"/>
    <w:rsid w:val="001F1431"/>
    <w:rsid w:val="001F1443"/>
    <w:rsid w:val="001F176C"/>
    <w:rsid w:val="001F1908"/>
    <w:rsid w:val="001F1A3D"/>
    <w:rsid w:val="001F1B16"/>
    <w:rsid w:val="001F1BDD"/>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9FF"/>
    <w:rsid w:val="001F2AFA"/>
    <w:rsid w:val="001F2B3F"/>
    <w:rsid w:val="001F2CA6"/>
    <w:rsid w:val="001F2D4C"/>
    <w:rsid w:val="001F2D67"/>
    <w:rsid w:val="001F2EA1"/>
    <w:rsid w:val="001F3249"/>
    <w:rsid w:val="001F3259"/>
    <w:rsid w:val="001F341A"/>
    <w:rsid w:val="001F344E"/>
    <w:rsid w:val="001F349E"/>
    <w:rsid w:val="001F34CF"/>
    <w:rsid w:val="001F360E"/>
    <w:rsid w:val="001F38CA"/>
    <w:rsid w:val="001F3A1B"/>
    <w:rsid w:val="001F3D60"/>
    <w:rsid w:val="001F3F04"/>
    <w:rsid w:val="001F3F72"/>
    <w:rsid w:val="001F40BD"/>
    <w:rsid w:val="001F40DC"/>
    <w:rsid w:val="001F417C"/>
    <w:rsid w:val="001F43C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070"/>
    <w:rsid w:val="001F63D2"/>
    <w:rsid w:val="001F65F0"/>
    <w:rsid w:val="001F6606"/>
    <w:rsid w:val="001F669E"/>
    <w:rsid w:val="001F6723"/>
    <w:rsid w:val="001F6894"/>
    <w:rsid w:val="001F6945"/>
    <w:rsid w:val="001F6AED"/>
    <w:rsid w:val="001F6B6F"/>
    <w:rsid w:val="001F6C4E"/>
    <w:rsid w:val="001F6CDC"/>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55A"/>
    <w:rsid w:val="002016BF"/>
    <w:rsid w:val="00201D3D"/>
    <w:rsid w:val="00201E74"/>
    <w:rsid w:val="00201F90"/>
    <w:rsid w:val="00201FB6"/>
    <w:rsid w:val="002022DB"/>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09"/>
    <w:rsid w:val="00203B72"/>
    <w:rsid w:val="00203BB8"/>
    <w:rsid w:val="00203CB7"/>
    <w:rsid w:val="00203D0A"/>
    <w:rsid w:val="00203F81"/>
    <w:rsid w:val="002040FE"/>
    <w:rsid w:val="0020421C"/>
    <w:rsid w:val="00204374"/>
    <w:rsid w:val="00204391"/>
    <w:rsid w:val="0020467B"/>
    <w:rsid w:val="002047F8"/>
    <w:rsid w:val="002048EF"/>
    <w:rsid w:val="0020497C"/>
    <w:rsid w:val="00204A3B"/>
    <w:rsid w:val="00204AB3"/>
    <w:rsid w:val="00204AFE"/>
    <w:rsid w:val="00204B17"/>
    <w:rsid w:val="00204C9C"/>
    <w:rsid w:val="00204F21"/>
    <w:rsid w:val="00204F92"/>
    <w:rsid w:val="0020501B"/>
    <w:rsid w:val="0020513C"/>
    <w:rsid w:val="00205353"/>
    <w:rsid w:val="00205540"/>
    <w:rsid w:val="00205563"/>
    <w:rsid w:val="002055A4"/>
    <w:rsid w:val="002056AE"/>
    <w:rsid w:val="00205787"/>
    <w:rsid w:val="00205844"/>
    <w:rsid w:val="00205CA8"/>
    <w:rsid w:val="00205D57"/>
    <w:rsid w:val="00205E39"/>
    <w:rsid w:val="00205EE7"/>
    <w:rsid w:val="00205F75"/>
    <w:rsid w:val="00206004"/>
    <w:rsid w:val="00206034"/>
    <w:rsid w:val="00206084"/>
    <w:rsid w:val="002061F9"/>
    <w:rsid w:val="002062FD"/>
    <w:rsid w:val="0020645B"/>
    <w:rsid w:val="00206464"/>
    <w:rsid w:val="0020656E"/>
    <w:rsid w:val="0020662A"/>
    <w:rsid w:val="0020687B"/>
    <w:rsid w:val="002069A0"/>
    <w:rsid w:val="002069E5"/>
    <w:rsid w:val="00206B08"/>
    <w:rsid w:val="00206BBE"/>
    <w:rsid w:val="00206CF3"/>
    <w:rsid w:val="00206E56"/>
    <w:rsid w:val="0020716B"/>
    <w:rsid w:val="00207324"/>
    <w:rsid w:val="00207699"/>
    <w:rsid w:val="00207761"/>
    <w:rsid w:val="00207872"/>
    <w:rsid w:val="00207882"/>
    <w:rsid w:val="00207993"/>
    <w:rsid w:val="002079A2"/>
    <w:rsid w:val="002079A3"/>
    <w:rsid w:val="00207B95"/>
    <w:rsid w:val="00207BF7"/>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C9"/>
    <w:rsid w:val="00211210"/>
    <w:rsid w:val="002112A7"/>
    <w:rsid w:val="002113F7"/>
    <w:rsid w:val="0021147B"/>
    <w:rsid w:val="00211ACC"/>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E3B"/>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B9"/>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514"/>
    <w:rsid w:val="00222567"/>
    <w:rsid w:val="00222668"/>
    <w:rsid w:val="00222848"/>
    <w:rsid w:val="0022288D"/>
    <w:rsid w:val="002229B7"/>
    <w:rsid w:val="00222E0F"/>
    <w:rsid w:val="00222E65"/>
    <w:rsid w:val="00222FF8"/>
    <w:rsid w:val="002230C1"/>
    <w:rsid w:val="0022322C"/>
    <w:rsid w:val="002232D1"/>
    <w:rsid w:val="00223485"/>
    <w:rsid w:val="002235DE"/>
    <w:rsid w:val="002235E1"/>
    <w:rsid w:val="00223968"/>
    <w:rsid w:val="00223A71"/>
    <w:rsid w:val="00223AAC"/>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05C"/>
    <w:rsid w:val="0022722B"/>
    <w:rsid w:val="0022724F"/>
    <w:rsid w:val="00227250"/>
    <w:rsid w:val="002272CF"/>
    <w:rsid w:val="0022730A"/>
    <w:rsid w:val="002274CF"/>
    <w:rsid w:val="002275B2"/>
    <w:rsid w:val="0022768A"/>
    <w:rsid w:val="002277B0"/>
    <w:rsid w:val="00227929"/>
    <w:rsid w:val="00227EB7"/>
    <w:rsid w:val="00230478"/>
    <w:rsid w:val="00230569"/>
    <w:rsid w:val="002305F1"/>
    <w:rsid w:val="0023060A"/>
    <w:rsid w:val="00230B04"/>
    <w:rsid w:val="00230D44"/>
    <w:rsid w:val="00230E5C"/>
    <w:rsid w:val="00230F49"/>
    <w:rsid w:val="00230F68"/>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B8D"/>
    <w:rsid w:val="00232DE1"/>
    <w:rsid w:val="00233031"/>
    <w:rsid w:val="0023375E"/>
    <w:rsid w:val="00233954"/>
    <w:rsid w:val="00233ABE"/>
    <w:rsid w:val="00233B55"/>
    <w:rsid w:val="00233CC6"/>
    <w:rsid w:val="00233DFA"/>
    <w:rsid w:val="00233FAE"/>
    <w:rsid w:val="0023401E"/>
    <w:rsid w:val="00234036"/>
    <w:rsid w:val="002340E0"/>
    <w:rsid w:val="00234109"/>
    <w:rsid w:val="002341FE"/>
    <w:rsid w:val="002342AB"/>
    <w:rsid w:val="00234440"/>
    <w:rsid w:val="002344ED"/>
    <w:rsid w:val="00234544"/>
    <w:rsid w:val="00234742"/>
    <w:rsid w:val="0023483F"/>
    <w:rsid w:val="00234854"/>
    <w:rsid w:val="0023491F"/>
    <w:rsid w:val="002349AA"/>
    <w:rsid w:val="00234AB4"/>
    <w:rsid w:val="00234CE6"/>
    <w:rsid w:val="00234CEF"/>
    <w:rsid w:val="00234DB4"/>
    <w:rsid w:val="00234DF7"/>
    <w:rsid w:val="00234F20"/>
    <w:rsid w:val="00234FC9"/>
    <w:rsid w:val="00235040"/>
    <w:rsid w:val="002350FD"/>
    <w:rsid w:val="0023518B"/>
    <w:rsid w:val="00235224"/>
    <w:rsid w:val="00235259"/>
    <w:rsid w:val="002354BB"/>
    <w:rsid w:val="0023575D"/>
    <w:rsid w:val="0023586A"/>
    <w:rsid w:val="00235A3C"/>
    <w:rsid w:val="00235A5B"/>
    <w:rsid w:val="00235B2F"/>
    <w:rsid w:val="00235CD2"/>
    <w:rsid w:val="0023608C"/>
    <w:rsid w:val="002361C8"/>
    <w:rsid w:val="002362E3"/>
    <w:rsid w:val="002366A0"/>
    <w:rsid w:val="00236A36"/>
    <w:rsid w:val="00236B42"/>
    <w:rsid w:val="00236E9A"/>
    <w:rsid w:val="002371F8"/>
    <w:rsid w:val="0023730E"/>
    <w:rsid w:val="0023737A"/>
    <w:rsid w:val="002373B8"/>
    <w:rsid w:val="0023744E"/>
    <w:rsid w:val="00237466"/>
    <w:rsid w:val="0023761A"/>
    <w:rsid w:val="00237771"/>
    <w:rsid w:val="00237961"/>
    <w:rsid w:val="00237968"/>
    <w:rsid w:val="00237B4D"/>
    <w:rsid w:val="00237BE3"/>
    <w:rsid w:val="00237CC9"/>
    <w:rsid w:val="00240113"/>
    <w:rsid w:val="00240203"/>
    <w:rsid w:val="0024030C"/>
    <w:rsid w:val="002404C0"/>
    <w:rsid w:val="00240B3C"/>
    <w:rsid w:val="00240B3E"/>
    <w:rsid w:val="00240B46"/>
    <w:rsid w:val="00240B4B"/>
    <w:rsid w:val="00240D2E"/>
    <w:rsid w:val="00240D3D"/>
    <w:rsid w:val="00240D3E"/>
    <w:rsid w:val="00240F32"/>
    <w:rsid w:val="00240F47"/>
    <w:rsid w:val="00240FE0"/>
    <w:rsid w:val="002411A6"/>
    <w:rsid w:val="00241489"/>
    <w:rsid w:val="002416FD"/>
    <w:rsid w:val="0024178D"/>
    <w:rsid w:val="00241BA3"/>
    <w:rsid w:val="00241D3D"/>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25"/>
    <w:rsid w:val="002453B1"/>
    <w:rsid w:val="00245413"/>
    <w:rsid w:val="002455DD"/>
    <w:rsid w:val="0024596C"/>
    <w:rsid w:val="002459F7"/>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4A4"/>
    <w:rsid w:val="00250556"/>
    <w:rsid w:val="002506C1"/>
    <w:rsid w:val="002506D4"/>
    <w:rsid w:val="00250775"/>
    <w:rsid w:val="00250935"/>
    <w:rsid w:val="0025095D"/>
    <w:rsid w:val="00250983"/>
    <w:rsid w:val="00250C57"/>
    <w:rsid w:val="00250CCE"/>
    <w:rsid w:val="00250FBC"/>
    <w:rsid w:val="0025158A"/>
    <w:rsid w:val="0025165A"/>
    <w:rsid w:val="00251660"/>
    <w:rsid w:val="002516EA"/>
    <w:rsid w:val="00251767"/>
    <w:rsid w:val="002519BA"/>
    <w:rsid w:val="00251A8F"/>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9"/>
    <w:rsid w:val="0025572E"/>
    <w:rsid w:val="00255899"/>
    <w:rsid w:val="00255936"/>
    <w:rsid w:val="002559AA"/>
    <w:rsid w:val="002559F7"/>
    <w:rsid w:val="00255AF9"/>
    <w:rsid w:val="00255D54"/>
    <w:rsid w:val="00255DAA"/>
    <w:rsid w:val="002560A3"/>
    <w:rsid w:val="00256404"/>
    <w:rsid w:val="0025674B"/>
    <w:rsid w:val="0025688C"/>
    <w:rsid w:val="00256AD9"/>
    <w:rsid w:val="00256B47"/>
    <w:rsid w:val="00256E22"/>
    <w:rsid w:val="00256E84"/>
    <w:rsid w:val="002570C9"/>
    <w:rsid w:val="0025713C"/>
    <w:rsid w:val="0025719A"/>
    <w:rsid w:val="002571F1"/>
    <w:rsid w:val="002571FD"/>
    <w:rsid w:val="00257238"/>
    <w:rsid w:val="002574E4"/>
    <w:rsid w:val="002574F1"/>
    <w:rsid w:val="00257583"/>
    <w:rsid w:val="0025759F"/>
    <w:rsid w:val="0025762D"/>
    <w:rsid w:val="00257E59"/>
    <w:rsid w:val="00257EC6"/>
    <w:rsid w:val="00257EE5"/>
    <w:rsid w:val="00257EF9"/>
    <w:rsid w:val="00260221"/>
    <w:rsid w:val="002603F6"/>
    <w:rsid w:val="00260562"/>
    <w:rsid w:val="0026064E"/>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55"/>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6D8"/>
    <w:rsid w:val="0026371C"/>
    <w:rsid w:val="0026377E"/>
    <w:rsid w:val="00263A4B"/>
    <w:rsid w:val="00263A4D"/>
    <w:rsid w:val="00263A6D"/>
    <w:rsid w:val="00263CD3"/>
    <w:rsid w:val="00264089"/>
    <w:rsid w:val="0026410C"/>
    <w:rsid w:val="0026416F"/>
    <w:rsid w:val="00264189"/>
    <w:rsid w:val="002642D8"/>
    <w:rsid w:val="00264427"/>
    <w:rsid w:val="002644BA"/>
    <w:rsid w:val="0026459D"/>
    <w:rsid w:val="00264737"/>
    <w:rsid w:val="002647FE"/>
    <w:rsid w:val="002648F8"/>
    <w:rsid w:val="00264EE2"/>
    <w:rsid w:val="00265082"/>
    <w:rsid w:val="0026509A"/>
    <w:rsid w:val="00265144"/>
    <w:rsid w:val="002652A3"/>
    <w:rsid w:val="0026536B"/>
    <w:rsid w:val="002653DE"/>
    <w:rsid w:val="0026563E"/>
    <w:rsid w:val="00265657"/>
    <w:rsid w:val="002656BC"/>
    <w:rsid w:val="002658E6"/>
    <w:rsid w:val="00265CEA"/>
    <w:rsid w:val="00265D33"/>
    <w:rsid w:val="00265F10"/>
    <w:rsid w:val="00266074"/>
    <w:rsid w:val="002661F3"/>
    <w:rsid w:val="0026633E"/>
    <w:rsid w:val="002663DD"/>
    <w:rsid w:val="0026653C"/>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162"/>
    <w:rsid w:val="0027322C"/>
    <w:rsid w:val="0027330E"/>
    <w:rsid w:val="0027334D"/>
    <w:rsid w:val="002733E8"/>
    <w:rsid w:val="00273436"/>
    <w:rsid w:val="002734F0"/>
    <w:rsid w:val="002736C6"/>
    <w:rsid w:val="00273745"/>
    <w:rsid w:val="002737E4"/>
    <w:rsid w:val="00273854"/>
    <w:rsid w:val="002739B6"/>
    <w:rsid w:val="00273A0D"/>
    <w:rsid w:val="00273ABC"/>
    <w:rsid w:val="00273C4C"/>
    <w:rsid w:val="0027426D"/>
    <w:rsid w:val="0027431A"/>
    <w:rsid w:val="00274335"/>
    <w:rsid w:val="002744B4"/>
    <w:rsid w:val="002744C7"/>
    <w:rsid w:val="002744E2"/>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99B"/>
    <w:rsid w:val="00277AF7"/>
    <w:rsid w:val="00277C14"/>
    <w:rsid w:val="00277F1C"/>
    <w:rsid w:val="00280000"/>
    <w:rsid w:val="0028009C"/>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1D"/>
    <w:rsid w:val="00281BB9"/>
    <w:rsid w:val="00281BBC"/>
    <w:rsid w:val="00281BEF"/>
    <w:rsid w:val="00281D40"/>
    <w:rsid w:val="00281EFB"/>
    <w:rsid w:val="00282100"/>
    <w:rsid w:val="0028214F"/>
    <w:rsid w:val="00282250"/>
    <w:rsid w:val="002822A5"/>
    <w:rsid w:val="002823A1"/>
    <w:rsid w:val="00282400"/>
    <w:rsid w:val="00282541"/>
    <w:rsid w:val="002825A9"/>
    <w:rsid w:val="00282666"/>
    <w:rsid w:val="00282747"/>
    <w:rsid w:val="00282BAF"/>
    <w:rsid w:val="00282D96"/>
    <w:rsid w:val="00282EFB"/>
    <w:rsid w:val="00283284"/>
    <w:rsid w:val="00283290"/>
    <w:rsid w:val="00283341"/>
    <w:rsid w:val="002833DC"/>
    <w:rsid w:val="0028356F"/>
    <w:rsid w:val="00283671"/>
    <w:rsid w:val="0028389A"/>
    <w:rsid w:val="002838A3"/>
    <w:rsid w:val="00283CCB"/>
    <w:rsid w:val="00283E59"/>
    <w:rsid w:val="00284115"/>
    <w:rsid w:val="0028428F"/>
    <w:rsid w:val="0028438F"/>
    <w:rsid w:val="002843E6"/>
    <w:rsid w:val="002847FF"/>
    <w:rsid w:val="0028486E"/>
    <w:rsid w:val="002848A3"/>
    <w:rsid w:val="00284986"/>
    <w:rsid w:val="002849D0"/>
    <w:rsid w:val="00284B4D"/>
    <w:rsid w:val="00284C5C"/>
    <w:rsid w:val="00284CEA"/>
    <w:rsid w:val="00284D0A"/>
    <w:rsid w:val="00284D77"/>
    <w:rsid w:val="00285372"/>
    <w:rsid w:val="00285486"/>
    <w:rsid w:val="0028556E"/>
    <w:rsid w:val="002855A4"/>
    <w:rsid w:val="00285606"/>
    <w:rsid w:val="00285697"/>
    <w:rsid w:val="0028570C"/>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A60"/>
    <w:rsid w:val="00287A86"/>
    <w:rsid w:val="00287E0B"/>
    <w:rsid w:val="00287E30"/>
    <w:rsid w:val="00287E45"/>
    <w:rsid w:val="00287E80"/>
    <w:rsid w:val="0029062E"/>
    <w:rsid w:val="0029064B"/>
    <w:rsid w:val="0029064E"/>
    <w:rsid w:val="00290829"/>
    <w:rsid w:val="00290CC4"/>
    <w:rsid w:val="00290E4D"/>
    <w:rsid w:val="00290FD8"/>
    <w:rsid w:val="00290FFB"/>
    <w:rsid w:val="002911A9"/>
    <w:rsid w:val="0029135C"/>
    <w:rsid w:val="0029140F"/>
    <w:rsid w:val="002919A4"/>
    <w:rsid w:val="00291CD7"/>
    <w:rsid w:val="00291E80"/>
    <w:rsid w:val="00291EF0"/>
    <w:rsid w:val="00291F6F"/>
    <w:rsid w:val="00291FC8"/>
    <w:rsid w:val="002920BE"/>
    <w:rsid w:val="002923BD"/>
    <w:rsid w:val="00292537"/>
    <w:rsid w:val="002925DC"/>
    <w:rsid w:val="00292622"/>
    <w:rsid w:val="002927A7"/>
    <w:rsid w:val="00292A68"/>
    <w:rsid w:val="00292AE1"/>
    <w:rsid w:val="00292B95"/>
    <w:rsid w:val="00292CBF"/>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8B4"/>
    <w:rsid w:val="002949F2"/>
    <w:rsid w:val="00294A58"/>
    <w:rsid w:val="00294A9C"/>
    <w:rsid w:val="00294AA8"/>
    <w:rsid w:val="00294ADB"/>
    <w:rsid w:val="00294E5E"/>
    <w:rsid w:val="00294E94"/>
    <w:rsid w:val="0029502A"/>
    <w:rsid w:val="002951DF"/>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BF7"/>
    <w:rsid w:val="00296DEF"/>
    <w:rsid w:val="00297028"/>
    <w:rsid w:val="0029720B"/>
    <w:rsid w:val="002973A6"/>
    <w:rsid w:val="002973D5"/>
    <w:rsid w:val="002975B1"/>
    <w:rsid w:val="0029760F"/>
    <w:rsid w:val="00297890"/>
    <w:rsid w:val="0029798F"/>
    <w:rsid w:val="00297AA1"/>
    <w:rsid w:val="00297C7A"/>
    <w:rsid w:val="00297DA5"/>
    <w:rsid w:val="002A0094"/>
    <w:rsid w:val="002A0129"/>
    <w:rsid w:val="002A0257"/>
    <w:rsid w:val="002A05F3"/>
    <w:rsid w:val="002A0663"/>
    <w:rsid w:val="002A07D7"/>
    <w:rsid w:val="002A0870"/>
    <w:rsid w:val="002A091B"/>
    <w:rsid w:val="002A0933"/>
    <w:rsid w:val="002A0BA0"/>
    <w:rsid w:val="002A0C28"/>
    <w:rsid w:val="002A0D0B"/>
    <w:rsid w:val="002A0D78"/>
    <w:rsid w:val="002A0DBF"/>
    <w:rsid w:val="002A1056"/>
    <w:rsid w:val="002A113D"/>
    <w:rsid w:val="002A128D"/>
    <w:rsid w:val="002A14A1"/>
    <w:rsid w:val="002A16E7"/>
    <w:rsid w:val="002A1712"/>
    <w:rsid w:val="002A18A0"/>
    <w:rsid w:val="002A192B"/>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1C9"/>
    <w:rsid w:val="002A4568"/>
    <w:rsid w:val="002A456A"/>
    <w:rsid w:val="002A4821"/>
    <w:rsid w:val="002A4B2A"/>
    <w:rsid w:val="002A4C75"/>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3A3"/>
    <w:rsid w:val="002B0476"/>
    <w:rsid w:val="002B0680"/>
    <w:rsid w:val="002B08FC"/>
    <w:rsid w:val="002B0956"/>
    <w:rsid w:val="002B0A23"/>
    <w:rsid w:val="002B0AAD"/>
    <w:rsid w:val="002B0B65"/>
    <w:rsid w:val="002B0CDF"/>
    <w:rsid w:val="002B0E0B"/>
    <w:rsid w:val="002B0F73"/>
    <w:rsid w:val="002B150D"/>
    <w:rsid w:val="002B16EB"/>
    <w:rsid w:val="002B1754"/>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AC2"/>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95"/>
    <w:rsid w:val="002B4CBD"/>
    <w:rsid w:val="002B4DBC"/>
    <w:rsid w:val="002B4E8B"/>
    <w:rsid w:val="002B4ED0"/>
    <w:rsid w:val="002B4F15"/>
    <w:rsid w:val="002B52A3"/>
    <w:rsid w:val="002B5341"/>
    <w:rsid w:val="002B53A2"/>
    <w:rsid w:val="002B5474"/>
    <w:rsid w:val="002B5638"/>
    <w:rsid w:val="002B56B0"/>
    <w:rsid w:val="002B5905"/>
    <w:rsid w:val="002B5906"/>
    <w:rsid w:val="002B5A20"/>
    <w:rsid w:val="002B5BA9"/>
    <w:rsid w:val="002B5BC5"/>
    <w:rsid w:val="002B5BD0"/>
    <w:rsid w:val="002B607E"/>
    <w:rsid w:val="002B608A"/>
    <w:rsid w:val="002B6221"/>
    <w:rsid w:val="002B643C"/>
    <w:rsid w:val="002B6492"/>
    <w:rsid w:val="002B6608"/>
    <w:rsid w:val="002B67E8"/>
    <w:rsid w:val="002B6AC5"/>
    <w:rsid w:val="002B6F86"/>
    <w:rsid w:val="002B6FEB"/>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A7"/>
    <w:rsid w:val="002C06FA"/>
    <w:rsid w:val="002C076B"/>
    <w:rsid w:val="002C0879"/>
    <w:rsid w:val="002C090D"/>
    <w:rsid w:val="002C0948"/>
    <w:rsid w:val="002C09FD"/>
    <w:rsid w:val="002C0A57"/>
    <w:rsid w:val="002C0AAB"/>
    <w:rsid w:val="002C0AFF"/>
    <w:rsid w:val="002C0C62"/>
    <w:rsid w:val="002C0CC8"/>
    <w:rsid w:val="002C0DAA"/>
    <w:rsid w:val="002C0E06"/>
    <w:rsid w:val="002C11BA"/>
    <w:rsid w:val="002C11C6"/>
    <w:rsid w:val="002C120F"/>
    <w:rsid w:val="002C152C"/>
    <w:rsid w:val="002C1674"/>
    <w:rsid w:val="002C19B3"/>
    <w:rsid w:val="002C19CF"/>
    <w:rsid w:val="002C1A90"/>
    <w:rsid w:val="002C1B81"/>
    <w:rsid w:val="002C1CA1"/>
    <w:rsid w:val="002C1D0D"/>
    <w:rsid w:val="002C1D2A"/>
    <w:rsid w:val="002C1DB0"/>
    <w:rsid w:val="002C1F63"/>
    <w:rsid w:val="002C1F6D"/>
    <w:rsid w:val="002C20C3"/>
    <w:rsid w:val="002C21BD"/>
    <w:rsid w:val="002C2298"/>
    <w:rsid w:val="002C22FA"/>
    <w:rsid w:val="002C254F"/>
    <w:rsid w:val="002C2AB4"/>
    <w:rsid w:val="002C2BB5"/>
    <w:rsid w:val="002C2E9C"/>
    <w:rsid w:val="002C2FB1"/>
    <w:rsid w:val="002C3068"/>
    <w:rsid w:val="002C30D6"/>
    <w:rsid w:val="002C3531"/>
    <w:rsid w:val="002C3CFA"/>
    <w:rsid w:val="002C3E02"/>
    <w:rsid w:val="002C3FBA"/>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CFA"/>
    <w:rsid w:val="002C5E42"/>
    <w:rsid w:val="002C5F0A"/>
    <w:rsid w:val="002C6082"/>
    <w:rsid w:val="002C6112"/>
    <w:rsid w:val="002C6205"/>
    <w:rsid w:val="002C6374"/>
    <w:rsid w:val="002C6383"/>
    <w:rsid w:val="002C6467"/>
    <w:rsid w:val="002C64D2"/>
    <w:rsid w:val="002C64EF"/>
    <w:rsid w:val="002C6523"/>
    <w:rsid w:val="002C6776"/>
    <w:rsid w:val="002C68AD"/>
    <w:rsid w:val="002C6997"/>
    <w:rsid w:val="002C6B2E"/>
    <w:rsid w:val="002C6C70"/>
    <w:rsid w:val="002C6E98"/>
    <w:rsid w:val="002C6F4C"/>
    <w:rsid w:val="002C7063"/>
    <w:rsid w:val="002C70B6"/>
    <w:rsid w:val="002C71B3"/>
    <w:rsid w:val="002C729C"/>
    <w:rsid w:val="002C730E"/>
    <w:rsid w:val="002C74B1"/>
    <w:rsid w:val="002C74B6"/>
    <w:rsid w:val="002C7544"/>
    <w:rsid w:val="002C7940"/>
    <w:rsid w:val="002C7A63"/>
    <w:rsid w:val="002C7AFC"/>
    <w:rsid w:val="002C7B99"/>
    <w:rsid w:val="002C7C65"/>
    <w:rsid w:val="002C7DB8"/>
    <w:rsid w:val="002D0990"/>
    <w:rsid w:val="002D0995"/>
    <w:rsid w:val="002D09E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A1"/>
    <w:rsid w:val="002D1DFF"/>
    <w:rsid w:val="002D1E95"/>
    <w:rsid w:val="002D1ECA"/>
    <w:rsid w:val="002D1EDB"/>
    <w:rsid w:val="002D1F83"/>
    <w:rsid w:val="002D2002"/>
    <w:rsid w:val="002D225D"/>
    <w:rsid w:val="002D23D0"/>
    <w:rsid w:val="002D24B7"/>
    <w:rsid w:val="002D260C"/>
    <w:rsid w:val="002D2780"/>
    <w:rsid w:val="002D284C"/>
    <w:rsid w:val="002D2A23"/>
    <w:rsid w:val="002D2D00"/>
    <w:rsid w:val="002D2D3F"/>
    <w:rsid w:val="002D30A7"/>
    <w:rsid w:val="002D32FD"/>
    <w:rsid w:val="002D34BE"/>
    <w:rsid w:val="002D3521"/>
    <w:rsid w:val="002D3556"/>
    <w:rsid w:val="002D372E"/>
    <w:rsid w:val="002D37A9"/>
    <w:rsid w:val="002D37AA"/>
    <w:rsid w:val="002D3ACB"/>
    <w:rsid w:val="002D3C33"/>
    <w:rsid w:val="002D3E3B"/>
    <w:rsid w:val="002D3E40"/>
    <w:rsid w:val="002D3E98"/>
    <w:rsid w:val="002D4128"/>
    <w:rsid w:val="002D41F2"/>
    <w:rsid w:val="002D4264"/>
    <w:rsid w:val="002D429A"/>
    <w:rsid w:val="002D42E7"/>
    <w:rsid w:val="002D45B1"/>
    <w:rsid w:val="002D47B3"/>
    <w:rsid w:val="002D481A"/>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2A"/>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2E8"/>
    <w:rsid w:val="002E1318"/>
    <w:rsid w:val="002E13D1"/>
    <w:rsid w:val="002E1610"/>
    <w:rsid w:val="002E1679"/>
    <w:rsid w:val="002E171A"/>
    <w:rsid w:val="002E1792"/>
    <w:rsid w:val="002E1809"/>
    <w:rsid w:val="002E1878"/>
    <w:rsid w:val="002E1929"/>
    <w:rsid w:val="002E1D74"/>
    <w:rsid w:val="002E1F1C"/>
    <w:rsid w:val="002E1F66"/>
    <w:rsid w:val="002E1F9E"/>
    <w:rsid w:val="002E21F6"/>
    <w:rsid w:val="002E24DC"/>
    <w:rsid w:val="002E27F2"/>
    <w:rsid w:val="002E2807"/>
    <w:rsid w:val="002E29D1"/>
    <w:rsid w:val="002E2AC6"/>
    <w:rsid w:val="002E2CFE"/>
    <w:rsid w:val="002E2D3A"/>
    <w:rsid w:val="002E2EDD"/>
    <w:rsid w:val="002E2EF0"/>
    <w:rsid w:val="002E2F48"/>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E0A"/>
    <w:rsid w:val="002F0FA4"/>
    <w:rsid w:val="002F0FC7"/>
    <w:rsid w:val="002F0FCD"/>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C7D"/>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4B0"/>
    <w:rsid w:val="002F4531"/>
    <w:rsid w:val="002F45CC"/>
    <w:rsid w:val="002F46B7"/>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CB1"/>
    <w:rsid w:val="002F7D81"/>
    <w:rsid w:val="002F7ED2"/>
    <w:rsid w:val="00300087"/>
    <w:rsid w:val="00300266"/>
    <w:rsid w:val="003004D3"/>
    <w:rsid w:val="00300503"/>
    <w:rsid w:val="00300A9A"/>
    <w:rsid w:val="00300AC2"/>
    <w:rsid w:val="003010DD"/>
    <w:rsid w:val="0030110A"/>
    <w:rsid w:val="0030112A"/>
    <w:rsid w:val="00301146"/>
    <w:rsid w:val="003013F4"/>
    <w:rsid w:val="003014E9"/>
    <w:rsid w:val="00301502"/>
    <w:rsid w:val="00301669"/>
    <w:rsid w:val="00301897"/>
    <w:rsid w:val="003019D4"/>
    <w:rsid w:val="00301B0A"/>
    <w:rsid w:val="00301D96"/>
    <w:rsid w:val="00301DD5"/>
    <w:rsid w:val="00301F2D"/>
    <w:rsid w:val="00301FEB"/>
    <w:rsid w:val="0030223D"/>
    <w:rsid w:val="003022F4"/>
    <w:rsid w:val="00302453"/>
    <w:rsid w:val="003024A3"/>
    <w:rsid w:val="00302731"/>
    <w:rsid w:val="003029E6"/>
    <w:rsid w:val="00302AA2"/>
    <w:rsid w:val="00302B06"/>
    <w:rsid w:val="00302BE4"/>
    <w:rsid w:val="00302D06"/>
    <w:rsid w:val="00302DB1"/>
    <w:rsid w:val="00302E8F"/>
    <w:rsid w:val="00302EC6"/>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190"/>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C8"/>
    <w:rsid w:val="003105F3"/>
    <w:rsid w:val="003109D0"/>
    <w:rsid w:val="00310B26"/>
    <w:rsid w:val="00310C17"/>
    <w:rsid w:val="00310CB3"/>
    <w:rsid w:val="00310F7F"/>
    <w:rsid w:val="00310FED"/>
    <w:rsid w:val="0031121C"/>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765"/>
    <w:rsid w:val="00312996"/>
    <w:rsid w:val="003129F6"/>
    <w:rsid w:val="00312A60"/>
    <w:rsid w:val="00312DB4"/>
    <w:rsid w:val="00312F89"/>
    <w:rsid w:val="00313277"/>
    <w:rsid w:val="0031378D"/>
    <w:rsid w:val="0031386C"/>
    <w:rsid w:val="00313D21"/>
    <w:rsid w:val="00313D37"/>
    <w:rsid w:val="00314179"/>
    <w:rsid w:val="003142AA"/>
    <w:rsid w:val="00314437"/>
    <w:rsid w:val="00314495"/>
    <w:rsid w:val="003144D0"/>
    <w:rsid w:val="0031455C"/>
    <w:rsid w:val="003146D3"/>
    <w:rsid w:val="00314B47"/>
    <w:rsid w:val="00314CCB"/>
    <w:rsid w:val="00314FF0"/>
    <w:rsid w:val="003150EB"/>
    <w:rsid w:val="003151A9"/>
    <w:rsid w:val="00315281"/>
    <w:rsid w:val="00315430"/>
    <w:rsid w:val="00315581"/>
    <w:rsid w:val="0031575F"/>
    <w:rsid w:val="00315784"/>
    <w:rsid w:val="003159D0"/>
    <w:rsid w:val="00315D59"/>
    <w:rsid w:val="00315DC9"/>
    <w:rsid w:val="003160AC"/>
    <w:rsid w:val="003160F1"/>
    <w:rsid w:val="003162A0"/>
    <w:rsid w:val="003166CC"/>
    <w:rsid w:val="003168A1"/>
    <w:rsid w:val="00316999"/>
    <w:rsid w:val="00316A65"/>
    <w:rsid w:val="00316E87"/>
    <w:rsid w:val="00316F8C"/>
    <w:rsid w:val="00316FC5"/>
    <w:rsid w:val="00316FD1"/>
    <w:rsid w:val="00317151"/>
    <w:rsid w:val="003172D5"/>
    <w:rsid w:val="003175A3"/>
    <w:rsid w:val="0031760C"/>
    <w:rsid w:val="0031771C"/>
    <w:rsid w:val="0031773B"/>
    <w:rsid w:val="0031791F"/>
    <w:rsid w:val="00317A06"/>
    <w:rsid w:val="00317A79"/>
    <w:rsid w:val="00317B61"/>
    <w:rsid w:val="00317E69"/>
    <w:rsid w:val="00320076"/>
    <w:rsid w:val="00320172"/>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E"/>
    <w:rsid w:val="00323D51"/>
    <w:rsid w:val="00323D66"/>
    <w:rsid w:val="00323DBC"/>
    <w:rsid w:val="00323DD5"/>
    <w:rsid w:val="00323F16"/>
    <w:rsid w:val="003240FC"/>
    <w:rsid w:val="00324151"/>
    <w:rsid w:val="00324405"/>
    <w:rsid w:val="00324438"/>
    <w:rsid w:val="0032462D"/>
    <w:rsid w:val="00324732"/>
    <w:rsid w:val="003247C5"/>
    <w:rsid w:val="00324A98"/>
    <w:rsid w:val="00324F72"/>
    <w:rsid w:val="00325086"/>
    <w:rsid w:val="00325125"/>
    <w:rsid w:val="0032512F"/>
    <w:rsid w:val="0032560D"/>
    <w:rsid w:val="0032565E"/>
    <w:rsid w:val="003258B9"/>
    <w:rsid w:val="00325AD2"/>
    <w:rsid w:val="00325B7D"/>
    <w:rsid w:val="00325C06"/>
    <w:rsid w:val="00325CF2"/>
    <w:rsid w:val="00325ED8"/>
    <w:rsid w:val="00325EF0"/>
    <w:rsid w:val="00326050"/>
    <w:rsid w:val="0032629D"/>
    <w:rsid w:val="0032634D"/>
    <w:rsid w:val="00326451"/>
    <w:rsid w:val="003264D5"/>
    <w:rsid w:val="003269F7"/>
    <w:rsid w:val="00326AD5"/>
    <w:rsid w:val="00326BAC"/>
    <w:rsid w:val="00326F12"/>
    <w:rsid w:val="00326FB1"/>
    <w:rsid w:val="0032702D"/>
    <w:rsid w:val="003270C5"/>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42E"/>
    <w:rsid w:val="00331605"/>
    <w:rsid w:val="00331660"/>
    <w:rsid w:val="003316C4"/>
    <w:rsid w:val="003317AE"/>
    <w:rsid w:val="0033181B"/>
    <w:rsid w:val="003319D8"/>
    <w:rsid w:val="003319E8"/>
    <w:rsid w:val="003319FB"/>
    <w:rsid w:val="00331B1E"/>
    <w:rsid w:val="00331B4F"/>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4E"/>
    <w:rsid w:val="003339E5"/>
    <w:rsid w:val="00333A6E"/>
    <w:rsid w:val="00333C5B"/>
    <w:rsid w:val="003341D8"/>
    <w:rsid w:val="003341DF"/>
    <w:rsid w:val="003342ED"/>
    <w:rsid w:val="003346A0"/>
    <w:rsid w:val="0033475E"/>
    <w:rsid w:val="00334785"/>
    <w:rsid w:val="0033497E"/>
    <w:rsid w:val="00334C47"/>
    <w:rsid w:val="00334DB4"/>
    <w:rsid w:val="0033501D"/>
    <w:rsid w:val="003350E5"/>
    <w:rsid w:val="00335233"/>
    <w:rsid w:val="00335390"/>
    <w:rsid w:val="00335544"/>
    <w:rsid w:val="0033559C"/>
    <w:rsid w:val="0033565D"/>
    <w:rsid w:val="00335732"/>
    <w:rsid w:val="0033586E"/>
    <w:rsid w:val="00335987"/>
    <w:rsid w:val="00335C76"/>
    <w:rsid w:val="00335CBC"/>
    <w:rsid w:val="00335EC3"/>
    <w:rsid w:val="00335F95"/>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293"/>
    <w:rsid w:val="00337422"/>
    <w:rsid w:val="003375CC"/>
    <w:rsid w:val="00337729"/>
    <w:rsid w:val="00337789"/>
    <w:rsid w:val="003377C0"/>
    <w:rsid w:val="00337847"/>
    <w:rsid w:val="003378C5"/>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BD1"/>
    <w:rsid w:val="00340C2D"/>
    <w:rsid w:val="00340C99"/>
    <w:rsid w:val="00340E09"/>
    <w:rsid w:val="00340E5E"/>
    <w:rsid w:val="00340FC8"/>
    <w:rsid w:val="00341147"/>
    <w:rsid w:val="003411DC"/>
    <w:rsid w:val="00341463"/>
    <w:rsid w:val="003415D4"/>
    <w:rsid w:val="0034166E"/>
    <w:rsid w:val="00341690"/>
    <w:rsid w:val="003417E5"/>
    <w:rsid w:val="00341942"/>
    <w:rsid w:val="00341A04"/>
    <w:rsid w:val="00341F0F"/>
    <w:rsid w:val="00342394"/>
    <w:rsid w:val="00342404"/>
    <w:rsid w:val="00342588"/>
    <w:rsid w:val="0034280A"/>
    <w:rsid w:val="00342911"/>
    <w:rsid w:val="0034296B"/>
    <w:rsid w:val="00342AFE"/>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6A1"/>
    <w:rsid w:val="003447D3"/>
    <w:rsid w:val="0034483D"/>
    <w:rsid w:val="0034495B"/>
    <w:rsid w:val="00344975"/>
    <w:rsid w:val="0034498B"/>
    <w:rsid w:val="00344A7A"/>
    <w:rsid w:val="00344B19"/>
    <w:rsid w:val="00344BC2"/>
    <w:rsid w:val="00344C48"/>
    <w:rsid w:val="00344C8E"/>
    <w:rsid w:val="00344D69"/>
    <w:rsid w:val="00344DCA"/>
    <w:rsid w:val="00344DD6"/>
    <w:rsid w:val="0034538A"/>
    <w:rsid w:val="003453BE"/>
    <w:rsid w:val="00345571"/>
    <w:rsid w:val="00345572"/>
    <w:rsid w:val="0034558A"/>
    <w:rsid w:val="003455B6"/>
    <w:rsid w:val="003458D4"/>
    <w:rsid w:val="0034595E"/>
    <w:rsid w:val="003459B4"/>
    <w:rsid w:val="00346054"/>
    <w:rsid w:val="00346217"/>
    <w:rsid w:val="003462D6"/>
    <w:rsid w:val="003464DA"/>
    <w:rsid w:val="0034650D"/>
    <w:rsid w:val="003465CF"/>
    <w:rsid w:val="003467CF"/>
    <w:rsid w:val="00346C7A"/>
    <w:rsid w:val="00346F82"/>
    <w:rsid w:val="00347036"/>
    <w:rsid w:val="003471BD"/>
    <w:rsid w:val="003472E6"/>
    <w:rsid w:val="00347348"/>
    <w:rsid w:val="003473B9"/>
    <w:rsid w:val="003475A9"/>
    <w:rsid w:val="00347BFE"/>
    <w:rsid w:val="00347C86"/>
    <w:rsid w:val="00347C93"/>
    <w:rsid w:val="00347D62"/>
    <w:rsid w:val="00347DDD"/>
    <w:rsid w:val="00347EA6"/>
    <w:rsid w:val="00347EC5"/>
    <w:rsid w:val="003501F9"/>
    <w:rsid w:val="003502F7"/>
    <w:rsid w:val="00350377"/>
    <w:rsid w:val="003504EF"/>
    <w:rsid w:val="0035053D"/>
    <w:rsid w:val="00350571"/>
    <w:rsid w:val="00350593"/>
    <w:rsid w:val="003509F7"/>
    <w:rsid w:val="00350BBA"/>
    <w:rsid w:val="00350C3D"/>
    <w:rsid w:val="00350D65"/>
    <w:rsid w:val="00350E37"/>
    <w:rsid w:val="00350E99"/>
    <w:rsid w:val="00350F6F"/>
    <w:rsid w:val="0035101B"/>
    <w:rsid w:val="003514FF"/>
    <w:rsid w:val="00351650"/>
    <w:rsid w:val="00351684"/>
    <w:rsid w:val="00351AED"/>
    <w:rsid w:val="00351CB4"/>
    <w:rsid w:val="00351D04"/>
    <w:rsid w:val="00351E04"/>
    <w:rsid w:val="00352183"/>
    <w:rsid w:val="003521A0"/>
    <w:rsid w:val="003525CA"/>
    <w:rsid w:val="003527C0"/>
    <w:rsid w:val="0035287A"/>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4224"/>
    <w:rsid w:val="0035429A"/>
    <w:rsid w:val="003542E1"/>
    <w:rsid w:val="0035473E"/>
    <w:rsid w:val="00354757"/>
    <w:rsid w:val="00354C26"/>
    <w:rsid w:val="00354EA4"/>
    <w:rsid w:val="00354FC0"/>
    <w:rsid w:val="00355082"/>
    <w:rsid w:val="00355107"/>
    <w:rsid w:val="003552EE"/>
    <w:rsid w:val="00355459"/>
    <w:rsid w:val="003555AE"/>
    <w:rsid w:val="0035575C"/>
    <w:rsid w:val="003558A5"/>
    <w:rsid w:val="00355A4F"/>
    <w:rsid w:val="00355A7C"/>
    <w:rsid w:val="00355AEA"/>
    <w:rsid w:val="00355B71"/>
    <w:rsid w:val="00355BD3"/>
    <w:rsid w:val="00356063"/>
    <w:rsid w:val="003560BA"/>
    <w:rsid w:val="00356179"/>
    <w:rsid w:val="0035623E"/>
    <w:rsid w:val="003563E1"/>
    <w:rsid w:val="003564CA"/>
    <w:rsid w:val="003564D4"/>
    <w:rsid w:val="003567BD"/>
    <w:rsid w:val="003567C4"/>
    <w:rsid w:val="00356865"/>
    <w:rsid w:val="003569AD"/>
    <w:rsid w:val="00356AF5"/>
    <w:rsid w:val="00356C95"/>
    <w:rsid w:val="00356F17"/>
    <w:rsid w:val="003572FE"/>
    <w:rsid w:val="00357427"/>
    <w:rsid w:val="0035742F"/>
    <w:rsid w:val="00357573"/>
    <w:rsid w:val="0035768F"/>
    <w:rsid w:val="0035782C"/>
    <w:rsid w:val="003578FE"/>
    <w:rsid w:val="00357A33"/>
    <w:rsid w:val="00357AA9"/>
    <w:rsid w:val="003600B9"/>
    <w:rsid w:val="0036020A"/>
    <w:rsid w:val="00360350"/>
    <w:rsid w:val="003605E1"/>
    <w:rsid w:val="0036062E"/>
    <w:rsid w:val="00360826"/>
    <w:rsid w:val="00360857"/>
    <w:rsid w:val="00360926"/>
    <w:rsid w:val="00360970"/>
    <w:rsid w:val="00360C03"/>
    <w:rsid w:val="00360C96"/>
    <w:rsid w:val="00360D95"/>
    <w:rsid w:val="00360DEE"/>
    <w:rsid w:val="00360F3A"/>
    <w:rsid w:val="003610E5"/>
    <w:rsid w:val="00361108"/>
    <w:rsid w:val="003611D6"/>
    <w:rsid w:val="00361384"/>
    <w:rsid w:val="003615B2"/>
    <w:rsid w:val="003615DD"/>
    <w:rsid w:val="003617DA"/>
    <w:rsid w:val="0036180A"/>
    <w:rsid w:val="0036180D"/>
    <w:rsid w:val="0036196D"/>
    <w:rsid w:val="00361B28"/>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EE"/>
    <w:rsid w:val="0036385B"/>
    <w:rsid w:val="003638B4"/>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276"/>
    <w:rsid w:val="0037032C"/>
    <w:rsid w:val="003707D3"/>
    <w:rsid w:val="00370B07"/>
    <w:rsid w:val="00370EF8"/>
    <w:rsid w:val="0037134A"/>
    <w:rsid w:val="0037135A"/>
    <w:rsid w:val="00371518"/>
    <w:rsid w:val="003717D6"/>
    <w:rsid w:val="00371949"/>
    <w:rsid w:val="00371A6C"/>
    <w:rsid w:val="00371B4E"/>
    <w:rsid w:val="003720C6"/>
    <w:rsid w:val="0037211C"/>
    <w:rsid w:val="00372137"/>
    <w:rsid w:val="0037219D"/>
    <w:rsid w:val="003725AE"/>
    <w:rsid w:val="00372719"/>
    <w:rsid w:val="003729C2"/>
    <w:rsid w:val="00372A25"/>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B9"/>
    <w:rsid w:val="00373E5E"/>
    <w:rsid w:val="00373F05"/>
    <w:rsid w:val="003741D2"/>
    <w:rsid w:val="003741FA"/>
    <w:rsid w:val="00374222"/>
    <w:rsid w:val="003742DC"/>
    <w:rsid w:val="003743D0"/>
    <w:rsid w:val="003743F2"/>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18E"/>
    <w:rsid w:val="0038028F"/>
    <w:rsid w:val="003802B0"/>
    <w:rsid w:val="003803B1"/>
    <w:rsid w:val="003803F9"/>
    <w:rsid w:val="003804C9"/>
    <w:rsid w:val="00380610"/>
    <w:rsid w:val="00380622"/>
    <w:rsid w:val="0038087E"/>
    <w:rsid w:val="00380915"/>
    <w:rsid w:val="00380CFF"/>
    <w:rsid w:val="00380DAD"/>
    <w:rsid w:val="00380DCB"/>
    <w:rsid w:val="00380F78"/>
    <w:rsid w:val="00381370"/>
    <w:rsid w:val="0038142F"/>
    <w:rsid w:val="00381670"/>
    <w:rsid w:val="00381919"/>
    <w:rsid w:val="00381CCD"/>
    <w:rsid w:val="00381E0F"/>
    <w:rsid w:val="003820C7"/>
    <w:rsid w:val="0038228E"/>
    <w:rsid w:val="003825CF"/>
    <w:rsid w:val="00382638"/>
    <w:rsid w:val="00382673"/>
    <w:rsid w:val="00382792"/>
    <w:rsid w:val="0038289A"/>
    <w:rsid w:val="00382C03"/>
    <w:rsid w:val="00382C3B"/>
    <w:rsid w:val="00382DC5"/>
    <w:rsid w:val="00382E3A"/>
    <w:rsid w:val="00382E83"/>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DE4"/>
    <w:rsid w:val="00384F22"/>
    <w:rsid w:val="00385039"/>
    <w:rsid w:val="0038507D"/>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82F"/>
    <w:rsid w:val="00387983"/>
    <w:rsid w:val="00387A71"/>
    <w:rsid w:val="00387A9D"/>
    <w:rsid w:val="00387C66"/>
    <w:rsid w:val="00387EBF"/>
    <w:rsid w:val="00387EDA"/>
    <w:rsid w:val="00387F06"/>
    <w:rsid w:val="0039007A"/>
    <w:rsid w:val="00390144"/>
    <w:rsid w:val="003902CC"/>
    <w:rsid w:val="003904D4"/>
    <w:rsid w:val="0039054C"/>
    <w:rsid w:val="0039077E"/>
    <w:rsid w:val="00390800"/>
    <w:rsid w:val="003909E5"/>
    <w:rsid w:val="00390A66"/>
    <w:rsid w:val="00390A6D"/>
    <w:rsid w:val="00390AF4"/>
    <w:rsid w:val="00390D23"/>
    <w:rsid w:val="00390EB5"/>
    <w:rsid w:val="0039119E"/>
    <w:rsid w:val="00391506"/>
    <w:rsid w:val="0039151D"/>
    <w:rsid w:val="00391562"/>
    <w:rsid w:val="003916E4"/>
    <w:rsid w:val="0039176F"/>
    <w:rsid w:val="00391890"/>
    <w:rsid w:val="00391952"/>
    <w:rsid w:val="0039199D"/>
    <w:rsid w:val="00391A4E"/>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B59"/>
    <w:rsid w:val="00392CD6"/>
    <w:rsid w:val="00392CEB"/>
    <w:rsid w:val="00392D64"/>
    <w:rsid w:val="00392DF0"/>
    <w:rsid w:val="003932C8"/>
    <w:rsid w:val="003933F1"/>
    <w:rsid w:val="0039356C"/>
    <w:rsid w:val="003936A4"/>
    <w:rsid w:val="00393753"/>
    <w:rsid w:val="003938B5"/>
    <w:rsid w:val="00393A0F"/>
    <w:rsid w:val="00393A57"/>
    <w:rsid w:val="00393EB2"/>
    <w:rsid w:val="003940C5"/>
    <w:rsid w:val="003940F4"/>
    <w:rsid w:val="00394161"/>
    <w:rsid w:val="003941B7"/>
    <w:rsid w:val="00394239"/>
    <w:rsid w:val="00394306"/>
    <w:rsid w:val="003944C0"/>
    <w:rsid w:val="003947D6"/>
    <w:rsid w:val="00394909"/>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433"/>
    <w:rsid w:val="0039645C"/>
    <w:rsid w:val="00396899"/>
    <w:rsid w:val="003968D8"/>
    <w:rsid w:val="00396DE0"/>
    <w:rsid w:val="00396FFA"/>
    <w:rsid w:val="0039704C"/>
    <w:rsid w:val="00397197"/>
    <w:rsid w:val="00397279"/>
    <w:rsid w:val="003972D2"/>
    <w:rsid w:val="0039759D"/>
    <w:rsid w:val="003979BE"/>
    <w:rsid w:val="003979F0"/>
    <w:rsid w:val="00397CA7"/>
    <w:rsid w:val="00397E0E"/>
    <w:rsid w:val="00397F5D"/>
    <w:rsid w:val="003A0008"/>
    <w:rsid w:val="003A0108"/>
    <w:rsid w:val="003A0113"/>
    <w:rsid w:val="003A0271"/>
    <w:rsid w:val="003A06FD"/>
    <w:rsid w:val="003A09E0"/>
    <w:rsid w:val="003A0A4E"/>
    <w:rsid w:val="003A0CB4"/>
    <w:rsid w:val="003A0E96"/>
    <w:rsid w:val="003A0EB2"/>
    <w:rsid w:val="003A0F21"/>
    <w:rsid w:val="003A1250"/>
    <w:rsid w:val="003A13C2"/>
    <w:rsid w:val="003A13D8"/>
    <w:rsid w:val="003A1484"/>
    <w:rsid w:val="003A171E"/>
    <w:rsid w:val="003A174F"/>
    <w:rsid w:val="003A1791"/>
    <w:rsid w:val="003A1863"/>
    <w:rsid w:val="003A1933"/>
    <w:rsid w:val="003A1BB6"/>
    <w:rsid w:val="003A1E25"/>
    <w:rsid w:val="003A1EE2"/>
    <w:rsid w:val="003A1F09"/>
    <w:rsid w:val="003A26F9"/>
    <w:rsid w:val="003A2946"/>
    <w:rsid w:val="003A2A10"/>
    <w:rsid w:val="003A2BB5"/>
    <w:rsid w:val="003A2C37"/>
    <w:rsid w:val="003A2CC7"/>
    <w:rsid w:val="003A2E2A"/>
    <w:rsid w:val="003A2E33"/>
    <w:rsid w:val="003A2E44"/>
    <w:rsid w:val="003A2F81"/>
    <w:rsid w:val="003A2F98"/>
    <w:rsid w:val="003A3069"/>
    <w:rsid w:val="003A3091"/>
    <w:rsid w:val="003A3157"/>
    <w:rsid w:val="003A315D"/>
    <w:rsid w:val="003A3460"/>
    <w:rsid w:val="003A34A7"/>
    <w:rsid w:val="003A35CD"/>
    <w:rsid w:val="003A3692"/>
    <w:rsid w:val="003A37F9"/>
    <w:rsid w:val="003A398B"/>
    <w:rsid w:val="003A3A72"/>
    <w:rsid w:val="003A3A86"/>
    <w:rsid w:val="003A3AEF"/>
    <w:rsid w:val="003A3B1D"/>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BF5"/>
    <w:rsid w:val="003A5D49"/>
    <w:rsid w:val="003A5F33"/>
    <w:rsid w:val="003A6001"/>
    <w:rsid w:val="003A6094"/>
    <w:rsid w:val="003A60B4"/>
    <w:rsid w:val="003A6117"/>
    <w:rsid w:val="003A6208"/>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2D"/>
    <w:rsid w:val="003A759E"/>
    <w:rsid w:val="003A7679"/>
    <w:rsid w:val="003A777A"/>
    <w:rsid w:val="003A79A7"/>
    <w:rsid w:val="003A7AA7"/>
    <w:rsid w:val="003B0156"/>
    <w:rsid w:val="003B026B"/>
    <w:rsid w:val="003B0687"/>
    <w:rsid w:val="003B0807"/>
    <w:rsid w:val="003B08BA"/>
    <w:rsid w:val="003B0B84"/>
    <w:rsid w:val="003B0BB8"/>
    <w:rsid w:val="003B0FD2"/>
    <w:rsid w:val="003B13DA"/>
    <w:rsid w:val="003B13FA"/>
    <w:rsid w:val="003B14FB"/>
    <w:rsid w:val="003B15C3"/>
    <w:rsid w:val="003B18C8"/>
    <w:rsid w:val="003B18D3"/>
    <w:rsid w:val="003B1C8E"/>
    <w:rsid w:val="003B202C"/>
    <w:rsid w:val="003B2213"/>
    <w:rsid w:val="003B2514"/>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207"/>
    <w:rsid w:val="003B5587"/>
    <w:rsid w:val="003B55E7"/>
    <w:rsid w:val="003B5900"/>
    <w:rsid w:val="003B59AE"/>
    <w:rsid w:val="003B5A13"/>
    <w:rsid w:val="003B5AFF"/>
    <w:rsid w:val="003B5C30"/>
    <w:rsid w:val="003B5C70"/>
    <w:rsid w:val="003B5CEE"/>
    <w:rsid w:val="003B5DCE"/>
    <w:rsid w:val="003B60F8"/>
    <w:rsid w:val="003B61D5"/>
    <w:rsid w:val="003B62B3"/>
    <w:rsid w:val="003B62EA"/>
    <w:rsid w:val="003B62EC"/>
    <w:rsid w:val="003B63BB"/>
    <w:rsid w:val="003B64FE"/>
    <w:rsid w:val="003B653E"/>
    <w:rsid w:val="003B6749"/>
    <w:rsid w:val="003B674F"/>
    <w:rsid w:val="003B6768"/>
    <w:rsid w:val="003B67E2"/>
    <w:rsid w:val="003B6B4B"/>
    <w:rsid w:val="003B6B6A"/>
    <w:rsid w:val="003B6C86"/>
    <w:rsid w:val="003B6D9F"/>
    <w:rsid w:val="003B6E78"/>
    <w:rsid w:val="003B7142"/>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D07"/>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5E6"/>
    <w:rsid w:val="003C268C"/>
    <w:rsid w:val="003C26F9"/>
    <w:rsid w:val="003C277C"/>
    <w:rsid w:val="003C291C"/>
    <w:rsid w:val="003C2A20"/>
    <w:rsid w:val="003C2A37"/>
    <w:rsid w:val="003C2B42"/>
    <w:rsid w:val="003C2BCD"/>
    <w:rsid w:val="003C2C28"/>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E59"/>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301"/>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963"/>
    <w:rsid w:val="003D0A2F"/>
    <w:rsid w:val="003D0B85"/>
    <w:rsid w:val="003D0D22"/>
    <w:rsid w:val="003D0D74"/>
    <w:rsid w:val="003D0DAE"/>
    <w:rsid w:val="003D0EF1"/>
    <w:rsid w:val="003D0F92"/>
    <w:rsid w:val="003D0FD1"/>
    <w:rsid w:val="003D1051"/>
    <w:rsid w:val="003D1053"/>
    <w:rsid w:val="003D128C"/>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A31"/>
    <w:rsid w:val="003D2C4C"/>
    <w:rsid w:val="003D2CB3"/>
    <w:rsid w:val="003D2CD1"/>
    <w:rsid w:val="003D2D20"/>
    <w:rsid w:val="003D2D67"/>
    <w:rsid w:val="003D2D6B"/>
    <w:rsid w:val="003D2DA9"/>
    <w:rsid w:val="003D2DF0"/>
    <w:rsid w:val="003D305C"/>
    <w:rsid w:val="003D32D9"/>
    <w:rsid w:val="003D34E7"/>
    <w:rsid w:val="003D3614"/>
    <w:rsid w:val="003D3831"/>
    <w:rsid w:val="003D3957"/>
    <w:rsid w:val="003D39DF"/>
    <w:rsid w:val="003D3ACA"/>
    <w:rsid w:val="003D3C52"/>
    <w:rsid w:val="003D3C88"/>
    <w:rsid w:val="003D3CB3"/>
    <w:rsid w:val="003D3F27"/>
    <w:rsid w:val="003D404B"/>
    <w:rsid w:val="003D4129"/>
    <w:rsid w:val="003D4250"/>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8CA"/>
    <w:rsid w:val="003D6DDA"/>
    <w:rsid w:val="003D7016"/>
    <w:rsid w:val="003D7220"/>
    <w:rsid w:val="003D736F"/>
    <w:rsid w:val="003D7431"/>
    <w:rsid w:val="003D793E"/>
    <w:rsid w:val="003D7941"/>
    <w:rsid w:val="003D7B93"/>
    <w:rsid w:val="003D7F3E"/>
    <w:rsid w:val="003E01DE"/>
    <w:rsid w:val="003E0424"/>
    <w:rsid w:val="003E0474"/>
    <w:rsid w:val="003E04CF"/>
    <w:rsid w:val="003E0633"/>
    <w:rsid w:val="003E0680"/>
    <w:rsid w:val="003E0804"/>
    <w:rsid w:val="003E0850"/>
    <w:rsid w:val="003E09C7"/>
    <w:rsid w:val="003E0BA2"/>
    <w:rsid w:val="003E0BC9"/>
    <w:rsid w:val="003E0F62"/>
    <w:rsid w:val="003E149B"/>
    <w:rsid w:val="003E15AE"/>
    <w:rsid w:val="003E15D5"/>
    <w:rsid w:val="003E18FF"/>
    <w:rsid w:val="003E1B4F"/>
    <w:rsid w:val="003E1C90"/>
    <w:rsid w:val="003E1D7A"/>
    <w:rsid w:val="003E1E63"/>
    <w:rsid w:val="003E20CD"/>
    <w:rsid w:val="003E2108"/>
    <w:rsid w:val="003E21FC"/>
    <w:rsid w:val="003E261F"/>
    <w:rsid w:val="003E2665"/>
    <w:rsid w:val="003E2827"/>
    <w:rsid w:val="003E286A"/>
    <w:rsid w:val="003E2B87"/>
    <w:rsid w:val="003E2B88"/>
    <w:rsid w:val="003E2BEB"/>
    <w:rsid w:val="003E2C02"/>
    <w:rsid w:val="003E2CC1"/>
    <w:rsid w:val="003E2EAF"/>
    <w:rsid w:val="003E3077"/>
    <w:rsid w:val="003E3088"/>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9AD"/>
    <w:rsid w:val="003E4C0D"/>
    <w:rsid w:val="003E4DCD"/>
    <w:rsid w:val="003E4E74"/>
    <w:rsid w:val="003E4FE8"/>
    <w:rsid w:val="003E5063"/>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ADA"/>
    <w:rsid w:val="003E6B5C"/>
    <w:rsid w:val="003E6D06"/>
    <w:rsid w:val="003E7290"/>
    <w:rsid w:val="003E7291"/>
    <w:rsid w:val="003E767F"/>
    <w:rsid w:val="003E775A"/>
    <w:rsid w:val="003E7A5D"/>
    <w:rsid w:val="003E7A5F"/>
    <w:rsid w:val="003E7AFE"/>
    <w:rsid w:val="003E7E57"/>
    <w:rsid w:val="003E7EF4"/>
    <w:rsid w:val="003F007C"/>
    <w:rsid w:val="003F02EA"/>
    <w:rsid w:val="003F0488"/>
    <w:rsid w:val="003F06D9"/>
    <w:rsid w:val="003F0ABA"/>
    <w:rsid w:val="003F0BF2"/>
    <w:rsid w:val="003F0E74"/>
    <w:rsid w:val="003F104C"/>
    <w:rsid w:val="003F123A"/>
    <w:rsid w:val="003F149E"/>
    <w:rsid w:val="003F1655"/>
    <w:rsid w:val="003F1725"/>
    <w:rsid w:val="003F1786"/>
    <w:rsid w:val="003F183F"/>
    <w:rsid w:val="003F187D"/>
    <w:rsid w:val="003F1979"/>
    <w:rsid w:val="003F19A2"/>
    <w:rsid w:val="003F1AC0"/>
    <w:rsid w:val="003F1D2E"/>
    <w:rsid w:val="003F1DCB"/>
    <w:rsid w:val="003F1E49"/>
    <w:rsid w:val="003F1FCE"/>
    <w:rsid w:val="003F2033"/>
    <w:rsid w:val="003F21A4"/>
    <w:rsid w:val="003F26AA"/>
    <w:rsid w:val="003F2933"/>
    <w:rsid w:val="003F2989"/>
    <w:rsid w:val="003F2A93"/>
    <w:rsid w:val="003F2D51"/>
    <w:rsid w:val="003F2F31"/>
    <w:rsid w:val="003F2FD1"/>
    <w:rsid w:val="003F3181"/>
    <w:rsid w:val="003F3628"/>
    <w:rsid w:val="003F3646"/>
    <w:rsid w:val="003F36FF"/>
    <w:rsid w:val="003F3785"/>
    <w:rsid w:val="003F3A4C"/>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7B"/>
    <w:rsid w:val="003F4C67"/>
    <w:rsid w:val="003F4EC0"/>
    <w:rsid w:val="003F4F4F"/>
    <w:rsid w:val="003F51EB"/>
    <w:rsid w:val="003F5511"/>
    <w:rsid w:val="003F5616"/>
    <w:rsid w:val="003F57D3"/>
    <w:rsid w:val="003F5992"/>
    <w:rsid w:val="003F5A47"/>
    <w:rsid w:val="003F5A8C"/>
    <w:rsid w:val="003F5AFC"/>
    <w:rsid w:val="003F5F6D"/>
    <w:rsid w:val="003F60E3"/>
    <w:rsid w:val="003F662F"/>
    <w:rsid w:val="003F6710"/>
    <w:rsid w:val="003F686C"/>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122C"/>
    <w:rsid w:val="00401448"/>
    <w:rsid w:val="0040168A"/>
    <w:rsid w:val="004016BC"/>
    <w:rsid w:val="00401A58"/>
    <w:rsid w:val="00401B67"/>
    <w:rsid w:val="00401B85"/>
    <w:rsid w:val="00401BAE"/>
    <w:rsid w:val="00401BC5"/>
    <w:rsid w:val="00401C28"/>
    <w:rsid w:val="00401C97"/>
    <w:rsid w:val="00401D6E"/>
    <w:rsid w:val="00401E5C"/>
    <w:rsid w:val="0040224A"/>
    <w:rsid w:val="0040235A"/>
    <w:rsid w:val="00402B3C"/>
    <w:rsid w:val="00402BBA"/>
    <w:rsid w:val="00402C89"/>
    <w:rsid w:val="00402D7A"/>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70D2"/>
    <w:rsid w:val="00407218"/>
    <w:rsid w:val="00407252"/>
    <w:rsid w:val="0040784B"/>
    <w:rsid w:val="00407954"/>
    <w:rsid w:val="00407981"/>
    <w:rsid w:val="00407B49"/>
    <w:rsid w:val="00407B88"/>
    <w:rsid w:val="00407EC7"/>
    <w:rsid w:val="0041004E"/>
    <w:rsid w:val="0041051D"/>
    <w:rsid w:val="00410625"/>
    <w:rsid w:val="00410629"/>
    <w:rsid w:val="00410695"/>
    <w:rsid w:val="00410879"/>
    <w:rsid w:val="004109C2"/>
    <w:rsid w:val="00410CAF"/>
    <w:rsid w:val="00410CD4"/>
    <w:rsid w:val="00410F11"/>
    <w:rsid w:val="00410FA8"/>
    <w:rsid w:val="00411057"/>
    <w:rsid w:val="00411085"/>
    <w:rsid w:val="004110E0"/>
    <w:rsid w:val="00411175"/>
    <w:rsid w:val="00411230"/>
    <w:rsid w:val="004112D8"/>
    <w:rsid w:val="0041131E"/>
    <w:rsid w:val="00411547"/>
    <w:rsid w:val="00411595"/>
    <w:rsid w:val="00411666"/>
    <w:rsid w:val="004117BF"/>
    <w:rsid w:val="004118F3"/>
    <w:rsid w:val="00411A3D"/>
    <w:rsid w:val="00411BB3"/>
    <w:rsid w:val="00411BEF"/>
    <w:rsid w:val="00411C5E"/>
    <w:rsid w:val="00411D56"/>
    <w:rsid w:val="00411DA0"/>
    <w:rsid w:val="00411F4D"/>
    <w:rsid w:val="004120C6"/>
    <w:rsid w:val="00412118"/>
    <w:rsid w:val="00412132"/>
    <w:rsid w:val="00412141"/>
    <w:rsid w:val="0041218E"/>
    <w:rsid w:val="00412306"/>
    <w:rsid w:val="00412402"/>
    <w:rsid w:val="00412481"/>
    <w:rsid w:val="00412633"/>
    <w:rsid w:val="004126D2"/>
    <w:rsid w:val="00412778"/>
    <w:rsid w:val="00412785"/>
    <w:rsid w:val="00412AC4"/>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E59"/>
    <w:rsid w:val="00413F75"/>
    <w:rsid w:val="00413FCA"/>
    <w:rsid w:val="00414203"/>
    <w:rsid w:val="0041439F"/>
    <w:rsid w:val="004145FC"/>
    <w:rsid w:val="004148D3"/>
    <w:rsid w:val="00414BC4"/>
    <w:rsid w:val="00414C87"/>
    <w:rsid w:val="00414DA6"/>
    <w:rsid w:val="00414ED6"/>
    <w:rsid w:val="00414F96"/>
    <w:rsid w:val="0041524E"/>
    <w:rsid w:val="004153C8"/>
    <w:rsid w:val="0041563B"/>
    <w:rsid w:val="00415661"/>
    <w:rsid w:val="0041568D"/>
    <w:rsid w:val="00415761"/>
    <w:rsid w:val="00415768"/>
    <w:rsid w:val="00415800"/>
    <w:rsid w:val="0041584E"/>
    <w:rsid w:val="00415950"/>
    <w:rsid w:val="00415AB3"/>
    <w:rsid w:val="00415CEC"/>
    <w:rsid w:val="00415CEE"/>
    <w:rsid w:val="00415FAE"/>
    <w:rsid w:val="004160AE"/>
    <w:rsid w:val="0041610F"/>
    <w:rsid w:val="00416220"/>
    <w:rsid w:val="00416719"/>
    <w:rsid w:val="00416797"/>
    <w:rsid w:val="00416A1B"/>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02"/>
    <w:rsid w:val="00420A9B"/>
    <w:rsid w:val="00420BF8"/>
    <w:rsid w:val="00420D75"/>
    <w:rsid w:val="00420FC7"/>
    <w:rsid w:val="00421354"/>
    <w:rsid w:val="00421395"/>
    <w:rsid w:val="0042156D"/>
    <w:rsid w:val="004218C0"/>
    <w:rsid w:val="004218FF"/>
    <w:rsid w:val="00421900"/>
    <w:rsid w:val="00421976"/>
    <w:rsid w:val="004219B7"/>
    <w:rsid w:val="00421B4F"/>
    <w:rsid w:val="00421E7B"/>
    <w:rsid w:val="004224C6"/>
    <w:rsid w:val="00422536"/>
    <w:rsid w:val="00422675"/>
    <w:rsid w:val="004227F6"/>
    <w:rsid w:val="00422986"/>
    <w:rsid w:val="00422B13"/>
    <w:rsid w:val="00422B17"/>
    <w:rsid w:val="00422C16"/>
    <w:rsid w:val="00422C32"/>
    <w:rsid w:val="00422DEA"/>
    <w:rsid w:val="00422E02"/>
    <w:rsid w:val="00423388"/>
    <w:rsid w:val="00423416"/>
    <w:rsid w:val="00423657"/>
    <w:rsid w:val="00423773"/>
    <w:rsid w:val="00423945"/>
    <w:rsid w:val="004239F1"/>
    <w:rsid w:val="00423B0D"/>
    <w:rsid w:val="00423FC9"/>
    <w:rsid w:val="00424021"/>
    <w:rsid w:val="00424114"/>
    <w:rsid w:val="0042453A"/>
    <w:rsid w:val="00424665"/>
    <w:rsid w:val="00424682"/>
    <w:rsid w:val="004246D4"/>
    <w:rsid w:val="00424898"/>
    <w:rsid w:val="00424C37"/>
    <w:rsid w:val="00424C39"/>
    <w:rsid w:val="00424EAF"/>
    <w:rsid w:val="00424F23"/>
    <w:rsid w:val="00424F82"/>
    <w:rsid w:val="0042521C"/>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6C5"/>
    <w:rsid w:val="00426A16"/>
    <w:rsid w:val="00426A71"/>
    <w:rsid w:val="00426AC5"/>
    <w:rsid w:val="00426BF5"/>
    <w:rsid w:val="00426C8E"/>
    <w:rsid w:val="00426D21"/>
    <w:rsid w:val="00426E38"/>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7E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1AB"/>
    <w:rsid w:val="004364D2"/>
    <w:rsid w:val="00436507"/>
    <w:rsid w:val="004365CB"/>
    <w:rsid w:val="0043669D"/>
    <w:rsid w:val="0043674C"/>
    <w:rsid w:val="004367C6"/>
    <w:rsid w:val="0043697D"/>
    <w:rsid w:val="00436C27"/>
    <w:rsid w:val="00436C5E"/>
    <w:rsid w:val="00436D1F"/>
    <w:rsid w:val="00436E64"/>
    <w:rsid w:val="00437086"/>
    <w:rsid w:val="00437380"/>
    <w:rsid w:val="00437484"/>
    <w:rsid w:val="004375FB"/>
    <w:rsid w:val="004376E5"/>
    <w:rsid w:val="00437701"/>
    <w:rsid w:val="00437954"/>
    <w:rsid w:val="00437984"/>
    <w:rsid w:val="00437B16"/>
    <w:rsid w:val="00437B30"/>
    <w:rsid w:val="00437BA7"/>
    <w:rsid w:val="00437C20"/>
    <w:rsid w:val="00437DA0"/>
    <w:rsid w:val="00437EAE"/>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4FC4"/>
    <w:rsid w:val="00445084"/>
    <w:rsid w:val="00445220"/>
    <w:rsid w:val="0044564A"/>
    <w:rsid w:val="0044574A"/>
    <w:rsid w:val="00445759"/>
    <w:rsid w:val="004458C1"/>
    <w:rsid w:val="0044592C"/>
    <w:rsid w:val="004459F5"/>
    <w:rsid w:val="00445B2B"/>
    <w:rsid w:val="00445B93"/>
    <w:rsid w:val="00445CF7"/>
    <w:rsid w:val="00445F3B"/>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CF3"/>
    <w:rsid w:val="00451021"/>
    <w:rsid w:val="00451102"/>
    <w:rsid w:val="00451410"/>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20"/>
    <w:rsid w:val="004533A6"/>
    <w:rsid w:val="0045346E"/>
    <w:rsid w:val="004534D5"/>
    <w:rsid w:val="00453683"/>
    <w:rsid w:val="00453893"/>
    <w:rsid w:val="0045392F"/>
    <w:rsid w:val="00453931"/>
    <w:rsid w:val="0045397B"/>
    <w:rsid w:val="00453D0D"/>
    <w:rsid w:val="00453D9E"/>
    <w:rsid w:val="00453EAF"/>
    <w:rsid w:val="00453F39"/>
    <w:rsid w:val="0045409D"/>
    <w:rsid w:val="004540DB"/>
    <w:rsid w:val="0045424B"/>
    <w:rsid w:val="00454302"/>
    <w:rsid w:val="0045430E"/>
    <w:rsid w:val="004543D5"/>
    <w:rsid w:val="00454579"/>
    <w:rsid w:val="004549B5"/>
    <w:rsid w:val="00454A0B"/>
    <w:rsid w:val="00454A9C"/>
    <w:rsid w:val="00454BD9"/>
    <w:rsid w:val="00455064"/>
    <w:rsid w:val="00455231"/>
    <w:rsid w:val="004552B8"/>
    <w:rsid w:val="00455443"/>
    <w:rsid w:val="0045546C"/>
    <w:rsid w:val="004554FE"/>
    <w:rsid w:val="00455537"/>
    <w:rsid w:val="0045574F"/>
    <w:rsid w:val="004558A3"/>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60F"/>
    <w:rsid w:val="004607D9"/>
    <w:rsid w:val="00460879"/>
    <w:rsid w:val="00460B74"/>
    <w:rsid w:val="00460D83"/>
    <w:rsid w:val="0046116B"/>
    <w:rsid w:val="004614AF"/>
    <w:rsid w:val="004614BD"/>
    <w:rsid w:val="00461550"/>
    <w:rsid w:val="00461945"/>
    <w:rsid w:val="004619B1"/>
    <w:rsid w:val="00461A73"/>
    <w:rsid w:val="00461A98"/>
    <w:rsid w:val="00461A99"/>
    <w:rsid w:val="00461C22"/>
    <w:rsid w:val="00461C28"/>
    <w:rsid w:val="00461CE9"/>
    <w:rsid w:val="00461E12"/>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C45"/>
    <w:rsid w:val="00463D01"/>
    <w:rsid w:val="00463EEA"/>
    <w:rsid w:val="00464096"/>
    <w:rsid w:val="004641C1"/>
    <w:rsid w:val="00464578"/>
    <w:rsid w:val="0046457A"/>
    <w:rsid w:val="00464718"/>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9FF"/>
    <w:rsid w:val="00466AA3"/>
    <w:rsid w:val="00466BC8"/>
    <w:rsid w:val="00466D6C"/>
    <w:rsid w:val="00466F06"/>
    <w:rsid w:val="00466F43"/>
    <w:rsid w:val="00466FC2"/>
    <w:rsid w:val="00466FE4"/>
    <w:rsid w:val="0046706C"/>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689"/>
    <w:rsid w:val="00472784"/>
    <w:rsid w:val="00472952"/>
    <w:rsid w:val="00472A6F"/>
    <w:rsid w:val="00472C42"/>
    <w:rsid w:val="00472D1C"/>
    <w:rsid w:val="00472D8B"/>
    <w:rsid w:val="00472F2C"/>
    <w:rsid w:val="004730B3"/>
    <w:rsid w:val="0047328F"/>
    <w:rsid w:val="0047340D"/>
    <w:rsid w:val="0047366E"/>
    <w:rsid w:val="0047377E"/>
    <w:rsid w:val="004738F0"/>
    <w:rsid w:val="00473E2C"/>
    <w:rsid w:val="00473F62"/>
    <w:rsid w:val="00474195"/>
    <w:rsid w:val="004742C4"/>
    <w:rsid w:val="0047458B"/>
    <w:rsid w:val="004746DD"/>
    <w:rsid w:val="0047480D"/>
    <w:rsid w:val="00474876"/>
    <w:rsid w:val="0047490D"/>
    <w:rsid w:val="00474B6C"/>
    <w:rsid w:val="00474CB6"/>
    <w:rsid w:val="00474CB9"/>
    <w:rsid w:val="00474F5C"/>
    <w:rsid w:val="004751AE"/>
    <w:rsid w:val="0047542D"/>
    <w:rsid w:val="00475455"/>
    <w:rsid w:val="00475478"/>
    <w:rsid w:val="004754B4"/>
    <w:rsid w:val="00475775"/>
    <w:rsid w:val="00475882"/>
    <w:rsid w:val="004758A8"/>
    <w:rsid w:val="0047594E"/>
    <w:rsid w:val="00475A40"/>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F9"/>
    <w:rsid w:val="00477087"/>
    <w:rsid w:val="004770D6"/>
    <w:rsid w:val="00477163"/>
    <w:rsid w:val="0047735E"/>
    <w:rsid w:val="0047743F"/>
    <w:rsid w:val="00477446"/>
    <w:rsid w:val="00477723"/>
    <w:rsid w:val="004778E9"/>
    <w:rsid w:val="004779DD"/>
    <w:rsid w:val="00477A5B"/>
    <w:rsid w:val="00477A83"/>
    <w:rsid w:val="00477B6D"/>
    <w:rsid w:val="00477D0E"/>
    <w:rsid w:val="00477D43"/>
    <w:rsid w:val="00477DB5"/>
    <w:rsid w:val="00477F17"/>
    <w:rsid w:val="0048018B"/>
    <w:rsid w:val="004801AF"/>
    <w:rsid w:val="004803EB"/>
    <w:rsid w:val="004804FD"/>
    <w:rsid w:val="00480670"/>
    <w:rsid w:val="0048076D"/>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4D1"/>
    <w:rsid w:val="0048259A"/>
    <w:rsid w:val="00482A3F"/>
    <w:rsid w:val="00482AF0"/>
    <w:rsid w:val="00482C9D"/>
    <w:rsid w:val="00482D7E"/>
    <w:rsid w:val="00482FC3"/>
    <w:rsid w:val="004830F5"/>
    <w:rsid w:val="00483244"/>
    <w:rsid w:val="004832AE"/>
    <w:rsid w:val="0048338E"/>
    <w:rsid w:val="004833B2"/>
    <w:rsid w:val="0048341B"/>
    <w:rsid w:val="0048362F"/>
    <w:rsid w:val="00483857"/>
    <w:rsid w:val="004838C1"/>
    <w:rsid w:val="0048394D"/>
    <w:rsid w:val="00483B77"/>
    <w:rsid w:val="00483B8E"/>
    <w:rsid w:val="00483BA0"/>
    <w:rsid w:val="00483C38"/>
    <w:rsid w:val="00483D11"/>
    <w:rsid w:val="00483E2F"/>
    <w:rsid w:val="00483F26"/>
    <w:rsid w:val="0048416E"/>
    <w:rsid w:val="004842CF"/>
    <w:rsid w:val="004843A7"/>
    <w:rsid w:val="004843E8"/>
    <w:rsid w:val="0048445E"/>
    <w:rsid w:val="00484690"/>
    <w:rsid w:val="004847ED"/>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98C"/>
    <w:rsid w:val="00485A60"/>
    <w:rsid w:val="00485C09"/>
    <w:rsid w:val="00485CEB"/>
    <w:rsid w:val="00485DD5"/>
    <w:rsid w:val="00485E44"/>
    <w:rsid w:val="0048600C"/>
    <w:rsid w:val="00486160"/>
    <w:rsid w:val="0048616B"/>
    <w:rsid w:val="0048619B"/>
    <w:rsid w:val="0048628B"/>
    <w:rsid w:val="00486319"/>
    <w:rsid w:val="004863E0"/>
    <w:rsid w:val="004866D9"/>
    <w:rsid w:val="00486736"/>
    <w:rsid w:val="0048678E"/>
    <w:rsid w:val="00486D51"/>
    <w:rsid w:val="00486DAD"/>
    <w:rsid w:val="0048704B"/>
    <w:rsid w:val="0048719F"/>
    <w:rsid w:val="004874D2"/>
    <w:rsid w:val="004876CC"/>
    <w:rsid w:val="004877AF"/>
    <w:rsid w:val="00487A63"/>
    <w:rsid w:val="00487B6A"/>
    <w:rsid w:val="00487CBE"/>
    <w:rsid w:val="00487F5B"/>
    <w:rsid w:val="0049015D"/>
    <w:rsid w:val="0049033D"/>
    <w:rsid w:val="004904F8"/>
    <w:rsid w:val="0049055F"/>
    <w:rsid w:val="00490587"/>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7F1"/>
    <w:rsid w:val="004928CE"/>
    <w:rsid w:val="004929C6"/>
    <w:rsid w:val="00492B0C"/>
    <w:rsid w:val="00492D06"/>
    <w:rsid w:val="00493054"/>
    <w:rsid w:val="00493189"/>
    <w:rsid w:val="00493313"/>
    <w:rsid w:val="00493324"/>
    <w:rsid w:val="00493394"/>
    <w:rsid w:val="00493832"/>
    <w:rsid w:val="00493A8E"/>
    <w:rsid w:val="00493BF3"/>
    <w:rsid w:val="00493BF9"/>
    <w:rsid w:val="00493D88"/>
    <w:rsid w:val="00493EC9"/>
    <w:rsid w:val="00493F67"/>
    <w:rsid w:val="0049416E"/>
    <w:rsid w:val="0049417B"/>
    <w:rsid w:val="0049423E"/>
    <w:rsid w:val="00494299"/>
    <w:rsid w:val="004942AA"/>
    <w:rsid w:val="0049431B"/>
    <w:rsid w:val="0049470A"/>
    <w:rsid w:val="0049473F"/>
    <w:rsid w:val="0049488D"/>
    <w:rsid w:val="00494C6B"/>
    <w:rsid w:val="00494F78"/>
    <w:rsid w:val="00494F98"/>
    <w:rsid w:val="00495027"/>
    <w:rsid w:val="004950DE"/>
    <w:rsid w:val="004951C8"/>
    <w:rsid w:val="004951FF"/>
    <w:rsid w:val="00495209"/>
    <w:rsid w:val="004952A6"/>
    <w:rsid w:val="004953CC"/>
    <w:rsid w:val="004954D9"/>
    <w:rsid w:val="004955B1"/>
    <w:rsid w:val="004955F0"/>
    <w:rsid w:val="00495605"/>
    <w:rsid w:val="00495767"/>
    <w:rsid w:val="0049577A"/>
    <w:rsid w:val="00495795"/>
    <w:rsid w:val="004957E7"/>
    <w:rsid w:val="00495817"/>
    <w:rsid w:val="00495A16"/>
    <w:rsid w:val="00495B6B"/>
    <w:rsid w:val="00495BFD"/>
    <w:rsid w:val="00495C43"/>
    <w:rsid w:val="00495D55"/>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5C"/>
    <w:rsid w:val="004A13D6"/>
    <w:rsid w:val="004A1477"/>
    <w:rsid w:val="004A14A3"/>
    <w:rsid w:val="004A14A6"/>
    <w:rsid w:val="004A16F9"/>
    <w:rsid w:val="004A1AF5"/>
    <w:rsid w:val="004A1F48"/>
    <w:rsid w:val="004A1FEB"/>
    <w:rsid w:val="004A2164"/>
    <w:rsid w:val="004A221A"/>
    <w:rsid w:val="004A2232"/>
    <w:rsid w:val="004A2554"/>
    <w:rsid w:val="004A257F"/>
    <w:rsid w:val="004A287E"/>
    <w:rsid w:val="004A28EA"/>
    <w:rsid w:val="004A28F7"/>
    <w:rsid w:val="004A2E16"/>
    <w:rsid w:val="004A2E1E"/>
    <w:rsid w:val="004A315A"/>
    <w:rsid w:val="004A32B0"/>
    <w:rsid w:val="004A3315"/>
    <w:rsid w:val="004A3443"/>
    <w:rsid w:val="004A3851"/>
    <w:rsid w:val="004A3A39"/>
    <w:rsid w:val="004A3C4D"/>
    <w:rsid w:val="004A43ED"/>
    <w:rsid w:val="004A4425"/>
    <w:rsid w:val="004A487B"/>
    <w:rsid w:val="004A4917"/>
    <w:rsid w:val="004A4A3F"/>
    <w:rsid w:val="004A4BB3"/>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760"/>
    <w:rsid w:val="004A6897"/>
    <w:rsid w:val="004A68C8"/>
    <w:rsid w:val="004A6B15"/>
    <w:rsid w:val="004A6D1A"/>
    <w:rsid w:val="004A6F7D"/>
    <w:rsid w:val="004A7084"/>
    <w:rsid w:val="004A7241"/>
    <w:rsid w:val="004A7353"/>
    <w:rsid w:val="004A73BE"/>
    <w:rsid w:val="004A7494"/>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82"/>
    <w:rsid w:val="004B109B"/>
    <w:rsid w:val="004B11B5"/>
    <w:rsid w:val="004B11E3"/>
    <w:rsid w:val="004B12DB"/>
    <w:rsid w:val="004B1329"/>
    <w:rsid w:val="004B13FF"/>
    <w:rsid w:val="004B17C2"/>
    <w:rsid w:val="004B1B49"/>
    <w:rsid w:val="004B1D8E"/>
    <w:rsid w:val="004B1E02"/>
    <w:rsid w:val="004B1EEB"/>
    <w:rsid w:val="004B1F36"/>
    <w:rsid w:val="004B1FA4"/>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21F"/>
    <w:rsid w:val="004B4458"/>
    <w:rsid w:val="004B4495"/>
    <w:rsid w:val="004B46C6"/>
    <w:rsid w:val="004B481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70B6"/>
    <w:rsid w:val="004B7100"/>
    <w:rsid w:val="004B71CF"/>
    <w:rsid w:val="004B738D"/>
    <w:rsid w:val="004B73C2"/>
    <w:rsid w:val="004B73D9"/>
    <w:rsid w:val="004B7400"/>
    <w:rsid w:val="004B7768"/>
    <w:rsid w:val="004B7794"/>
    <w:rsid w:val="004B77DC"/>
    <w:rsid w:val="004B7A1B"/>
    <w:rsid w:val="004B7C25"/>
    <w:rsid w:val="004B7CEE"/>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09B"/>
    <w:rsid w:val="004C6280"/>
    <w:rsid w:val="004C62B9"/>
    <w:rsid w:val="004C6399"/>
    <w:rsid w:val="004C63CA"/>
    <w:rsid w:val="004C6426"/>
    <w:rsid w:val="004C659C"/>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C7FC4"/>
    <w:rsid w:val="004D02F0"/>
    <w:rsid w:val="004D0389"/>
    <w:rsid w:val="004D048A"/>
    <w:rsid w:val="004D0628"/>
    <w:rsid w:val="004D082F"/>
    <w:rsid w:val="004D0BBB"/>
    <w:rsid w:val="004D0BFD"/>
    <w:rsid w:val="004D0C28"/>
    <w:rsid w:val="004D0D54"/>
    <w:rsid w:val="004D0EB6"/>
    <w:rsid w:val="004D0FA2"/>
    <w:rsid w:val="004D103F"/>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50C"/>
    <w:rsid w:val="004D26C7"/>
    <w:rsid w:val="004D27A6"/>
    <w:rsid w:val="004D2B47"/>
    <w:rsid w:val="004D2C8C"/>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B2B"/>
    <w:rsid w:val="004D3C51"/>
    <w:rsid w:val="004D3FF6"/>
    <w:rsid w:val="004D40A2"/>
    <w:rsid w:val="004D419F"/>
    <w:rsid w:val="004D41B7"/>
    <w:rsid w:val="004D42FE"/>
    <w:rsid w:val="004D45D3"/>
    <w:rsid w:val="004D4720"/>
    <w:rsid w:val="004D49E3"/>
    <w:rsid w:val="004D4B20"/>
    <w:rsid w:val="004D4CA5"/>
    <w:rsid w:val="004D4E8E"/>
    <w:rsid w:val="004D4FB9"/>
    <w:rsid w:val="004D4FBA"/>
    <w:rsid w:val="004D5394"/>
    <w:rsid w:val="004D5597"/>
    <w:rsid w:val="004D5606"/>
    <w:rsid w:val="004D5611"/>
    <w:rsid w:val="004D5A57"/>
    <w:rsid w:val="004D5AA2"/>
    <w:rsid w:val="004D5B1C"/>
    <w:rsid w:val="004D5BF1"/>
    <w:rsid w:val="004D5CEC"/>
    <w:rsid w:val="004D5EA0"/>
    <w:rsid w:val="004D5EB4"/>
    <w:rsid w:val="004D5F88"/>
    <w:rsid w:val="004D6019"/>
    <w:rsid w:val="004D606B"/>
    <w:rsid w:val="004D60B8"/>
    <w:rsid w:val="004D613D"/>
    <w:rsid w:val="004D6160"/>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388"/>
    <w:rsid w:val="004D742B"/>
    <w:rsid w:val="004D7492"/>
    <w:rsid w:val="004D749D"/>
    <w:rsid w:val="004D7502"/>
    <w:rsid w:val="004D77D8"/>
    <w:rsid w:val="004D78B5"/>
    <w:rsid w:val="004D7BB9"/>
    <w:rsid w:val="004D7CE6"/>
    <w:rsid w:val="004E0067"/>
    <w:rsid w:val="004E0212"/>
    <w:rsid w:val="004E048F"/>
    <w:rsid w:val="004E08FF"/>
    <w:rsid w:val="004E0967"/>
    <w:rsid w:val="004E0B1E"/>
    <w:rsid w:val="004E0BFC"/>
    <w:rsid w:val="004E0CA8"/>
    <w:rsid w:val="004E0EEF"/>
    <w:rsid w:val="004E135D"/>
    <w:rsid w:val="004E17B2"/>
    <w:rsid w:val="004E180C"/>
    <w:rsid w:val="004E1862"/>
    <w:rsid w:val="004E18AD"/>
    <w:rsid w:val="004E18EE"/>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305"/>
    <w:rsid w:val="004E33D4"/>
    <w:rsid w:val="004E34D4"/>
    <w:rsid w:val="004E3527"/>
    <w:rsid w:val="004E3572"/>
    <w:rsid w:val="004E3655"/>
    <w:rsid w:val="004E3658"/>
    <w:rsid w:val="004E3748"/>
    <w:rsid w:val="004E3AE3"/>
    <w:rsid w:val="004E3C35"/>
    <w:rsid w:val="004E3EC6"/>
    <w:rsid w:val="004E40A2"/>
    <w:rsid w:val="004E4217"/>
    <w:rsid w:val="004E4237"/>
    <w:rsid w:val="004E423F"/>
    <w:rsid w:val="004E428E"/>
    <w:rsid w:val="004E4305"/>
    <w:rsid w:val="004E43A5"/>
    <w:rsid w:val="004E43DF"/>
    <w:rsid w:val="004E442B"/>
    <w:rsid w:val="004E4449"/>
    <w:rsid w:val="004E44E1"/>
    <w:rsid w:val="004E4796"/>
    <w:rsid w:val="004E4980"/>
    <w:rsid w:val="004E4E30"/>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7198"/>
    <w:rsid w:val="004E73BD"/>
    <w:rsid w:val="004E75B0"/>
    <w:rsid w:val="004E75FE"/>
    <w:rsid w:val="004E766A"/>
    <w:rsid w:val="004E77A7"/>
    <w:rsid w:val="004E79D0"/>
    <w:rsid w:val="004E7AA8"/>
    <w:rsid w:val="004E7F14"/>
    <w:rsid w:val="004E7F81"/>
    <w:rsid w:val="004E7F9B"/>
    <w:rsid w:val="004F0026"/>
    <w:rsid w:val="004F025B"/>
    <w:rsid w:val="004F02B9"/>
    <w:rsid w:val="004F059A"/>
    <w:rsid w:val="004F064E"/>
    <w:rsid w:val="004F06BF"/>
    <w:rsid w:val="004F074E"/>
    <w:rsid w:val="004F08C0"/>
    <w:rsid w:val="004F092C"/>
    <w:rsid w:val="004F0A56"/>
    <w:rsid w:val="004F0D1C"/>
    <w:rsid w:val="004F0D9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A6"/>
    <w:rsid w:val="004F21D8"/>
    <w:rsid w:val="004F21F2"/>
    <w:rsid w:val="004F228C"/>
    <w:rsid w:val="004F242F"/>
    <w:rsid w:val="004F250E"/>
    <w:rsid w:val="004F293F"/>
    <w:rsid w:val="004F2983"/>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D3"/>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A64"/>
    <w:rsid w:val="004F6DCD"/>
    <w:rsid w:val="004F6F8A"/>
    <w:rsid w:val="004F7176"/>
    <w:rsid w:val="004F72A7"/>
    <w:rsid w:val="004F73EB"/>
    <w:rsid w:val="004F745B"/>
    <w:rsid w:val="004F7574"/>
    <w:rsid w:val="004F786E"/>
    <w:rsid w:val="004F7953"/>
    <w:rsid w:val="004F7AB2"/>
    <w:rsid w:val="004F7C4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333"/>
    <w:rsid w:val="005014DF"/>
    <w:rsid w:val="0050164D"/>
    <w:rsid w:val="00501730"/>
    <w:rsid w:val="005017F8"/>
    <w:rsid w:val="005018D1"/>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67"/>
    <w:rsid w:val="00502D91"/>
    <w:rsid w:val="00502DA1"/>
    <w:rsid w:val="00502EB9"/>
    <w:rsid w:val="005031D4"/>
    <w:rsid w:val="005031F2"/>
    <w:rsid w:val="00503274"/>
    <w:rsid w:val="005034DC"/>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5D"/>
    <w:rsid w:val="00506F78"/>
    <w:rsid w:val="0050714F"/>
    <w:rsid w:val="00507221"/>
    <w:rsid w:val="00507492"/>
    <w:rsid w:val="00507657"/>
    <w:rsid w:val="005078ED"/>
    <w:rsid w:val="00507975"/>
    <w:rsid w:val="00507C3E"/>
    <w:rsid w:val="00507C7A"/>
    <w:rsid w:val="00507F19"/>
    <w:rsid w:val="00507F39"/>
    <w:rsid w:val="00510132"/>
    <w:rsid w:val="0051017C"/>
    <w:rsid w:val="005103F8"/>
    <w:rsid w:val="005104C2"/>
    <w:rsid w:val="0051060E"/>
    <w:rsid w:val="0051064D"/>
    <w:rsid w:val="005106EE"/>
    <w:rsid w:val="00510ADE"/>
    <w:rsid w:val="00510EC2"/>
    <w:rsid w:val="0051105B"/>
    <w:rsid w:val="00511198"/>
    <w:rsid w:val="005111FB"/>
    <w:rsid w:val="0051123E"/>
    <w:rsid w:val="0051131D"/>
    <w:rsid w:val="00511502"/>
    <w:rsid w:val="00511563"/>
    <w:rsid w:val="00511750"/>
    <w:rsid w:val="005118E7"/>
    <w:rsid w:val="00511A24"/>
    <w:rsid w:val="00511C89"/>
    <w:rsid w:val="00511D25"/>
    <w:rsid w:val="00511F57"/>
    <w:rsid w:val="0051227A"/>
    <w:rsid w:val="005122F0"/>
    <w:rsid w:val="00512334"/>
    <w:rsid w:val="005126C2"/>
    <w:rsid w:val="00512CB3"/>
    <w:rsid w:val="00512CCC"/>
    <w:rsid w:val="00512D14"/>
    <w:rsid w:val="00512F2F"/>
    <w:rsid w:val="00512FC3"/>
    <w:rsid w:val="00512FE8"/>
    <w:rsid w:val="005130BE"/>
    <w:rsid w:val="00513110"/>
    <w:rsid w:val="00513259"/>
    <w:rsid w:val="005132D4"/>
    <w:rsid w:val="00513374"/>
    <w:rsid w:val="0051346B"/>
    <w:rsid w:val="005134E4"/>
    <w:rsid w:val="0051353A"/>
    <w:rsid w:val="0051372A"/>
    <w:rsid w:val="00513731"/>
    <w:rsid w:val="0051379C"/>
    <w:rsid w:val="005137FF"/>
    <w:rsid w:val="00513824"/>
    <w:rsid w:val="00513AA0"/>
    <w:rsid w:val="00513B35"/>
    <w:rsid w:val="00513C15"/>
    <w:rsid w:val="00513D83"/>
    <w:rsid w:val="00513E13"/>
    <w:rsid w:val="00513E2C"/>
    <w:rsid w:val="00513F91"/>
    <w:rsid w:val="00514091"/>
    <w:rsid w:val="0051421E"/>
    <w:rsid w:val="00514243"/>
    <w:rsid w:val="0051437C"/>
    <w:rsid w:val="0051478B"/>
    <w:rsid w:val="00514910"/>
    <w:rsid w:val="00514987"/>
    <w:rsid w:val="00514BC7"/>
    <w:rsid w:val="00514D7A"/>
    <w:rsid w:val="00514DFB"/>
    <w:rsid w:val="00514EB9"/>
    <w:rsid w:val="00514F4F"/>
    <w:rsid w:val="005151C1"/>
    <w:rsid w:val="00515221"/>
    <w:rsid w:val="00515372"/>
    <w:rsid w:val="005153E7"/>
    <w:rsid w:val="00515519"/>
    <w:rsid w:val="005155B1"/>
    <w:rsid w:val="00515774"/>
    <w:rsid w:val="0051581A"/>
    <w:rsid w:val="005159F7"/>
    <w:rsid w:val="00515C5B"/>
    <w:rsid w:val="00515DE7"/>
    <w:rsid w:val="00515E7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7D0"/>
    <w:rsid w:val="00520BAB"/>
    <w:rsid w:val="00520BAF"/>
    <w:rsid w:val="00520E12"/>
    <w:rsid w:val="005210AB"/>
    <w:rsid w:val="0052113D"/>
    <w:rsid w:val="005211C7"/>
    <w:rsid w:val="005211F2"/>
    <w:rsid w:val="00521227"/>
    <w:rsid w:val="00521433"/>
    <w:rsid w:val="00521712"/>
    <w:rsid w:val="0052171A"/>
    <w:rsid w:val="005217F9"/>
    <w:rsid w:val="00521BC4"/>
    <w:rsid w:val="00522014"/>
    <w:rsid w:val="0052208D"/>
    <w:rsid w:val="005220B0"/>
    <w:rsid w:val="0052217C"/>
    <w:rsid w:val="005221CC"/>
    <w:rsid w:val="005223F5"/>
    <w:rsid w:val="0052254D"/>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43F8"/>
    <w:rsid w:val="005244A8"/>
    <w:rsid w:val="005245F2"/>
    <w:rsid w:val="005246CA"/>
    <w:rsid w:val="0052480D"/>
    <w:rsid w:val="00524976"/>
    <w:rsid w:val="00524AFC"/>
    <w:rsid w:val="00524C2A"/>
    <w:rsid w:val="00524E42"/>
    <w:rsid w:val="00524E75"/>
    <w:rsid w:val="00525152"/>
    <w:rsid w:val="00525159"/>
    <w:rsid w:val="00525184"/>
    <w:rsid w:val="00525384"/>
    <w:rsid w:val="00525632"/>
    <w:rsid w:val="00525808"/>
    <w:rsid w:val="005258DF"/>
    <w:rsid w:val="00525986"/>
    <w:rsid w:val="00525BC9"/>
    <w:rsid w:val="00525E74"/>
    <w:rsid w:val="00525E8B"/>
    <w:rsid w:val="00526038"/>
    <w:rsid w:val="005260E0"/>
    <w:rsid w:val="005261D4"/>
    <w:rsid w:val="00526289"/>
    <w:rsid w:val="00526383"/>
    <w:rsid w:val="0052643B"/>
    <w:rsid w:val="0052648A"/>
    <w:rsid w:val="005265C6"/>
    <w:rsid w:val="00526773"/>
    <w:rsid w:val="005267DE"/>
    <w:rsid w:val="00526A90"/>
    <w:rsid w:val="00526B54"/>
    <w:rsid w:val="00526D39"/>
    <w:rsid w:val="00526FD2"/>
    <w:rsid w:val="005270F4"/>
    <w:rsid w:val="005274A8"/>
    <w:rsid w:val="00527701"/>
    <w:rsid w:val="005277E7"/>
    <w:rsid w:val="005278F7"/>
    <w:rsid w:val="005279C0"/>
    <w:rsid w:val="00527A62"/>
    <w:rsid w:val="00527AE1"/>
    <w:rsid w:val="00527B13"/>
    <w:rsid w:val="00527CCE"/>
    <w:rsid w:val="00527DB5"/>
    <w:rsid w:val="00527F3B"/>
    <w:rsid w:val="0053008C"/>
    <w:rsid w:val="00530095"/>
    <w:rsid w:val="00530229"/>
    <w:rsid w:val="00530297"/>
    <w:rsid w:val="00530319"/>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18A"/>
    <w:rsid w:val="00532487"/>
    <w:rsid w:val="00532512"/>
    <w:rsid w:val="005325A5"/>
    <w:rsid w:val="005325A8"/>
    <w:rsid w:val="005325B8"/>
    <w:rsid w:val="005328FB"/>
    <w:rsid w:val="00532944"/>
    <w:rsid w:val="00532A8D"/>
    <w:rsid w:val="00532AB3"/>
    <w:rsid w:val="00533358"/>
    <w:rsid w:val="0053337D"/>
    <w:rsid w:val="0053340E"/>
    <w:rsid w:val="005338AB"/>
    <w:rsid w:val="0053394F"/>
    <w:rsid w:val="00533ABB"/>
    <w:rsid w:val="00533BBA"/>
    <w:rsid w:val="00533C57"/>
    <w:rsid w:val="00533CE6"/>
    <w:rsid w:val="00533D21"/>
    <w:rsid w:val="00533D4A"/>
    <w:rsid w:val="00533DAA"/>
    <w:rsid w:val="00533DBE"/>
    <w:rsid w:val="00533F56"/>
    <w:rsid w:val="00533F6E"/>
    <w:rsid w:val="0053401D"/>
    <w:rsid w:val="00534166"/>
    <w:rsid w:val="005342CF"/>
    <w:rsid w:val="005344A5"/>
    <w:rsid w:val="00534746"/>
    <w:rsid w:val="0053497C"/>
    <w:rsid w:val="00534B85"/>
    <w:rsid w:val="00534F91"/>
    <w:rsid w:val="00534FC5"/>
    <w:rsid w:val="00535023"/>
    <w:rsid w:val="00535055"/>
    <w:rsid w:val="00535177"/>
    <w:rsid w:val="005352CF"/>
    <w:rsid w:val="005352F3"/>
    <w:rsid w:val="00535311"/>
    <w:rsid w:val="00535328"/>
    <w:rsid w:val="00535473"/>
    <w:rsid w:val="005355C2"/>
    <w:rsid w:val="0053561B"/>
    <w:rsid w:val="005356AB"/>
    <w:rsid w:val="00535785"/>
    <w:rsid w:val="00535786"/>
    <w:rsid w:val="0053585D"/>
    <w:rsid w:val="00535878"/>
    <w:rsid w:val="0053588D"/>
    <w:rsid w:val="00535C19"/>
    <w:rsid w:val="0053614B"/>
    <w:rsid w:val="00536209"/>
    <w:rsid w:val="0053638D"/>
    <w:rsid w:val="00536403"/>
    <w:rsid w:val="005364CE"/>
    <w:rsid w:val="005364F7"/>
    <w:rsid w:val="0053668E"/>
    <w:rsid w:val="005367C9"/>
    <w:rsid w:val="00536837"/>
    <w:rsid w:val="00536886"/>
    <w:rsid w:val="005368A2"/>
    <w:rsid w:val="00536AE9"/>
    <w:rsid w:val="00536B8F"/>
    <w:rsid w:val="00536C31"/>
    <w:rsid w:val="00536CA8"/>
    <w:rsid w:val="00536E20"/>
    <w:rsid w:val="00537107"/>
    <w:rsid w:val="005371DF"/>
    <w:rsid w:val="00537321"/>
    <w:rsid w:val="00537378"/>
    <w:rsid w:val="0053750C"/>
    <w:rsid w:val="00537518"/>
    <w:rsid w:val="00537727"/>
    <w:rsid w:val="005377FB"/>
    <w:rsid w:val="00537852"/>
    <w:rsid w:val="00537A4A"/>
    <w:rsid w:val="00537B2F"/>
    <w:rsid w:val="00537D22"/>
    <w:rsid w:val="00537E38"/>
    <w:rsid w:val="00537F3E"/>
    <w:rsid w:val="00540163"/>
    <w:rsid w:val="00540224"/>
    <w:rsid w:val="0054025A"/>
    <w:rsid w:val="0054028B"/>
    <w:rsid w:val="005403B7"/>
    <w:rsid w:val="0054059A"/>
    <w:rsid w:val="00540807"/>
    <w:rsid w:val="00540837"/>
    <w:rsid w:val="00540A6A"/>
    <w:rsid w:val="00540C0B"/>
    <w:rsid w:val="00540C0E"/>
    <w:rsid w:val="00540DDA"/>
    <w:rsid w:val="00540E65"/>
    <w:rsid w:val="00540F54"/>
    <w:rsid w:val="00540FD5"/>
    <w:rsid w:val="00541245"/>
    <w:rsid w:val="00541509"/>
    <w:rsid w:val="00541580"/>
    <w:rsid w:val="005415B8"/>
    <w:rsid w:val="005415DA"/>
    <w:rsid w:val="00541618"/>
    <w:rsid w:val="005419CD"/>
    <w:rsid w:val="00541A42"/>
    <w:rsid w:val="00541B3A"/>
    <w:rsid w:val="00541E75"/>
    <w:rsid w:val="00541F42"/>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62"/>
    <w:rsid w:val="005444D8"/>
    <w:rsid w:val="005446A6"/>
    <w:rsid w:val="00544978"/>
    <w:rsid w:val="00544BC3"/>
    <w:rsid w:val="00544D23"/>
    <w:rsid w:val="00544F6B"/>
    <w:rsid w:val="0054501C"/>
    <w:rsid w:val="0054517C"/>
    <w:rsid w:val="00545236"/>
    <w:rsid w:val="00545264"/>
    <w:rsid w:val="0054526E"/>
    <w:rsid w:val="00545333"/>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4E"/>
    <w:rsid w:val="0054679D"/>
    <w:rsid w:val="005467B9"/>
    <w:rsid w:val="005468E0"/>
    <w:rsid w:val="00546B9F"/>
    <w:rsid w:val="00546BBB"/>
    <w:rsid w:val="00546CB7"/>
    <w:rsid w:val="00546D0D"/>
    <w:rsid w:val="00546D94"/>
    <w:rsid w:val="00546EE3"/>
    <w:rsid w:val="0054713B"/>
    <w:rsid w:val="00547389"/>
    <w:rsid w:val="0054749F"/>
    <w:rsid w:val="005475DA"/>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8A"/>
    <w:rsid w:val="005516DB"/>
    <w:rsid w:val="005518BD"/>
    <w:rsid w:val="00551996"/>
    <w:rsid w:val="00551D46"/>
    <w:rsid w:val="00551E60"/>
    <w:rsid w:val="00551F18"/>
    <w:rsid w:val="00552055"/>
    <w:rsid w:val="005520F0"/>
    <w:rsid w:val="0055237E"/>
    <w:rsid w:val="00552431"/>
    <w:rsid w:val="0055243B"/>
    <w:rsid w:val="005525B5"/>
    <w:rsid w:val="0055275F"/>
    <w:rsid w:val="005527C1"/>
    <w:rsid w:val="005528C7"/>
    <w:rsid w:val="0055293E"/>
    <w:rsid w:val="00552A60"/>
    <w:rsid w:val="00552CA7"/>
    <w:rsid w:val="00552EC4"/>
    <w:rsid w:val="00552FFB"/>
    <w:rsid w:val="005531CB"/>
    <w:rsid w:val="00553358"/>
    <w:rsid w:val="00553441"/>
    <w:rsid w:val="005534E3"/>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729"/>
    <w:rsid w:val="0055473F"/>
    <w:rsid w:val="00554898"/>
    <w:rsid w:val="00554A17"/>
    <w:rsid w:val="00554A90"/>
    <w:rsid w:val="00554CCA"/>
    <w:rsid w:val="00554EB8"/>
    <w:rsid w:val="00554EE2"/>
    <w:rsid w:val="00554F97"/>
    <w:rsid w:val="0055533A"/>
    <w:rsid w:val="00555377"/>
    <w:rsid w:val="005554E0"/>
    <w:rsid w:val="0055587B"/>
    <w:rsid w:val="00555B85"/>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34"/>
    <w:rsid w:val="00557A43"/>
    <w:rsid w:val="00557B01"/>
    <w:rsid w:val="00557B7C"/>
    <w:rsid w:val="00557C6F"/>
    <w:rsid w:val="00557E3E"/>
    <w:rsid w:val="00557FC3"/>
    <w:rsid w:val="00560004"/>
    <w:rsid w:val="005604B0"/>
    <w:rsid w:val="00560669"/>
    <w:rsid w:val="00560712"/>
    <w:rsid w:val="00560CD5"/>
    <w:rsid w:val="00560CFF"/>
    <w:rsid w:val="00560F8A"/>
    <w:rsid w:val="00561059"/>
    <w:rsid w:val="005610EE"/>
    <w:rsid w:val="005613A2"/>
    <w:rsid w:val="00561421"/>
    <w:rsid w:val="00561542"/>
    <w:rsid w:val="00561589"/>
    <w:rsid w:val="0056173E"/>
    <w:rsid w:val="005617EA"/>
    <w:rsid w:val="00561B55"/>
    <w:rsid w:val="00561B85"/>
    <w:rsid w:val="00561C83"/>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44C"/>
    <w:rsid w:val="0056359B"/>
    <w:rsid w:val="0056369F"/>
    <w:rsid w:val="0056391F"/>
    <w:rsid w:val="00563B89"/>
    <w:rsid w:val="00563BBD"/>
    <w:rsid w:val="00563BF2"/>
    <w:rsid w:val="00563CCB"/>
    <w:rsid w:val="0056409F"/>
    <w:rsid w:val="00564199"/>
    <w:rsid w:val="00564462"/>
    <w:rsid w:val="00564812"/>
    <w:rsid w:val="005648A5"/>
    <w:rsid w:val="00564912"/>
    <w:rsid w:val="00564B22"/>
    <w:rsid w:val="00564B33"/>
    <w:rsid w:val="00564B7F"/>
    <w:rsid w:val="00564D8B"/>
    <w:rsid w:val="00565100"/>
    <w:rsid w:val="0056525E"/>
    <w:rsid w:val="00565295"/>
    <w:rsid w:val="005652FE"/>
    <w:rsid w:val="00565498"/>
    <w:rsid w:val="00565724"/>
    <w:rsid w:val="005658D4"/>
    <w:rsid w:val="0056597A"/>
    <w:rsid w:val="005659BE"/>
    <w:rsid w:val="00565A0B"/>
    <w:rsid w:val="00565B2B"/>
    <w:rsid w:val="00565E38"/>
    <w:rsid w:val="0056604D"/>
    <w:rsid w:val="00566060"/>
    <w:rsid w:val="00566406"/>
    <w:rsid w:val="0056649D"/>
    <w:rsid w:val="005665F7"/>
    <w:rsid w:val="005666C0"/>
    <w:rsid w:val="005666E3"/>
    <w:rsid w:val="005667B5"/>
    <w:rsid w:val="00566B4A"/>
    <w:rsid w:val="00566D8D"/>
    <w:rsid w:val="00566EBA"/>
    <w:rsid w:val="00567059"/>
    <w:rsid w:val="00567174"/>
    <w:rsid w:val="0056745A"/>
    <w:rsid w:val="00567563"/>
    <w:rsid w:val="00567766"/>
    <w:rsid w:val="0056781E"/>
    <w:rsid w:val="00567B1B"/>
    <w:rsid w:val="00567D1B"/>
    <w:rsid w:val="00570366"/>
    <w:rsid w:val="0057037F"/>
    <w:rsid w:val="005703C2"/>
    <w:rsid w:val="00570451"/>
    <w:rsid w:val="0057045B"/>
    <w:rsid w:val="005704AD"/>
    <w:rsid w:val="005705BD"/>
    <w:rsid w:val="00570691"/>
    <w:rsid w:val="0057078C"/>
    <w:rsid w:val="005707DD"/>
    <w:rsid w:val="00570B8E"/>
    <w:rsid w:val="00570C75"/>
    <w:rsid w:val="00570D46"/>
    <w:rsid w:val="00570F8D"/>
    <w:rsid w:val="005710D6"/>
    <w:rsid w:val="0057115D"/>
    <w:rsid w:val="00571436"/>
    <w:rsid w:val="005715B8"/>
    <w:rsid w:val="00571823"/>
    <w:rsid w:val="00571919"/>
    <w:rsid w:val="0057197F"/>
    <w:rsid w:val="00571B40"/>
    <w:rsid w:val="00571BA1"/>
    <w:rsid w:val="00571DBE"/>
    <w:rsid w:val="00571E48"/>
    <w:rsid w:val="00571E80"/>
    <w:rsid w:val="00571F76"/>
    <w:rsid w:val="00571FD4"/>
    <w:rsid w:val="00572058"/>
    <w:rsid w:val="005724F3"/>
    <w:rsid w:val="00572656"/>
    <w:rsid w:val="005726B0"/>
    <w:rsid w:val="00572C46"/>
    <w:rsid w:val="00572C4F"/>
    <w:rsid w:val="00572DB5"/>
    <w:rsid w:val="00573040"/>
    <w:rsid w:val="00573106"/>
    <w:rsid w:val="00573476"/>
    <w:rsid w:val="005734E6"/>
    <w:rsid w:val="00573538"/>
    <w:rsid w:val="00573626"/>
    <w:rsid w:val="00573772"/>
    <w:rsid w:val="0057384D"/>
    <w:rsid w:val="00573877"/>
    <w:rsid w:val="005738F6"/>
    <w:rsid w:val="005740B6"/>
    <w:rsid w:val="00574241"/>
    <w:rsid w:val="005742B7"/>
    <w:rsid w:val="00574409"/>
    <w:rsid w:val="005747E8"/>
    <w:rsid w:val="0057498A"/>
    <w:rsid w:val="00574ABE"/>
    <w:rsid w:val="00574AC3"/>
    <w:rsid w:val="00574C43"/>
    <w:rsid w:val="00574C86"/>
    <w:rsid w:val="00574C9B"/>
    <w:rsid w:val="00574FFF"/>
    <w:rsid w:val="0057501A"/>
    <w:rsid w:val="005750D5"/>
    <w:rsid w:val="00575231"/>
    <w:rsid w:val="00575242"/>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17C"/>
    <w:rsid w:val="0058023A"/>
    <w:rsid w:val="00580340"/>
    <w:rsid w:val="00580478"/>
    <w:rsid w:val="005807EA"/>
    <w:rsid w:val="005808D3"/>
    <w:rsid w:val="005809D0"/>
    <w:rsid w:val="005809E8"/>
    <w:rsid w:val="00580B5F"/>
    <w:rsid w:val="00580F70"/>
    <w:rsid w:val="0058118F"/>
    <w:rsid w:val="0058133C"/>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9E3"/>
    <w:rsid w:val="00582A0D"/>
    <w:rsid w:val="00582B33"/>
    <w:rsid w:val="00582BFF"/>
    <w:rsid w:val="00583034"/>
    <w:rsid w:val="005830BA"/>
    <w:rsid w:val="005830FF"/>
    <w:rsid w:val="00583191"/>
    <w:rsid w:val="00583278"/>
    <w:rsid w:val="005832E3"/>
    <w:rsid w:val="005833DA"/>
    <w:rsid w:val="00583553"/>
    <w:rsid w:val="00583554"/>
    <w:rsid w:val="005835AB"/>
    <w:rsid w:val="00583689"/>
    <w:rsid w:val="005837FD"/>
    <w:rsid w:val="00583928"/>
    <w:rsid w:val="00583A15"/>
    <w:rsid w:val="00583E0A"/>
    <w:rsid w:val="00583E7E"/>
    <w:rsid w:val="00583E94"/>
    <w:rsid w:val="00583F29"/>
    <w:rsid w:val="00583F2A"/>
    <w:rsid w:val="00584037"/>
    <w:rsid w:val="00584191"/>
    <w:rsid w:val="005841BF"/>
    <w:rsid w:val="0058433D"/>
    <w:rsid w:val="005844EF"/>
    <w:rsid w:val="005845CD"/>
    <w:rsid w:val="0058476F"/>
    <w:rsid w:val="00584861"/>
    <w:rsid w:val="00584919"/>
    <w:rsid w:val="00584A46"/>
    <w:rsid w:val="00584AC6"/>
    <w:rsid w:val="00584B6B"/>
    <w:rsid w:val="00584CAC"/>
    <w:rsid w:val="00585025"/>
    <w:rsid w:val="005850C8"/>
    <w:rsid w:val="005850F8"/>
    <w:rsid w:val="005852E0"/>
    <w:rsid w:val="0058533C"/>
    <w:rsid w:val="00585533"/>
    <w:rsid w:val="00585954"/>
    <w:rsid w:val="00585BA6"/>
    <w:rsid w:val="00585F04"/>
    <w:rsid w:val="00586010"/>
    <w:rsid w:val="0058612C"/>
    <w:rsid w:val="005862A3"/>
    <w:rsid w:val="005863D5"/>
    <w:rsid w:val="005864F9"/>
    <w:rsid w:val="00586601"/>
    <w:rsid w:val="005866A2"/>
    <w:rsid w:val="005866F4"/>
    <w:rsid w:val="005867BA"/>
    <w:rsid w:val="0058680A"/>
    <w:rsid w:val="00586903"/>
    <w:rsid w:val="005869C9"/>
    <w:rsid w:val="00586A1B"/>
    <w:rsid w:val="00586DD9"/>
    <w:rsid w:val="00586DFB"/>
    <w:rsid w:val="00586E2A"/>
    <w:rsid w:val="00586E2B"/>
    <w:rsid w:val="00586E56"/>
    <w:rsid w:val="005870FC"/>
    <w:rsid w:val="0058710D"/>
    <w:rsid w:val="005871AD"/>
    <w:rsid w:val="005877A0"/>
    <w:rsid w:val="005879BA"/>
    <w:rsid w:val="00587AEB"/>
    <w:rsid w:val="00587B17"/>
    <w:rsid w:val="00587D86"/>
    <w:rsid w:val="00587E9A"/>
    <w:rsid w:val="00587F53"/>
    <w:rsid w:val="00587F59"/>
    <w:rsid w:val="00590332"/>
    <w:rsid w:val="00590698"/>
    <w:rsid w:val="00590772"/>
    <w:rsid w:val="005907D6"/>
    <w:rsid w:val="00590847"/>
    <w:rsid w:val="005908E9"/>
    <w:rsid w:val="00590A28"/>
    <w:rsid w:val="00590AEA"/>
    <w:rsid w:val="00590D8A"/>
    <w:rsid w:val="00590DFE"/>
    <w:rsid w:val="00590EE5"/>
    <w:rsid w:val="00591087"/>
    <w:rsid w:val="00591246"/>
    <w:rsid w:val="0059128B"/>
    <w:rsid w:val="005913CB"/>
    <w:rsid w:val="0059162A"/>
    <w:rsid w:val="00591818"/>
    <w:rsid w:val="00591901"/>
    <w:rsid w:val="00591924"/>
    <w:rsid w:val="00591B5F"/>
    <w:rsid w:val="00591BE8"/>
    <w:rsid w:val="00591C65"/>
    <w:rsid w:val="00591CC8"/>
    <w:rsid w:val="00591E02"/>
    <w:rsid w:val="0059213B"/>
    <w:rsid w:val="005922A5"/>
    <w:rsid w:val="00592575"/>
    <w:rsid w:val="005926AC"/>
    <w:rsid w:val="005926BE"/>
    <w:rsid w:val="005927A1"/>
    <w:rsid w:val="0059284F"/>
    <w:rsid w:val="005929C2"/>
    <w:rsid w:val="00592B23"/>
    <w:rsid w:val="00592F31"/>
    <w:rsid w:val="00592F40"/>
    <w:rsid w:val="00592F43"/>
    <w:rsid w:val="0059349C"/>
    <w:rsid w:val="00593537"/>
    <w:rsid w:val="005935E2"/>
    <w:rsid w:val="005935E8"/>
    <w:rsid w:val="0059382D"/>
    <w:rsid w:val="00593853"/>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753"/>
    <w:rsid w:val="00594B88"/>
    <w:rsid w:val="00594BFB"/>
    <w:rsid w:val="0059565C"/>
    <w:rsid w:val="00595912"/>
    <w:rsid w:val="00595982"/>
    <w:rsid w:val="00595AAF"/>
    <w:rsid w:val="00595C3D"/>
    <w:rsid w:val="00595D2C"/>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418"/>
    <w:rsid w:val="00597938"/>
    <w:rsid w:val="00597975"/>
    <w:rsid w:val="00597A88"/>
    <w:rsid w:val="00597B16"/>
    <w:rsid w:val="00597BD8"/>
    <w:rsid w:val="00597D6E"/>
    <w:rsid w:val="005A004B"/>
    <w:rsid w:val="005A0489"/>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D39"/>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84A"/>
    <w:rsid w:val="005A3B1B"/>
    <w:rsid w:val="005A3B4B"/>
    <w:rsid w:val="005A3BFE"/>
    <w:rsid w:val="005A3C44"/>
    <w:rsid w:val="005A3C87"/>
    <w:rsid w:val="005A3E81"/>
    <w:rsid w:val="005A4235"/>
    <w:rsid w:val="005A423B"/>
    <w:rsid w:val="005A4477"/>
    <w:rsid w:val="005A4488"/>
    <w:rsid w:val="005A4644"/>
    <w:rsid w:val="005A46C3"/>
    <w:rsid w:val="005A46F8"/>
    <w:rsid w:val="005A472E"/>
    <w:rsid w:val="005A4731"/>
    <w:rsid w:val="005A483A"/>
    <w:rsid w:val="005A4D69"/>
    <w:rsid w:val="005A4E68"/>
    <w:rsid w:val="005A4F61"/>
    <w:rsid w:val="005A5166"/>
    <w:rsid w:val="005A541A"/>
    <w:rsid w:val="005A587C"/>
    <w:rsid w:val="005A5A0F"/>
    <w:rsid w:val="005A5AF7"/>
    <w:rsid w:val="005A5CA4"/>
    <w:rsid w:val="005A5E15"/>
    <w:rsid w:val="005A6257"/>
    <w:rsid w:val="005A6379"/>
    <w:rsid w:val="005A658B"/>
    <w:rsid w:val="005A665D"/>
    <w:rsid w:val="005A66B8"/>
    <w:rsid w:val="005A6844"/>
    <w:rsid w:val="005A690E"/>
    <w:rsid w:val="005A6A74"/>
    <w:rsid w:val="005A6A84"/>
    <w:rsid w:val="005A6B01"/>
    <w:rsid w:val="005A6D1F"/>
    <w:rsid w:val="005A6F3D"/>
    <w:rsid w:val="005A71C1"/>
    <w:rsid w:val="005A71CA"/>
    <w:rsid w:val="005A7290"/>
    <w:rsid w:val="005A739F"/>
    <w:rsid w:val="005A7546"/>
    <w:rsid w:val="005A76F5"/>
    <w:rsid w:val="005A780F"/>
    <w:rsid w:val="005A7D50"/>
    <w:rsid w:val="005A7E7B"/>
    <w:rsid w:val="005A7F46"/>
    <w:rsid w:val="005B0070"/>
    <w:rsid w:val="005B015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15"/>
    <w:rsid w:val="005B40DD"/>
    <w:rsid w:val="005B42B3"/>
    <w:rsid w:val="005B4391"/>
    <w:rsid w:val="005B4578"/>
    <w:rsid w:val="005B45DF"/>
    <w:rsid w:val="005B47F2"/>
    <w:rsid w:val="005B48E1"/>
    <w:rsid w:val="005B4C76"/>
    <w:rsid w:val="005B4DF0"/>
    <w:rsid w:val="005B4DF1"/>
    <w:rsid w:val="005B4F6E"/>
    <w:rsid w:val="005B5044"/>
    <w:rsid w:val="005B5385"/>
    <w:rsid w:val="005B540A"/>
    <w:rsid w:val="005B546A"/>
    <w:rsid w:val="005B54E8"/>
    <w:rsid w:val="005B5537"/>
    <w:rsid w:val="005B5548"/>
    <w:rsid w:val="005B56A6"/>
    <w:rsid w:val="005B56A9"/>
    <w:rsid w:val="005B594E"/>
    <w:rsid w:val="005B59F6"/>
    <w:rsid w:val="005B5A30"/>
    <w:rsid w:val="005B5AFE"/>
    <w:rsid w:val="005B5B4A"/>
    <w:rsid w:val="005B5C63"/>
    <w:rsid w:val="005B5E1E"/>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ABB"/>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3F"/>
    <w:rsid w:val="005C2A50"/>
    <w:rsid w:val="005C2C84"/>
    <w:rsid w:val="005C2ECF"/>
    <w:rsid w:val="005C2F1A"/>
    <w:rsid w:val="005C3197"/>
    <w:rsid w:val="005C3224"/>
    <w:rsid w:val="005C34E5"/>
    <w:rsid w:val="005C351A"/>
    <w:rsid w:val="005C365F"/>
    <w:rsid w:val="005C436B"/>
    <w:rsid w:val="005C4390"/>
    <w:rsid w:val="005C43B8"/>
    <w:rsid w:val="005C453B"/>
    <w:rsid w:val="005C45A2"/>
    <w:rsid w:val="005C461E"/>
    <w:rsid w:val="005C4773"/>
    <w:rsid w:val="005C4791"/>
    <w:rsid w:val="005C4B98"/>
    <w:rsid w:val="005C4C26"/>
    <w:rsid w:val="005C4C6B"/>
    <w:rsid w:val="005C4C72"/>
    <w:rsid w:val="005C4DFC"/>
    <w:rsid w:val="005C4FE3"/>
    <w:rsid w:val="005C518C"/>
    <w:rsid w:val="005C54B1"/>
    <w:rsid w:val="005C5735"/>
    <w:rsid w:val="005C5736"/>
    <w:rsid w:val="005C5980"/>
    <w:rsid w:val="005C5BC1"/>
    <w:rsid w:val="005C5C1F"/>
    <w:rsid w:val="005C5D17"/>
    <w:rsid w:val="005C5D53"/>
    <w:rsid w:val="005C5EF0"/>
    <w:rsid w:val="005C6279"/>
    <w:rsid w:val="005C667C"/>
    <w:rsid w:val="005C669E"/>
    <w:rsid w:val="005C67ED"/>
    <w:rsid w:val="005C6851"/>
    <w:rsid w:val="005C68BF"/>
    <w:rsid w:val="005C6BC8"/>
    <w:rsid w:val="005C6CB8"/>
    <w:rsid w:val="005C6D7B"/>
    <w:rsid w:val="005C6DEF"/>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3A"/>
    <w:rsid w:val="005D1A3A"/>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C82"/>
    <w:rsid w:val="005D2E1A"/>
    <w:rsid w:val="005D2E1B"/>
    <w:rsid w:val="005D2E61"/>
    <w:rsid w:val="005D2E93"/>
    <w:rsid w:val="005D2EEB"/>
    <w:rsid w:val="005D2F76"/>
    <w:rsid w:val="005D2FBC"/>
    <w:rsid w:val="005D305B"/>
    <w:rsid w:val="005D3603"/>
    <w:rsid w:val="005D3624"/>
    <w:rsid w:val="005D3817"/>
    <w:rsid w:val="005D38F8"/>
    <w:rsid w:val="005D3A6C"/>
    <w:rsid w:val="005D3D1A"/>
    <w:rsid w:val="005D3E9D"/>
    <w:rsid w:val="005D4092"/>
    <w:rsid w:val="005D4139"/>
    <w:rsid w:val="005D4326"/>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687"/>
    <w:rsid w:val="005D6731"/>
    <w:rsid w:val="005D68D1"/>
    <w:rsid w:val="005D68F9"/>
    <w:rsid w:val="005D6E96"/>
    <w:rsid w:val="005D7016"/>
    <w:rsid w:val="005D71D3"/>
    <w:rsid w:val="005D7237"/>
    <w:rsid w:val="005D7259"/>
    <w:rsid w:val="005D73F9"/>
    <w:rsid w:val="005D76A3"/>
    <w:rsid w:val="005D7A8F"/>
    <w:rsid w:val="005D7B68"/>
    <w:rsid w:val="005D7BE3"/>
    <w:rsid w:val="005D7C06"/>
    <w:rsid w:val="005D7E91"/>
    <w:rsid w:val="005E01F5"/>
    <w:rsid w:val="005E0510"/>
    <w:rsid w:val="005E0530"/>
    <w:rsid w:val="005E07B1"/>
    <w:rsid w:val="005E0877"/>
    <w:rsid w:val="005E0A73"/>
    <w:rsid w:val="005E0C86"/>
    <w:rsid w:val="005E0DE2"/>
    <w:rsid w:val="005E0DE6"/>
    <w:rsid w:val="005E0E6F"/>
    <w:rsid w:val="005E0FC4"/>
    <w:rsid w:val="005E1341"/>
    <w:rsid w:val="005E1368"/>
    <w:rsid w:val="005E1567"/>
    <w:rsid w:val="005E16EF"/>
    <w:rsid w:val="005E1789"/>
    <w:rsid w:val="005E1835"/>
    <w:rsid w:val="005E188A"/>
    <w:rsid w:val="005E1899"/>
    <w:rsid w:val="005E1A05"/>
    <w:rsid w:val="005E1C15"/>
    <w:rsid w:val="005E1D50"/>
    <w:rsid w:val="005E1D95"/>
    <w:rsid w:val="005E1DD6"/>
    <w:rsid w:val="005E1E4C"/>
    <w:rsid w:val="005E1EF7"/>
    <w:rsid w:val="005E1F07"/>
    <w:rsid w:val="005E1F45"/>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E79"/>
    <w:rsid w:val="005E3E95"/>
    <w:rsid w:val="005E434B"/>
    <w:rsid w:val="005E44F9"/>
    <w:rsid w:val="005E4526"/>
    <w:rsid w:val="005E46C3"/>
    <w:rsid w:val="005E47A1"/>
    <w:rsid w:val="005E48B2"/>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BF5"/>
    <w:rsid w:val="005E5D70"/>
    <w:rsid w:val="005E5EDE"/>
    <w:rsid w:val="005E5F70"/>
    <w:rsid w:val="005E6113"/>
    <w:rsid w:val="005E61C2"/>
    <w:rsid w:val="005E65F2"/>
    <w:rsid w:val="005E6872"/>
    <w:rsid w:val="005E6885"/>
    <w:rsid w:val="005E69FE"/>
    <w:rsid w:val="005E6B3A"/>
    <w:rsid w:val="005E6EAD"/>
    <w:rsid w:val="005E6ED5"/>
    <w:rsid w:val="005E71F6"/>
    <w:rsid w:val="005E7229"/>
    <w:rsid w:val="005E72CC"/>
    <w:rsid w:val="005E7593"/>
    <w:rsid w:val="005E75AA"/>
    <w:rsid w:val="005E7641"/>
    <w:rsid w:val="005E76A2"/>
    <w:rsid w:val="005E790C"/>
    <w:rsid w:val="005E7A7A"/>
    <w:rsid w:val="005E7BD7"/>
    <w:rsid w:val="005E7C25"/>
    <w:rsid w:val="005E7C76"/>
    <w:rsid w:val="005E7E1E"/>
    <w:rsid w:val="005E7E76"/>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12"/>
    <w:rsid w:val="005F1E06"/>
    <w:rsid w:val="005F2068"/>
    <w:rsid w:val="005F227B"/>
    <w:rsid w:val="005F247B"/>
    <w:rsid w:val="005F271C"/>
    <w:rsid w:val="005F27E7"/>
    <w:rsid w:val="005F2812"/>
    <w:rsid w:val="005F29C2"/>
    <w:rsid w:val="005F2A28"/>
    <w:rsid w:val="005F2A60"/>
    <w:rsid w:val="005F2B61"/>
    <w:rsid w:val="005F2C03"/>
    <w:rsid w:val="005F30CF"/>
    <w:rsid w:val="005F312C"/>
    <w:rsid w:val="005F33C4"/>
    <w:rsid w:val="005F3406"/>
    <w:rsid w:val="005F3620"/>
    <w:rsid w:val="005F36EF"/>
    <w:rsid w:val="005F3707"/>
    <w:rsid w:val="005F381F"/>
    <w:rsid w:val="005F38AD"/>
    <w:rsid w:val="005F3A51"/>
    <w:rsid w:val="005F3AC3"/>
    <w:rsid w:val="005F3C77"/>
    <w:rsid w:val="005F4370"/>
    <w:rsid w:val="005F439D"/>
    <w:rsid w:val="005F457C"/>
    <w:rsid w:val="005F4718"/>
    <w:rsid w:val="005F493E"/>
    <w:rsid w:val="005F4E50"/>
    <w:rsid w:val="005F50D1"/>
    <w:rsid w:val="005F5378"/>
    <w:rsid w:val="005F5448"/>
    <w:rsid w:val="005F5542"/>
    <w:rsid w:val="005F55B4"/>
    <w:rsid w:val="005F5612"/>
    <w:rsid w:val="005F565C"/>
    <w:rsid w:val="005F566B"/>
    <w:rsid w:val="005F574C"/>
    <w:rsid w:val="005F59CA"/>
    <w:rsid w:val="005F59D2"/>
    <w:rsid w:val="005F5AB8"/>
    <w:rsid w:val="005F5C8F"/>
    <w:rsid w:val="005F5E24"/>
    <w:rsid w:val="005F5FE2"/>
    <w:rsid w:val="005F6213"/>
    <w:rsid w:val="005F6240"/>
    <w:rsid w:val="005F6356"/>
    <w:rsid w:val="005F63FA"/>
    <w:rsid w:val="005F655E"/>
    <w:rsid w:val="005F65FB"/>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A59"/>
    <w:rsid w:val="005F7AD2"/>
    <w:rsid w:val="005F7B1B"/>
    <w:rsid w:val="005F7B3E"/>
    <w:rsid w:val="005F7B86"/>
    <w:rsid w:val="005F7EF7"/>
    <w:rsid w:val="00600003"/>
    <w:rsid w:val="006001D6"/>
    <w:rsid w:val="0060026A"/>
    <w:rsid w:val="006003EE"/>
    <w:rsid w:val="00600477"/>
    <w:rsid w:val="00600937"/>
    <w:rsid w:val="00600982"/>
    <w:rsid w:val="006009B0"/>
    <w:rsid w:val="00600A83"/>
    <w:rsid w:val="00600AB0"/>
    <w:rsid w:val="00600AED"/>
    <w:rsid w:val="00600B5E"/>
    <w:rsid w:val="00600C64"/>
    <w:rsid w:val="00600CDC"/>
    <w:rsid w:val="00600F71"/>
    <w:rsid w:val="00600FA2"/>
    <w:rsid w:val="0060104C"/>
    <w:rsid w:val="006011E1"/>
    <w:rsid w:val="0060141B"/>
    <w:rsid w:val="0060144E"/>
    <w:rsid w:val="00601474"/>
    <w:rsid w:val="006015FC"/>
    <w:rsid w:val="0060176A"/>
    <w:rsid w:val="00601771"/>
    <w:rsid w:val="00601886"/>
    <w:rsid w:val="00601939"/>
    <w:rsid w:val="006019E2"/>
    <w:rsid w:val="00601D61"/>
    <w:rsid w:val="00601DE0"/>
    <w:rsid w:val="00601FEF"/>
    <w:rsid w:val="0060207D"/>
    <w:rsid w:val="006020AD"/>
    <w:rsid w:val="0060234F"/>
    <w:rsid w:val="00602384"/>
    <w:rsid w:val="00602464"/>
    <w:rsid w:val="0060248F"/>
    <w:rsid w:val="0060255B"/>
    <w:rsid w:val="006025AF"/>
    <w:rsid w:val="006025E0"/>
    <w:rsid w:val="006028E9"/>
    <w:rsid w:val="006028F8"/>
    <w:rsid w:val="0060299C"/>
    <w:rsid w:val="006029F2"/>
    <w:rsid w:val="00602B00"/>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88"/>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10027"/>
    <w:rsid w:val="00610049"/>
    <w:rsid w:val="00610442"/>
    <w:rsid w:val="0061058F"/>
    <w:rsid w:val="006106BE"/>
    <w:rsid w:val="00610771"/>
    <w:rsid w:val="006107A6"/>
    <w:rsid w:val="0061081B"/>
    <w:rsid w:val="00610A82"/>
    <w:rsid w:val="00610B04"/>
    <w:rsid w:val="00610B4D"/>
    <w:rsid w:val="00610C2C"/>
    <w:rsid w:val="00610D90"/>
    <w:rsid w:val="00610D97"/>
    <w:rsid w:val="00610E18"/>
    <w:rsid w:val="00610EAE"/>
    <w:rsid w:val="00610FA9"/>
    <w:rsid w:val="00611125"/>
    <w:rsid w:val="006112D8"/>
    <w:rsid w:val="0061139D"/>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D37"/>
    <w:rsid w:val="00614E7E"/>
    <w:rsid w:val="00615197"/>
    <w:rsid w:val="0061529F"/>
    <w:rsid w:val="006152AE"/>
    <w:rsid w:val="00615351"/>
    <w:rsid w:val="006153E3"/>
    <w:rsid w:val="006154CC"/>
    <w:rsid w:val="006154EF"/>
    <w:rsid w:val="006156EA"/>
    <w:rsid w:val="0061585B"/>
    <w:rsid w:val="00615AB7"/>
    <w:rsid w:val="00615C73"/>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2C3"/>
    <w:rsid w:val="00617597"/>
    <w:rsid w:val="006175B8"/>
    <w:rsid w:val="0061769E"/>
    <w:rsid w:val="006178B8"/>
    <w:rsid w:val="00617939"/>
    <w:rsid w:val="006179D6"/>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B93"/>
    <w:rsid w:val="00621D85"/>
    <w:rsid w:val="00621F6D"/>
    <w:rsid w:val="00622086"/>
    <w:rsid w:val="00622393"/>
    <w:rsid w:val="00622460"/>
    <w:rsid w:val="0062248F"/>
    <w:rsid w:val="006224A4"/>
    <w:rsid w:val="0062255B"/>
    <w:rsid w:val="0062261B"/>
    <w:rsid w:val="0062264B"/>
    <w:rsid w:val="006227F2"/>
    <w:rsid w:val="00622CB7"/>
    <w:rsid w:val="00622DA7"/>
    <w:rsid w:val="00622ECA"/>
    <w:rsid w:val="00622F21"/>
    <w:rsid w:val="00622FD4"/>
    <w:rsid w:val="00622FED"/>
    <w:rsid w:val="00623124"/>
    <w:rsid w:val="0062353B"/>
    <w:rsid w:val="00623618"/>
    <w:rsid w:val="006236DB"/>
    <w:rsid w:val="00623919"/>
    <w:rsid w:val="006239F1"/>
    <w:rsid w:val="00623B78"/>
    <w:rsid w:val="00623D32"/>
    <w:rsid w:val="00623DBE"/>
    <w:rsid w:val="00623E9B"/>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3F"/>
    <w:rsid w:val="00625AD1"/>
    <w:rsid w:val="00625C60"/>
    <w:rsid w:val="00625CC2"/>
    <w:rsid w:val="00625D22"/>
    <w:rsid w:val="00625F44"/>
    <w:rsid w:val="006266B4"/>
    <w:rsid w:val="0062676E"/>
    <w:rsid w:val="00626930"/>
    <w:rsid w:val="00626AC0"/>
    <w:rsid w:val="00626C43"/>
    <w:rsid w:val="00626D4D"/>
    <w:rsid w:val="00627027"/>
    <w:rsid w:val="0062714D"/>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796"/>
    <w:rsid w:val="00630927"/>
    <w:rsid w:val="00630B4C"/>
    <w:rsid w:val="00630E6A"/>
    <w:rsid w:val="0063107D"/>
    <w:rsid w:val="006310A2"/>
    <w:rsid w:val="006311B4"/>
    <w:rsid w:val="006311C5"/>
    <w:rsid w:val="006312DD"/>
    <w:rsid w:val="006314E9"/>
    <w:rsid w:val="006316F7"/>
    <w:rsid w:val="006317A4"/>
    <w:rsid w:val="006317EC"/>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8"/>
    <w:rsid w:val="00632C6A"/>
    <w:rsid w:val="00632CBF"/>
    <w:rsid w:val="00632CCB"/>
    <w:rsid w:val="00632E28"/>
    <w:rsid w:val="00632F41"/>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AA"/>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84"/>
    <w:rsid w:val="006358F3"/>
    <w:rsid w:val="00635AD1"/>
    <w:rsid w:val="00635AFA"/>
    <w:rsid w:val="00635B6C"/>
    <w:rsid w:val="00635B7C"/>
    <w:rsid w:val="00635D21"/>
    <w:rsid w:val="00635D3C"/>
    <w:rsid w:val="006360BF"/>
    <w:rsid w:val="006366C2"/>
    <w:rsid w:val="00636725"/>
    <w:rsid w:val="00636826"/>
    <w:rsid w:val="00636A71"/>
    <w:rsid w:val="00636CD0"/>
    <w:rsid w:val="00636CED"/>
    <w:rsid w:val="00636DEA"/>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5E0"/>
    <w:rsid w:val="006406D5"/>
    <w:rsid w:val="00640B9F"/>
    <w:rsid w:val="00640CD2"/>
    <w:rsid w:val="00640CDE"/>
    <w:rsid w:val="00640E55"/>
    <w:rsid w:val="00640FA1"/>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94"/>
    <w:rsid w:val="00642F4F"/>
    <w:rsid w:val="00643238"/>
    <w:rsid w:val="00643574"/>
    <w:rsid w:val="006436C3"/>
    <w:rsid w:val="006436C8"/>
    <w:rsid w:val="006437E0"/>
    <w:rsid w:val="00643C11"/>
    <w:rsid w:val="00643DCD"/>
    <w:rsid w:val="00643DDF"/>
    <w:rsid w:val="00643EF8"/>
    <w:rsid w:val="00643F3A"/>
    <w:rsid w:val="0064442A"/>
    <w:rsid w:val="006444BF"/>
    <w:rsid w:val="006447C9"/>
    <w:rsid w:val="006448BE"/>
    <w:rsid w:val="0064496D"/>
    <w:rsid w:val="00644A6E"/>
    <w:rsid w:val="00644A7B"/>
    <w:rsid w:val="00644CBC"/>
    <w:rsid w:val="00644CC0"/>
    <w:rsid w:val="00644E1E"/>
    <w:rsid w:val="00644FA6"/>
    <w:rsid w:val="00645363"/>
    <w:rsid w:val="006453A3"/>
    <w:rsid w:val="006454E5"/>
    <w:rsid w:val="006455F8"/>
    <w:rsid w:val="00645696"/>
    <w:rsid w:val="00645A5D"/>
    <w:rsid w:val="00645B66"/>
    <w:rsid w:val="00645DB1"/>
    <w:rsid w:val="00645E68"/>
    <w:rsid w:val="006460AF"/>
    <w:rsid w:val="006460D8"/>
    <w:rsid w:val="0064621A"/>
    <w:rsid w:val="0064638D"/>
    <w:rsid w:val="006463E1"/>
    <w:rsid w:val="006465F2"/>
    <w:rsid w:val="006468B4"/>
    <w:rsid w:val="00646AE5"/>
    <w:rsid w:val="00646B89"/>
    <w:rsid w:val="00646BCA"/>
    <w:rsid w:val="00646BF5"/>
    <w:rsid w:val="00646CAD"/>
    <w:rsid w:val="00646EFC"/>
    <w:rsid w:val="006470A2"/>
    <w:rsid w:val="006472B5"/>
    <w:rsid w:val="006474AC"/>
    <w:rsid w:val="0064767D"/>
    <w:rsid w:val="006476E1"/>
    <w:rsid w:val="006476E6"/>
    <w:rsid w:val="00647911"/>
    <w:rsid w:val="00647B3E"/>
    <w:rsid w:val="00647BA8"/>
    <w:rsid w:val="00647CA3"/>
    <w:rsid w:val="00647D24"/>
    <w:rsid w:val="00647DCA"/>
    <w:rsid w:val="006502E9"/>
    <w:rsid w:val="00650778"/>
    <w:rsid w:val="006507A2"/>
    <w:rsid w:val="006507C1"/>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665"/>
    <w:rsid w:val="006537D7"/>
    <w:rsid w:val="00653803"/>
    <w:rsid w:val="006538AD"/>
    <w:rsid w:val="0065398B"/>
    <w:rsid w:val="00653A51"/>
    <w:rsid w:val="00653B0A"/>
    <w:rsid w:val="00653B46"/>
    <w:rsid w:val="00653C37"/>
    <w:rsid w:val="00653E7A"/>
    <w:rsid w:val="00654015"/>
    <w:rsid w:val="0065404C"/>
    <w:rsid w:val="0065436D"/>
    <w:rsid w:val="006543D8"/>
    <w:rsid w:val="006543EF"/>
    <w:rsid w:val="006545CD"/>
    <w:rsid w:val="0065466A"/>
    <w:rsid w:val="0065478E"/>
    <w:rsid w:val="006549BC"/>
    <w:rsid w:val="00654A02"/>
    <w:rsid w:val="00654C25"/>
    <w:rsid w:val="00654DA6"/>
    <w:rsid w:val="00654DAC"/>
    <w:rsid w:val="00654DDC"/>
    <w:rsid w:val="00654E00"/>
    <w:rsid w:val="00654F2B"/>
    <w:rsid w:val="00655215"/>
    <w:rsid w:val="006554F0"/>
    <w:rsid w:val="00655517"/>
    <w:rsid w:val="00655890"/>
    <w:rsid w:val="00655A39"/>
    <w:rsid w:val="00655D74"/>
    <w:rsid w:val="00655DEB"/>
    <w:rsid w:val="00655EEE"/>
    <w:rsid w:val="006562E9"/>
    <w:rsid w:val="006562F5"/>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693"/>
    <w:rsid w:val="0065796B"/>
    <w:rsid w:val="00657A23"/>
    <w:rsid w:val="00657DF7"/>
    <w:rsid w:val="00657FF4"/>
    <w:rsid w:val="00660029"/>
    <w:rsid w:val="006600B8"/>
    <w:rsid w:val="0066039F"/>
    <w:rsid w:val="006605B2"/>
    <w:rsid w:val="00660739"/>
    <w:rsid w:val="0066073E"/>
    <w:rsid w:val="0066075A"/>
    <w:rsid w:val="00660B8F"/>
    <w:rsid w:val="00660D49"/>
    <w:rsid w:val="00660E2F"/>
    <w:rsid w:val="00660EB9"/>
    <w:rsid w:val="00660EC4"/>
    <w:rsid w:val="00660EF3"/>
    <w:rsid w:val="00660F2E"/>
    <w:rsid w:val="00660F3E"/>
    <w:rsid w:val="0066109D"/>
    <w:rsid w:val="006613ED"/>
    <w:rsid w:val="00661457"/>
    <w:rsid w:val="0066151C"/>
    <w:rsid w:val="00661672"/>
    <w:rsid w:val="006616A4"/>
    <w:rsid w:val="00661A31"/>
    <w:rsid w:val="00661A8C"/>
    <w:rsid w:val="00661B4D"/>
    <w:rsid w:val="00661D9F"/>
    <w:rsid w:val="00661DE1"/>
    <w:rsid w:val="00661DEF"/>
    <w:rsid w:val="00661E79"/>
    <w:rsid w:val="006621D8"/>
    <w:rsid w:val="00662399"/>
    <w:rsid w:val="0066242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0F3"/>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9B3"/>
    <w:rsid w:val="00666B51"/>
    <w:rsid w:val="006670AC"/>
    <w:rsid w:val="006672B0"/>
    <w:rsid w:val="00667370"/>
    <w:rsid w:val="006676B2"/>
    <w:rsid w:val="00667970"/>
    <w:rsid w:val="006679F8"/>
    <w:rsid w:val="00667AAA"/>
    <w:rsid w:val="00667BB6"/>
    <w:rsid w:val="00667C01"/>
    <w:rsid w:val="00667D12"/>
    <w:rsid w:val="00667DFC"/>
    <w:rsid w:val="00670187"/>
    <w:rsid w:val="0067020E"/>
    <w:rsid w:val="006702A1"/>
    <w:rsid w:val="006702E7"/>
    <w:rsid w:val="006703A4"/>
    <w:rsid w:val="00670452"/>
    <w:rsid w:val="0067052D"/>
    <w:rsid w:val="00670775"/>
    <w:rsid w:val="00670812"/>
    <w:rsid w:val="00670887"/>
    <w:rsid w:val="00670894"/>
    <w:rsid w:val="006708C6"/>
    <w:rsid w:val="006708CA"/>
    <w:rsid w:val="006709B7"/>
    <w:rsid w:val="00670A1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F4"/>
    <w:rsid w:val="00673389"/>
    <w:rsid w:val="0067339B"/>
    <w:rsid w:val="00673456"/>
    <w:rsid w:val="0067357F"/>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60A"/>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6F0"/>
    <w:rsid w:val="00677709"/>
    <w:rsid w:val="0067770A"/>
    <w:rsid w:val="00677711"/>
    <w:rsid w:val="0067795D"/>
    <w:rsid w:val="00677B12"/>
    <w:rsid w:val="00677C36"/>
    <w:rsid w:val="00677DE3"/>
    <w:rsid w:val="00677E95"/>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4E3"/>
    <w:rsid w:val="0068551D"/>
    <w:rsid w:val="0068566C"/>
    <w:rsid w:val="006858AA"/>
    <w:rsid w:val="00685964"/>
    <w:rsid w:val="006859E5"/>
    <w:rsid w:val="00685BE9"/>
    <w:rsid w:val="00685C17"/>
    <w:rsid w:val="006861B3"/>
    <w:rsid w:val="006861E2"/>
    <w:rsid w:val="0068639C"/>
    <w:rsid w:val="00686400"/>
    <w:rsid w:val="00686482"/>
    <w:rsid w:val="0068655B"/>
    <w:rsid w:val="006865B2"/>
    <w:rsid w:val="006869A0"/>
    <w:rsid w:val="00686B2B"/>
    <w:rsid w:val="00686D11"/>
    <w:rsid w:val="00686E4B"/>
    <w:rsid w:val="00686E5F"/>
    <w:rsid w:val="00686E8F"/>
    <w:rsid w:val="00686EFF"/>
    <w:rsid w:val="00686FEF"/>
    <w:rsid w:val="00687020"/>
    <w:rsid w:val="006870E5"/>
    <w:rsid w:val="006871C2"/>
    <w:rsid w:val="0068721D"/>
    <w:rsid w:val="00687390"/>
    <w:rsid w:val="0068739F"/>
    <w:rsid w:val="00687569"/>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0B"/>
    <w:rsid w:val="00690C24"/>
    <w:rsid w:val="00690C65"/>
    <w:rsid w:val="00690E12"/>
    <w:rsid w:val="00690FD0"/>
    <w:rsid w:val="00691288"/>
    <w:rsid w:val="00691390"/>
    <w:rsid w:val="00691535"/>
    <w:rsid w:val="006915D0"/>
    <w:rsid w:val="00691844"/>
    <w:rsid w:val="00691869"/>
    <w:rsid w:val="006918B9"/>
    <w:rsid w:val="00691A9F"/>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1"/>
    <w:rsid w:val="00693006"/>
    <w:rsid w:val="006931BE"/>
    <w:rsid w:val="0069329B"/>
    <w:rsid w:val="00693424"/>
    <w:rsid w:val="006936CF"/>
    <w:rsid w:val="006937EE"/>
    <w:rsid w:val="00693988"/>
    <w:rsid w:val="00693A4C"/>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76F"/>
    <w:rsid w:val="00694AF7"/>
    <w:rsid w:val="00694CD0"/>
    <w:rsid w:val="00694CD7"/>
    <w:rsid w:val="00694D4F"/>
    <w:rsid w:val="00694E5F"/>
    <w:rsid w:val="00694E83"/>
    <w:rsid w:val="00694FE9"/>
    <w:rsid w:val="00695023"/>
    <w:rsid w:val="006950EE"/>
    <w:rsid w:val="0069512E"/>
    <w:rsid w:val="006951AF"/>
    <w:rsid w:val="006951BC"/>
    <w:rsid w:val="0069533B"/>
    <w:rsid w:val="00695649"/>
    <w:rsid w:val="00695716"/>
    <w:rsid w:val="0069581F"/>
    <w:rsid w:val="00695C13"/>
    <w:rsid w:val="00695F3C"/>
    <w:rsid w:val="0069605E"/>
    <w:rsid w:val="0069609D"/>
    <w:rsid w:val="00696134"/>
    <w:rsid w:val="006963B7"/>
    <w:rsid w:val="006965A3"/>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47"/>
    <w:rsid w:val="006A006E"/>
    <w:rsid w:val="006A009F"/>
    <w:rsid w:val="006A02DC"/>
    <w:rsid w:val="006A03D6"/>
    <w:rsid w:val="006A0520"/>
    <w:rsid w:val="006A06B5"/>
    <w:rsid w:val="006A07C1"/>
    <w:rsid w:val="006A0B72"/>
    <w:rsid w:val="006A0C40"/>
    <w:rsid w:val="006A0CE9"/>
    <w:rsid w:val="006A0FEC"/>
    <w:rsid w:val="006A103E"/>
    <w:rsid w:val="006A1104"/>
    <w:rsid w:val="006A118F"/>
    <w:rsid w:val="006A12DA"/>
    <w:rsid w:val="006A164A"/>
    <w:rsid w:val="006A169A"/>
    <w:rsid w:val="006A17E4"/>
    <w:rsid w:val="006A17F2"/>
    <w:rsid w:val="006A18F3"/>
    <w:rsid w:val="006A190E"/>
    <w:rsid w:val="006A195A"/>
    <w:rsid w:val="006A1960"/>
    <w:rsid w:val="006A196B"/>
    <w:rsid w:val="006A19B9"/>
    <w:rsid w:val="006A1A5D"/>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CED"/>
    <w:rsid w:val="006A4ECB"/>
    <w:rsid w:val="006A5511"/>
    <w:rsid w:val="006A552D"/>
    <w:rsid w:val="006A5706"/>
    <w:rsid w:val="006A5818"/>
    <w:rsid w:val="006A58B2"/>
    <w:rsid w:val="006A5A7D"/>
    <w:rsid w:val="006A5B56"/>
    <w:rsid w:val="006A5E28"/>
    <w:rsid w:val="006A5E76"/>
    <w:rsid w:val="006A61C5"/>
    <w:rsid w:val="006A62B2"/>
    <w:rsid w:val="006A6326"/>
    <w:rsid w:val="006A645B"/>
    <w:rsid w:val="006A645C"/>
    <w:rsid w:val="006A64C8"/>
    <w:rsid w:val="006A658F"/>
    <w:rsid w:val="006A6AF7"/>
    <w:rsid w:val="006A6B71"/>
    <w:rsid w:val="006A6C89"/>
    <w:rsid w:val="006A6E65"/>
    <w:rsid w:val="006A71FA"/>
    <w:rsid w:val="006A7444"/>
    <w:rsid w:val="006A7461"/>
    <w:rsid w:val="006A74A8"/>
    <w:rsid w:val="006A753F"/>
    <w:rsid w:val="006A76B9"/>
    <w:rsid w:val="006A775F"/>
    <w:rsid w:val="006A79E3"/>
    <w:rsid w:val="006A7D67"/>
    <w:rsid w:val="006A7EC4"/>
    <w:rsid w:val="006B0104"/>
    <w:rsid w:val="006B0214"/>
    <w:rsid w:val="006B0458"/>
    <w:rsid w:val="006B04B8"/>
    <w:rsid w:val="006B04B9"/>
    <w:rsid w:val="006B085B"/>
    <w:rsid w:val="006B0969"/>
    <w:rsid w:val="006B0B68"/>
    <w:rsid w:val="006B0E55"/>
    <w:rsid w:val="006B0E9E"/>
    <w:rsid w:val="006B1029"/>
    <w:rsid w:val="006B104B"/>
    <w:rsid w:val="006B12B7"/>
    <w:rsid w:val="006B1427"/>
    <w:rsid w:val="006B14B9"/>
    <w:rsid w:val="006B16A6"/>
    <w:rsid w:val="006B1AC8"/>
    <w:rsid w:val="006B1D1F"/>
    <w:rsid w:val="006B1D2E"/>
    <w:rsid w:val="006B1F0D"/>
    <w:rsid w:val="006B1F21"/>
    <w:rsid w:val="006B2176"/>
    <w:rsid w:val="006B22FD"/>
    <w:rsid w:val="006B235E"/>
    <w:rsid w:val="006B2578"/>
    <w:rsid w:val="006B26B4"/>
    <w:rsid w:val="006B2A9F"/>
    <w:rsid w:val="006B323B"/>
    <w:rsid w:val="006B3261"/>
    <w:rsid w:val="006B369B"/>
    <w:rsid w:val="006B36D7"/>
    <w:rsid w:val="006B36E7"/>
    <w:rsid w:val="006B37A6"/>
    <w:rsid w:val="006B3A27"/>
    <w:rsid w:val="006B3A2E"/>
    <w:rsid w:val="006B3A8F"/>
    <w:rsid w:val="006B3C2C"/>
    <w:rsid w:val="006B3CE8"/>
    <w:rsid w:val="006B3D1D"/>
    <w:rsid w:val="006B3DF1"/>
    <w:rsid w:val="006B3EBA"/>
    <w:rsid w:val="006B3EBD"/>
    <w:rsid w:val="006B3EC0"/>
    <w:rsid w:val="006B3EF2"/>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DCB"/>
    <w:rsid w:val="006B5E0E"/>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28C"/>
    <w:rsid w:val="006C0564"/>
    <w:rsid w:val="006C0B38"/>
    <w:rsid w:val="006C0B3F"/>
    <w:rsid w:val="006C0BEB"/>
    <w:rsid w:val="006C0C8D"/>
    <w:rsid w:val="006C0C90"/>
    <w:rsid w:val="006C1161"/>
    <w:rsid w:val="006C12CB"/>
    <w:rsid w:val="006C135D"/>
    <w:rsid w:val="006C1400"/>
    <w:rsid w:val="006C1439"/>
    <w:rsid w:val="006C177D"/>
    <w:rsid w:val="006C17EB"/>
    <w:rsid w:val="006C1871"/>
    <w:rsid w:val="006C187E"/>
    <w:rsid w:val="006C1BC8"/>
    <w:rsid w:val="006C1C95"/>
    <w:rsid w:val="006C2212"/>
    <w:rsid w:val="006C2331"/>
    <w:rsid w:val="006C2363"/>
    <w:rsid w:val="006C2453"/>
    <w:rsid w:val="006C2464"/>
    <w:rsid w:val="006C2612"/>
    <w:rsid w:val="006C26C4"/>
    <w:rsid w:val="006C26CE"/>
    <w:rsid w:val="006C27E7"/>
    <w:rsid w:val="006C281F"/>
    <w:rsid w:val="006C283F"/>
    <w:rsid w:val="006C2947"/>
    <w:rsid w:val="006C2B02"/>
    <w:rsid w:val="006C2D12"/>
    <w:rsid w:val="006C2E4D"/>
    <w:rsid w:val="006C2F34"/>
    <w:rsid w:val="006C2F3C"/>
    <w:rsid w:val="006C2F4D"/>
    <w:rsid w:val="006C2F50"/>
    <w:rsid w:val="006C3086"/>
    <w:rsid w:val="006C31AA"/>
    <w:rsid w:val="006C33D0"/>
    <w:rsid w:val="006C340F"/>
    <w:rsid w:val="006C360F"/>
    <w:rsid w:val="006C392F"/>
    <w:rsid w:val="006C39DE"/>
    <w:rsid w:val="006C3A9C"/>
    <w:rsid w:val="006C3BD7"/>
    <w:rsid w:val="006C3C65"/>
    <w:rsid w:val="006C3CEF"/>
    <w:rsid w:val="006C3DBA"/>
    <w:rsid w:val="006C3F3B"/>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143"/>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CE8"/>
    <w:rsid w:val="006C6EC5"/>
    <w:rsid w:val="006C700F"/>
    <w:rsid w:val="006C70C6"/>
    <w:rsid w:val="006C70E5"/>
    <w:rsid w:val="006C70FD"/>
    <w:rsid w:val="006C7178"/>
    <w:rsid w:val="006C731B"/>
    <w:rsid w:val="006C7410"/>
    <w:rsid w:val="006C7481"/>
    <w:rsid w:val="006C766D"/>
    <w:rsid w:val="006C7700"/>
    <w:rsid w:val="006C7726"/>
    <w:rsid w:val="006C78F1"/>
    <w:rsid w:val="006C7BA3"/>
    <w:rsid w:val="006C7C16"/>
    <w:rsid w:val="006C7C1E"/>
    <w:rsid w:val="006C7DF3"/>
    <w:rsid w:val="006D0280"/>
    <w:rsid w:val="006D0475"/>
    <w:rsid w:val="006D06FF"/>
    <w:rsid w:val="006D076E"/>
    <w:rsid w:val="006D07D6"/>
    <w:rsid w:val="006D09CB"/>
    <w:rsid w:val="006D0BD6"/>
    <w:rsid w:val="006D0C00"/>
    <w:rsid w:val="006D0CB7"/>
    <w:rsid w:val="006D1176"/>
    <w:rsid w:val="006D1222"/>
    <w:rsid w:val="006D16E1"/>
    <w:rsid w:val="006D1883"/>
    <w:rsid w:val="006D1A41"/>
    <w:rsid w:val="006D1B98"/>
    <w:rsid w:val="006D1BD9"/>
    <w:rsid w:val="006D2133"/>
    <w:rsid w:val="006D21F3"/>
    <w:rsid w:val="006D242F"/>
    <w:rsid w:val="006D273A"/>
    <w:rsid w:val="006D2839"/>
    <w:rsid w:val="006D297B"/>
    <w:rsid w:val="006D2A28"/>
    <w:rsid w:val="006D2CBE"/>
    <w:rsid w:val="006D2F9B"/>
    <w:rsid w:val="006D300E"/>
    <w:rsid w:val="006D3042"/>
    <w:rsid w:val="006D323C"/>
    <w:rsid w:val="006D3274"/>
    <w:rsid w:val="006D356D"/>
    <w:rsid w:val="006D3633"/>
    <w:rsid w:val="006D363A"/>
    <w:rsid w:val="006D3779"/>
    <w:rsid w:val="006D3A62"/>
    <w:rsid w:val="006D3A6F"/>
    <w:rsid w:val="006D3AEC"/>
    <w:rsid w:val="006D3EC2"/>
    <w:rsid w:val="006D3EC5"/>
    <w:rsid w:val="006D4061"/>
    <w:rsid w:val="006D4081"/>
    <w:rsid w:val="006D410B"/>
    <w:rsid w:val="006D4189"/>
    <w:rsid w:val="006D41F7"/>
    <w:rsid w:val="006D41F9"/>
    <w:rsid w:val="006D431A"/>
    <w:rsid w:val="006D4513"/>
    <w:rsid w:val="006D4563"/>
    <w:rsid w:val="006D4679"/>
    <w:rsid w:val="006D46C6"/>
    <w:rsid w:val="006D487C"/>
    <w:rsid w:val="006D49DB"/>
    <w:rsid w:val="006D4A94"/>
    <w:rsid w:val="006D4DFE"/>
    <w:rsid w:val="006D4F74"/>
    <w:rsid w:val="006D513E"/>
    <w:rsid w:val="006D5159"/>
    <w:rsid w:val="006D532F"/>
    <w:rsid w:val="006D55E8"/>
    <w:rsid w:val="006D5602"/>
    <w:rsid w:val="006D590A"/>
    <w:rsid w:val="006D5B6B"/>
    <w:rsid w:val="006D5C4E"/>
    <w:rsid w:val="006D5C9F"/>
    <w:rsid w:val="006D5D06"/>
    <w:rsid w:val="006D5D54"/>
    <w:rsid w:val="006D5E5D"/>
    <w:rsid w:val="006D5F14"/>
    <w:rsid w:val="006D61A4"/>
    <w:rsid w:val="006D651C"/>
    <w:rsid w:val="006D654C"/>
    <w:rsid w:val="006D6582"/>
    <w:rsid w:val="006D660F"/>
    <w:rsid w:val="006D66E6"/>
    <w:rsid w:val="006D6845"/>
    <w:rsid w:val="006D6BAD"/>
    <w:rsid w:val="006D7026"/>
    <w:rsid w:val="006D7033"/>
    <w:rsid w:val="006D73BA"/>
    <w:rsid w:val="006D73C2"/>
    <w:rsid w:val="006D750B"/>
    <w:rsid w:val="006D756E"/>
    <w:rsid w:val="006D78CC"/>
    <w:rsid w:val="006D78E8"/>
    <w:rsid w:val="006D7A2E"/>
    <w:rsid w:val="006D7A4B"/>
    <w:rsid w:val="006D7AE0"/>
    <w:rsid w:val="006D7B59"/>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0F"/>
    <w:rsid w:val="006E1F1C"/>
    <w:rsid w:val="006E1F76"/>
    <w:rsid w:val="006E1FBC"/>
    <w:rsid w:val="006E2127"/>
    <w:rsid w:val="006E21B5"/>
    <w:rsid w:val="006E2409"/>
    <w:rsid w:val="006E2433"/>
    <w:rsid w:val="006E262E"/>
    <w:rsid w:val="006E276B"/>
    <w:rsid w:val="006E2859"/>
    <w:rsid w:val="006E286A"/>
    <w:rsid w:val="006E2951"/>
    <w:rsid w:val="006E2D87"/>
    <w:rsid w:val="006E2E60"/>
    <w:rsid w:val="006E2FF3"/>
    <w:rsid w:val="006E333B"/>
    <w:rsid w:val="006E36C2"/>
    <w:rsid w:val="006E372B"/>
    <w:rsid w:val="006E38D0"/>
    <w:rsid w:val="006E3920"/>
    <w:rsid w:val="006E3B47"/>
    <w:rsid w:val="006E3C0A"/>
    <w:rsid w:val="006E3D04"/>
    <w:rsid w:val="006E405F"/>
    <w:rsid w:val="006E4168"/>
    <w:rsid w:val="006E41D6"/>
    <w:rsid w:val="006E4420"/>
    <w:rsid w:val="006E4516"/>
    <w:rsid w:val="006E453D"/>
    <w:rsid w:val="006E45B2"/>
    <w:rsid w:val="006E4664"/>
    <w:rsid w:val="006E468A"/>
    <w:rsid w:val="006E47A5"/>
    <w:rsid w:val="006E4805"/>
    <w:rsid w:val="006E4B7F"/>
    <w:rsid w:val="006E4CD3"/>
    <w:rsid w:val="006E4D4A"/>
    <w:rsid w:val="006E4E13"/>
    <w:rsid w:val="006E4F13"/>
    <w:rsid w:val="006E4F39"/>
    <w:rsid w:val="006E4FD7"/>
    <w:rsid w:val="006E5082"/>
    <w:rsid w:val="006E52C8"/>
    <w:rsid w:val="006E5368"/>
    <w:rsid w:val="006E5441"/>
    <w:rsid w:val="006E54F3"/>
    <w:rsid w:val="006E591D"/>
    <w:rsid w:val="006E5C16"/>
    <w:rsid w:val="006E5D57"/>
    <w:rsid w:val="006E5DC6"/>
    <w:rsid w:val="006E5DCD"/>
    <w:rsid w:val="006E5E5B"/>
    <w:rsid w:val="006E602F"/>
    <w:rsid w:val="006E6034"/>
    <w:rsid w:val="006E6059"/>
    <w:rsid w:val="006E621C"/>
    <w:rsid w:val="006E63CE"/>
    <w:rsid w:val="006E6463"/>
    <w:rsid w:val="006E669B"/>
    <w:rsid w:val="006E66F5"/>
    <w:rsid w:val="006E67BD"/>
    <w:rsid w:val="006E6950"/>
    <w:rsid w:val="006E6A4A"/>
    <w:rsid w:val="006E6AA4"/>
    <w:rsid w:val="006E6B2F"/>
    <w:rsid w:val="006E6F15"/>
    <w:rsid w:val="006E6FAE"/>
    <w:rsid w:val="006E70FA"/>
    <w:rsid w:val="006E7134"/>
    <w:rsid w:val="006E74BB"/>
    <w:rsid w:val="006E755F"/>
    <w:rsid w:val="006E756B"/>
    <w:rsid w:val="006E7585"/>
    <w:rsid w:val="006E77E2"/>
    <w:rsid w:val="006E77E3"/>
    <w:rsid w:val="006E7B50"/>
    <w:rsid w:val="006E7BA4"/>
    <w:rsid w:val="006E7BF5"/>
    <w:rsid w:val="006E7D44"/>
    <w:rsid w:val="006F0045"/>
    <w:rsid w:val="006F01E4"/>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B83"/>
    <w:rsid w:val="006F1D46"/>
    <w:rsid w:val="006F1DA9"/>
    <w:rsid w:val="006F1E4E"/>
    <w:rsid w:val="006F205B"/>
    <w:rsid w:val="006F20BC"/>
    <w:rsid w:val="006F2112"/>
    <w:rsid w:val="006F21D9"/>
    <w:rsid w:val="006F2221"/>
    <w:rsid w:val="006F242C"/>
    <w:rsid w:val="006F24E0"/>
    <w:rsid w:val="006F259B"/>
    <w:rsid w:val="006F25A0"/>
    <w:rsid w:val="006F25A7"/>
    <w:rsid w:val="006F2751"/>
    <w:rsid w:val="006F2776"/>
    <w:rsid w:val="006F2A83"/>
    <w:rsid w:val="006F2AD3"/>
    <w:rsid w:val="006F2BB9"/>
    <w:rsid w:val="006F2E2A"/>
    <w:rsid w:val="006F2F90"/>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B6"/>
    <w:rsid w:val="006F493E"/>
    <w:rsid w:val="006F4C46"/>
    <w:rsid w:val="006F4C8C"/>
    <w:rsid w:val="006F4CA9"/>
    <w:rsid w:val="006F4F0E"/>
    <w:rsid w:val="006F4F35"/>
    <w:rsid w:val="006F534C"/>
    <w:rsid w:val="006F539F"/>
    <w:rsid w:val="006F53F8"/>
    <w:rsid w:val="006F5524"/>
    <w:rsid w:val="006F56BA"/>
    <w:rsid w:val="006F56E0"/>
    <w:rsid w:val="006F590C"/>
    <w:rsid w:val="006F5985"/>
    <w:rsid w:val="006F5B07"/>
    <w:rsid w:val="006F5F05"/>
    <w:rsid w:val="006F6002"/>
    <w:rsid w:val="006F606B"/>
    <w:rsid w:val="006F60A5"/>
    <w:rsid w:val="006F63C3"/>
    <w:rsid w:val="006F648C"/>
    <w:rsid w:val="006F6648"/>
    <w:rsid w:val="006F66A3"/>
    <w:rsid w:val="006F66E8"/>
    <w:rsid w:val="006F674F"/>
    <w:rsid w:val="006F6980"/>
    <w:rsid w:val="006F69AD"/>
    <w:rsid w:val="006F6A74"/>
    <w:rsid w:val="006F6A9C"/>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2"/>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3A8"/>
    <w:rsid w:val="00702471"/>
    <w:rsid w:val="00702876"/>
    <w:rsid w:val="007029DB"/>
    <w:rsid w:val="00702C11"/>
    <w:rsid w:val="00702C3C"/>
    <w:rsid w:val="00702F13"/>
    <w:rsid w:val="00702F94"/>
    <w:rsid w:val="007030DA"/>
    <w:rsid w:val="0070310C"/>
    <w:rsid w:val="0070311F"/>
    <w:rsid w:val="0070313C"/>
    <w:rsid w:val="007031F1"/>
    <w:rsid w:val="0070323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6062"/>
    <w:rsid w:val="00706069"/>
    <w:rsid w:val="007060E7"/>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0FAB"/>
    <w:rsid w:val="00711025"/>
    <w:rsid w:val="0071117E"/>
    <w:rsid w:val="007112BD"/>
    <w:rsid w:val="007113D5"/>
    <w:rsid w:val="007114EE"/>
    <w:rsid w:val="00711CAF"/>
    <w:rsid w:val="00711DEE"/>
    <w:rsid w:val="007121FE"/>
    <w:rsid w:val="00712261"/>
    <w:rsid w:val="007126B4"/>
    <w:rsid w:val="00712AB7"/>
    <w:rsid w:val="00712C9D"/>
    <w:rsid w:val="00712DA1"/>
    <w:rsid w:val="00712DA2"/>
    <w:rsid w:val="00712E03"/>
    <w:rsid w:val="00712FC6"/>
    <w:rsid w:val="0071317A"/>
    <w:rsid w:val="00713229"/>
    <w:rsid w:val="007132E4"/>
    <w:rsid w:val="0071370E"/>
    <w:rsid w:val="007138FA"/>
    <w:rsid w:val="00713A4B"/>
    <w:rsid w:val="00713B71"/>
    <w:rsid w:val="00713C0A"/>
    <w:rsid w:val="00713D06"/>
    <w:rsid w:val="0071408E"/>
    <w:rsid w:val="00714145"/>
    <w:rsid w:val="007141E6"/>
    <w:rsid w:val="00714252"/>
    <w:rsid w:val="007143BE"/>
    <w:rsid w:val="007144BB"/>
    <w:rsid w:val="00714838"/>
    <w:rsid w:val="00714944"/>
    <w:rsid w:val="0071495E"/>
    <w:rsid w:val="00714C28"/>
    <w:rsid w:val="00714EE8"/>
    <w:rsid w:val="00714F57"/>
    <w:rsid w:val="00714F75"/>
    <w:rsid w:val="00715069"/>
    <w:rsid w:val="0071511A"/>
    <w:rsid w:val="0071527F"/>
    <w:rsid w:val="007153B7"/>
    <w:rsid w:val="0071572A"/>
    <w:rsid w:val="007158F7"/>
    <w:rsid w:val="00715A3E"/>
    <w:rsid w:val="00715A77"/>
    <w:rsid w:val="00715B70"/>
    <w:rsid w:val="00715CBE"/>
    <w:rsid w:val="00715DB5"/>
    <w:rsid w:val="00715E30"/>
    <w:rsid w:val="00715FA3"/>
    <w:rsid w:val="00715FDB"/>
    <w:rsid w:val="00716037"/>
    <w:rsid w:val="0071613E"/>
    <w:rsid w:val="00716477"/>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17FA2"/>
    <w:rsid w:val="00720001"/>
    <w:rsid w:val="0072001F"/>
    <w:rsid w:val="0072009F"/>
    <w:rsid w:val="007200CD"/>
    <w:rsid w:val="007200F9"/>
    <w:rsid w:val="00720161"/>
    <w:rsid w:val="0072041D"/>
    <w:rsid w:val="0072084A"/>
    <w:rsid w:val="00720A3C"/>
    <w:rsid w:val="00720D67"/>
    <w:rsid w:val="00720EBF"/>
    <w:rsid w:val="00720FA2"/>
    <w:rsid w:val="00720FC1"/>
    <w:rsid w:val="0072107A"/>
    <w:rsid w:val="00721818"/>
    <w:rsid w:val="00721ADA"/>
    <w:rsid w:val="00721D84"/>
    <w:rsid w:val="00721DE6"/>
    <w:rsid w:val="00721DFF"/>
    <w:rsid w:val="00721EC9"/>
    <w:rsid w:val="00721FDF"/>
    <w:rsid w:val="00722014"/>
    <w:rsid w:val="00722099"/>
    <w:rsid w:val="0072212C"/>
    <w:rsid w:val="00722418"/>
    <w:rsid w:val="0072254B"/>
    <w:rsid w:val="007225FC"/>
    <w:rsid w:val="00722891"/>
    <w:rsid w:val="00722ABA"/>
    <w:rsid w:val="00722F00"/>
    <w:rsid w:val="00722F22"/>
    <w:rsid w:val="00722F8D"/>
    <w:rsid w:val="00722FCF"/>
    <w:rsid w:val="00723167"/>
    <w:rsid w:val="007234DB"/>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325"/>
    <w:rsid w:val="00725344"/>
    <w:rsid w:val="0072537E"/>
    <w:rsid w:val="007253EC"/>
    <w:rsid w:val="0072554C"/>
    <w:rsid w:val="007259BA"/>
    <w:rsid w:val="007259F9"/>
    <w:rsid w:val="00725BEE"/>
    <w:rsid w:val="00725EB6"/>
    <w:rsid w:val="00725FF1"/>
    <w:rsid w:val="007260AA"/>
    <w:rsid w:val="007261E7"/>
    <w:rsid w:val="007262A0"/>
    <w:rsid w:val="007262FF"/>
    <w:rsid w:val="0072656D"/>
    <w:rsid w:val="00726773"/>
    <w:rsid w:val="007268F2"/>
    <w:rsid w:val="007269A1"/>
    <w:rsid w:val="00726CBE"/>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0E8D"/>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518"/>
    <w:rsid w:val="00733628"/>
    <w:rsid w:val="00733A1A"/>
    <w:rsid w:val="00733B36"/>
    <w:rsid w:val="00733E31"/>
    <w:rsid w:val="007340C2"/>
    <w:rsid w:val="00734176"/>
    <w:rsid w:val="0073417B"/>
    <w:rsid w:val="00734391"/>
    <w:rsid w:val="007343D3"/>
    <w:rsid w:val="0073493F"/>
    <w:rsid w:val="00734A7C"/>
    <w:rsid w:val="00734B16"/>
    <w:rsid w:val="00734D3B"/>
    <w:rsid w:val="00734D9A"/>
    <w:rsid w:val="00734DBD"/>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34"/>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1A2"/>
    <w:rsid w:val="007422F6"/>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D1C"/>
    <w:rsid w:val="00745E3A"/>
    <w:rsid w:val="00745E5A"/>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64"/>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0E16"/>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580"/>
    <w:rsid w:val="00752780"/>
    <w:rsid w:val="0075278E"/>
    <w:rsid w:val="0075279E"/>
    <w:rsid w:val="00752822"/>
    <w:rsid w:val="007529CD"/>
    <w:rsid w:val="00752B40"/>
    <w:rsid w:val="00752D58"/>
    <w:rsid w:val="00752D75"/>
    <w:rsid w:val="00752E25"/>
    <w:rsid w:val="00752EF8"/>
    <w:rsid w:val="0075307D"/>
    <w:rsid w:val="0075347F"/>
    <w:rsid w:val="00753505"/>
    <w:rsid w:val="007535E2"/>
    <w:rsid w:val="00753917"/>
    <w:rsid w:val="0075398A"/>
    <w:rsid w:val="00753BC2"/>
    <w:rsid w:val="00753C15"/>
    <w:rsid w:val="00753CBB"/>
    <w:rsid w:val="00753D65"/>
    <w:rsid w:val="00753DEA"/>
    <w:rsid w:val="00753E19"/>
    <w:rsid w:val="00754076"/>
    <w:rsid w:val="007542F2"/>
    <w:rsid w:val="0075448C"/>
    <w:rsid w:val="007544BB"/>
    <w:rsid w:val="007545A3"/>
    <w:rsid w:val="0075477C"/>
    <w:rsid w:val="007547AE"/>
    <w:rsid w:val="00754969"/>
    <w:rsid w:val="00754B5F"/>
    <w:rsid w:val="00754BAE"/>
    <w:rsid w:val="00754D84"/>
    <w:rsid w:val="00754E0A"/>
    <w:rsid w:val="00754E94"/>
    <w:rsid w:val="00754FC0"/>
    <w:rsid w:val="0075505D"/>
    <w:rsid w:val="00755129"/>
    <w:rsid w:val="00755181"/>
    <w:rsid w:val="007551AC"/>
    <w:rsid w:val="00755293"/>
    <w:rsid w:val="007552DA"/>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E51"/>
    <w:rsid w:val="00756F8B"/>
    <w:rsid w:val="007572A9"/>
    <w:rsid w:val="007573F7"/>
    <w:rsid w:val="0075744E"/>
    <w:rsid w:val="00757776"/>
    <w:rsid w:val="0075779A"/>
    <w:rsid w:val="0075783F"/>
    <w:rsid w:val="00757B83"/>
    <w:rsid w:val="00757EDB"/>
    <w:rsid w:val="00760312"/>
    <w:rsid w:val="0076043A"/>
    <w:rsid w:val="0076078D"/>
    <w:rsid w:val="00760877"/>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67C"/>
    <w:rsid w:val="007617C8"/>
    <w:rsid w:val="0076190E"/>
    <w:rsid w:val="00761954"/>
    <w:rsid w:val="00761ADB"/>
    <w:rsid w:val="00761B0A"/>
    <w:rsid w:val="00761C22"/>
    <w:rsid w:val="00761D36"/>
    <w:rsid w:val="00761D74"/>
    <w:rsid w:val="00761DC4"/>
    <w:rsid w:val="00761E06"/>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2B3"/>
    <w:rsid w:val="00764368"/>
    <w:rsid w:val="007644B4"/>
    <w:rsid w:val="007644E2"/>
    <w:rsid w:val="00764535"/>
    <w:rsid w:val="0076454F"/>
    <w:rsid w:val="00764663"/>
    <w:rsid w:val="00764671"/>
    <w:rsid w:val="007647C3"/>
    <w:rsid w:val="007647E2"/>
    <w:rsid w:val="00764CA5"/>
    <w:rsid w:val="00764CDE"/>
    <w:rsid w:val="00764D52"/>
    <w:rsid w:val="00764D95"/>
    <w:rsid w:val="00764DF9"/>
    <w:rsid w:val="00764E9F"/>
    <w:rsid w:val="0076512F"/>
    <w:rsid w:val="007651C1"/>
    <w:rsid w:val="0076528C"/>
    <w:rsid w:val="00765334"/>
    <w:rsid w:val="007654D8"/>
    <w:rsid w:val="0076555B"/>
    <w:rsid w:val="00765855"/>
    <w:rsid w:val="007659B7"/>
    <w:rsid w:val="00765A03"/>
    <w:rsid w:val="00765D68"/>
    <w:rsid w:val="0076600B"/>
    <w:rsid w:val="00766017"/>
    <w:rsid w:val="00766124"/>
    <w:rsid w:val="007662E9"/>
    <w:rsid w:val="007663E5"/>
    <w:rsid w:val="007663F6"/>
    <w:rsid w:val="007667D2"/>
    <w:rsid w:val="007667F6"/>
    <w:rsid w:val="00766D0D"/>
    <w:rsid w:val="00766D6E"/>
    <w:rsid w:val="00766D77"/>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311F"/>
    <w:rsid w:val="00773268"/>
    <w:rsid w:val="007732DA"/>
    <w:rsid w:val="007733EB"/>
    <w:rsid w:val="0077350E"/>
    <w:rsid w:val="007735A0"/>
    <w:rsid w:val="007736EC"/>
    <w:rsid w:val="007737B8"/>
    <w:rsid w:val="0077381A"/>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5197"/>
    <w:rsid w:val="00775285"/>
    <w:rsid w:val="007752BC"/>
    <w:rsid w:val="0077535B"/>
    <w:rsid w:val="007754AE"/>
    <w:rsid w:val="00775AC5"/>
    <w:rsid w:val="00775C4E"/>
    <w:rsid w:val="00775C76"/>
    <w:rsid w:val="00775D0B"/>
    <w:rsid w:val="00775EB8"/>
    <w:rsid w:val="00775EEF"/>
    <w:rsid w:val="00775F80"/>
    <w:rsid w:val="00776096"/>
    <w:rsid w:val="00776193"/>
    <w:rsid w:val="00776231"/>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9B1"/>
    <w:rsid w:val="00777B17"/>
    <w:rsid w:val="00777BC0"/>
    <w:rsid w:val="00777EA7"/>
    <w:rsid w:val="00777FB3"/>
    <w:rsid w:val="00780054"/>
    <w:rsid w:val="0078005F"/>
    <w:rsid w:val="007801D1"/>
    <w:rsid w:val="00780588"/>
    <w:rsid w:val="007805D9"/>
    <w:rsid w:val="00780797"/>
    <w:rsid w:val="007807E4"/>
    <w:rsid w:val="0078082B"/>
    <w:rsid w:val="00780992"/>
    <w:rsid w:val="00780A3A"/>
    <w:rsid w:val="00781139"/>
    <w:rsid w:val="007811BC"/>
    <w:rsid w:val="00781299"/>
    <w:rsid w:val="00781459"/>
    <w:rsid w:val="00781644"/>
    <w:rsid w:val="00781965"/>
    <w:rsid w:val="00781ABA"/>
    <w:rsid w:val="00781C89"/>
    <w:rsid w:val="00781E76"/>
    <w:rsid w:val="00782497"/>
    <w:rsid w:val="00782543"/>
    <w:rsid w:val="007825F6"/>
    <w:rsid w:val="007826BA"/>
    <w:rsid w:val="00782928"/>
    <w:rsid w:val="007829EA"/>
    <w:rsid w:val="00782A64"/>
    <w:rsid w:val="00782B28"/>
    <w:rsid w:val="00782D7F"/>
    <w:rsid w:val="00782E43"/>
    <w:rsid w:val="00782F4E"/>
    <w:rsid w:val="00782FCB"/>
    <w:rsid w:val="00783013"/>
    <w:rsid w:val="0078317D"/>
    <w:rsid w:val="00783270"/>
    <w:rsid w:val="0078327A"/>
    <w:rsid w:val="007832BB"/>
    <w:rsid w:val="0078364E"/>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ED4"/>
    <w:rsid w:val="00784FB6"/>
    <w:rsid w:val="007850F2"/>
    <w:rsid w:val="0078518A"/>
    <w:rsid w:val="007853C4"/>
    <w:rsid w:val="0078578E"/>
    <w:rsid w:val="0078584A"/>
    <w:rsid w:val="00785B90"/>
    <w:rsid w:val="00785C43"/>
    <w:rsid w:val="00785CF9"/>
    <w:rsid w:val="00785DB0"/>
    <w:rsid w:val="00785E52"/>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98"/>
    <w:rsid w:val="00786FC3"/>
    <w:rsid w:val="0078712F"/>
    <w:rsid w:val="007871DC"/>
    <w:rsid w:val="007871E1"/>
    <w:rsid w:val="007872B0"/>
    <w:rsid w:val="007872F6"/>
    <w:rsid w:val="00787355"/>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1E"/>
    <w:rsid w:val="007911AE"/>
    <w:rsid w:val="00791240"/>
    <w:rsid w:val="00791436"/>
    <w:rsid w:val="0079152E"/>
    <w:rsid w:val="0079169D"/>
    <w:rsid w:val="007916A2"/>
    <w:rsid w:val="0079183B"/>
    <w:rsid w:val="007918F2"/>
    <w:rsid w:val="00791A76"/>
    <w:rsid w:val="007921B3"/>
    <w:rsid w:val="007921C2"/>
    <w:rsid w:val="0079223B"/>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94"/>
    <w:rsid w:val="00793CFA"/>
    <w:rsid w:val="00793D3A"/>
    <w:rsid w:val="00793D55"/>
    <w:rsid w:val="00793D84"/>
    <w:rsid w:val="00793E3F"/>
    <w:rsid w:val="00793E51"/>
    <w:rsid w:val="00793F1A"/>
    <w:rsid w:val="00794063"/>
    <w:rsid w:val="007941C9"/>
    <w:rsid w:val="0079435D"/>
    <w:rsid w:val="00794424"/>
    <w:rsid w:val="0079444F"/>
    <w:rsid w:val="00794557"/>
    <w:rsid w:val="0079467D"/>
    <w:rsid w:val="00794C78"/>
    <w:rsid w:val="00794D81"/>
    <w:rsid w:val="00794E14"/>
    <w:rsid w:val="00794FDC"/>
    <w:rsid w:val="00795124"/>
    <w:rsid w:val="00795172"/>
    <w:rsid w:val="00795300"/>
    <w:rsid w:val="00795370"/>
    <w:rsid w:val="00795534"/>
    <w:rsid w:val="0079576F"/>
    <w:rsid w:val="00795783"/>
    <w:rsid w:val="007957E0"/>
    <w:rsid w:val="007957EF"/>
    <w:rsid w:val="0079589C"/>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8C2"/>
    <w:rsid w:val="00796A57"/>
    <w:rsid w:val="00796DEB"/>
    <w:rsid w:val="007970A8"/>
    <w:rsid w:val="00797187"/>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10A1"/>
    <w:rsid w:val="007A10C1"/>
    <w:rsid w:val="007A1171"/>
    <w:rsid w:val="007A122B"/>
    <w:rsid w:val="007A1416"/>
    <w:rsid w:val="007A1517"/>
    <w:rsid w:val="007A1553"/>
    <w:rsid w:val="007A1632"/>
    <w:rsid w:val="007A16E8"/>
    <w:rsid w:val="007A16F3"/>
    <w:rsid w:val="007A176C"/>
    <w:rsid w:val="007A1779"/>
    <w:rsid w:val="007A17FA"/>
    <w:rsid w:val="007A1B32"/>
    <w:rsid w:val="007A1B9F"/>
    <w:rsid w:val="007A1C95"/>
    <w:rsid w:val="007A1D7B"/>
    <w:rsid w:val="007A1F93"/>
    <w:rsid w:val="007A28F8"/>
    <w:rsid w:val="007A296E"/>
    <w:rsid w:val="007A2AF9"/>
    <w:rsid w:val="007A2AFF"/>
    <w:rsid w:val="007A2D07"/>
    <w:rsid w:val="007A2DC4"/>
    <w:rsid w:val="007A31B0"/>
    <w:rsid w:val="007A335B"/>
    <w:rsid w:val="007A34AF"/>
    <w:rsid w:val="007A3565"/>
    <w:rsid w:val="007A375D"/>
    <w:rsid w:val="007A38B9"/>
    <w:rsid w:val="007A3B2D"/>
    <w:rsid w:val="007A3B70"/>
    <w:rsid w:val="007A3BD3"/>
    <w:rsid w:val="007A3D01"/>
    <w:rsid w:val="007A3E7D"/>
    <w:rsid w:val="007A411A"/>
    <w:rsid w:val="007A4199"/>
    <w:rsid w:val="007A426B"/>
    <w:rsid w:val="007A429F"/>
    <w:rsid w:val="007A4367"/>
    <w:rsid w:val="007A448B"/>
    <w:rsid w:val="007A4916"/>
    <w:rsid w:val="007A4B2F"/>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528"/>
    <w:rsid w:val="007A65FC"/>
    <w:rsid w:val="007A67A6"/>
    <w:rsid w:val="007A68D0"/>
    <w:rsid w:val="007A69BE"/>
    <w:rsid w:val="007A6CA7"/>
    <w:rsid w:val="007A6FE0"/>
    <w:rsid w:val="007A723F"/>
    <w:rsid w:val="007A762F"/>
    <w:rsid w:val="007A7732"/>
    <w:rsid w:val="007A7B39"/>
    <w:rsid w:val="007A7D81"/>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439"/>
    <w:rsid w:val="007B1622"/>
    <w:rsid w:val="007B1839"/>
    <w:rsid w:val="007B186D"/>
    <w:rsid w:val="007B1969"/>
    <w:rsid w:val="007B1AC9"/>
    <w:rsid w:val="007B1CEB"/>
    <w:rsid w:val="007B1E59"/>
    <w:rsid w:val="007B2152"/>
    <w:rsid w:val="007B22C0"/>
    <w:rsid w:val="007B2454"/>
    <w:rsid w:val="007B24F5"/>
    <w:rsid w:val="007B25C8"/>
    <w:rsid w:val="007B2A3C"/>
    <w:rsid w:val="007B2C19"/>
    <w:rsid w:val="007B2CFC"/>
    <w:rsid w:val="007B2D8D"/>
    <w:rsid w:val="007B3022"/>
    <w:rsid w:val="007B3036"/>
    <w:rsid w:val="007B32B2"/>
    <w:rsid w:val="007B3345"/>
    <w:rsid w:val="007B3472"/>
    <w:rsid w:val="007B34A6"/>
    <w:rsid w:val="007B37FF"/>
    <w:rsid w:val="007B3AF5"/>
    <w:rsid w:val="007B3C63"/>
    <w:rsid w:val="007B3D92"/>
    <w:rsid w:val="007B40AB"/>
    <w:rsid w:val="007B420D"/>
    <w:rsid w:val="007B42DE"/>
    <w:rsid w:val="007B4365"/>
    <w:rsid w:val="007B4372"/>
    <w:rsid w:val="007B43B6"/>
    <w:rsid w:val="007B43F3"/>
    <w:rsid w:val="007B44D0"/>
    <w:rsid w:val="007B4796"/>
    <w:rsid w:val="007B47C1"/>
    <w:rsid w:val="007B48CC"/>
    <w:rsid w:val="007B4CFD"/>
    <w:rsid w:val="007B4F0F"/>
    <w:rsid w:val="007B505C"/>
    <w:rsid w:val="007B512B"/>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768"/>
    <w:rsid w:val="007B78C4"/>
    <w:rsid w:val="007B7BC3"/>
    <w:rsid w:val="007B7C56"/>
    <w:rsid w:val="007B7E20"/>
    <w:rsid w:val="007B7FD7"/>
    <w:rsid w:val="007C0141"/>
    <w:rsid w:val="007C025E"/>
    <w:rsid w:val="007C02FD"/>
    <w:rsid w:val="007C04A6"/>
    <w:rsid w:val="007C05AD"/>
    <w:rsid w:val="007C0885"/>
    <w:rsid w:val="007C0C96"/>
    <w:rsid w:val="007C0D46"/>
    <w:rsid w:val="007C0E74"/>
    <w:rsid w:val="007C0F6B"/>
    <w:rsid w:val="007C0F88"/>
    <w:rsid w:val="007C1187"/>
    <w:rsid w:val="007C147D"/>
    <w:rsid w:val="007C15C0"/>
    <w:rsid w:val="007C1633"/>
    <w:rsid w:val="007C18B8"/>
    <w:rsid w:val="007C18DF"/>
    <w:rsid w:val="007C1928"/>
    <w:rsid w:val="007C1950"/>
    <w:rsid w:val="007C196E"/>
    <w:rsid w:val="007C1B59"/>
    <w:rsid w:val="007C1E9F"/>
    <w:rsid w:val="007C21E8"/>
    <w:rsid w:val="007C2221"/>
    <w:rsid w:val="007C27D1"/>
    <w:rsid w:val="007C2884"/>
    <w:rsid w:val="007C2CC4"/>
    <w:rsid w:val="007C2F17"/>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583"/>
    <w:rsid w:val="007C49DC"/>
    <w:rsid w:val="007C4B32"/>
    <w:rsid w:val="007C4B3A"/>
    <w:rsid w:val="007C4BCC"/>
    <w:rsid w:val="007C4C09"/>
    <w:rsid w:val="007C4C66"/>
    <w:rsid w:val="007C4D95"/>
    <w:rsid w:val="007C4DAD"/>
    <w:rsid w:val="007C4DFC"/>
    <w:rsid w:val="007C50BD"/>
    <w:rsid w:val="007C5256"/>
    <w:rsid w:val="007C5401"/>
    <w:rsid w:val="007C56A4"/>
    <w:rsid w:val="007C5825"/>
    <w:rsid w:val="007C585B"/>
    <w:rsid w:val="007C5925"/>
    <w:rsid w:val="007C5AA4"/>
    <w:rsid w:val="007C5C23"/>
    <w:rsid w:val="007C625B"/>
    <w:rsid w:val="007C626C"/>
    <w:rsid w:val="007C6283"/>
    <w:rsid w:val="007C62F3"/>
    <w:rsid w:val="007C6463"/>
    <w:rsid w:val="007C66B3"/>
    <w:rsid w:val="007C6986"/>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0DCD"/>
    <w:rsid w:val="007D11C8"/>
    <w:rsid w:val="007D11E0"/>
    <w:rsid w:val="007D1453"/>
    <w:rsid w:val="007D14A7"/>
    <w:rsid w:val="007D1613"/>
    <w:rsid w:val="007D1841"/>
    <w:rsid w:val="007D1925"/>
    <w:rsid w:val="007D1B88"/>
    <w:rsid w:val="007D1C97"/>
    <w:rsid w:val="007D1D0D"/>
    <w:rsid w:val="007D1DED"/>
    <w:rsid w:val="007D2199"/>
    <w:rsid w:val="007D2210"/>
    <w:rsid w:val="007D2278"/>
    <w:rsid w:val="007D237B"/>
    <w:rsid w:val="007D269F"/>
    <w:rsid w:val="007D2781"/>
    <w:rsid w:val="007D2872"/>
    <w:rsid w:val="007D2980"/>
    <w:rsid w:val="007D2A4C"/>
    <w:rsid w:val="007D2B71"/>
    <w:rsid w:val="007D2BFC"/>
    <w:rsid w:val="007D3074"/>
    <w:rsid w:val="007D3082"/>
    <w:rsid w:val="007D352D"/>
    <w:rsid w:val="007D352F"/>
    <w:rsid w:val="007D3545"/>
    <w:rsid w:val="007D37AB"/>
    <w:rsid w:val="007D3871"/>
    <w:rsid w:val="007D3B69"/>
    <w:rsid w:val="007D40AD"/>
    <w:rsid w:val="007D4114"/>
    <w:rsid w:val="007D4237"/>
    <w:rsid w:val="007D42AA"/>
    <w:rsid w:val="007D4355"/>
    <w:rsid w:val="007D44F2"/>
    <w:rsid w:val="007D46FE"/>
    <w:rsid w:val="007D4C9F"/>
    <w:rsid w:val="007D4FAC"/>
    <w:rsid w:val="007D4FEC"/>
    <w:rsid w:val="007D521F"/>
    <w:rsid w:val="007D5246"/>
    <w:rsid w:val="007D534C"/>
    <w:rsid w:val="007D558A"/>
    <w:rsid w:val="007D576D"/>
    <w:rsid w:val="007D57AE"/>
    <w:rsid w:val="007D5828"/>
    <w:rsid w:val="007D588F"/>
    <w:rsid w:val="007D598F"/>
    <w:rsid w:val="007D59AE"/>
    <w:rsid w:val="007D5CEF"/>
    <w:rsid w:val="007D5DE4"/>
    <w:rsid w:val="007D609D"/>
    <w:rsid w:val="007D61DD"/>
    <w:rsid w:val="007D6422"/>
    <w:rsid w:val="007D64F2"/>
    <w:rsid w:val="007D6950"/>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920"/>
    <w:rsid w:val="007D7C37"/>
    <w:rsid w:val="007D7DAC"/>
    <w:rsid w:val="007E007A"/>
    <w:rsid w:val="007E00D8"/>
    <w:rsid w:val="007E023B"/>
    <w:rsid w:val="007E039F"/>
    <w:rsid w:val="007E04A1"/>
    <w:rsid w:val="007E064A"/>
    <w:rsid w:val="007E06F3"/>
    <w:rsid w:val="007E0712"/>
    <w:rsid w:val="007E0735"/>
    <w:rsid w:val="007E0814"/>
    <w:rsid w:val="007E09D8"/>
    <w:rsid w:val="007E09DE"/>
    <w:rsid w:val="007E123B"/>
    <w:rsid w:val="007E1284"/>
    <w:rsid w:val="007E1350"/>
    <w:rsid w:val="007E14EA"/>
    <w:rsid w:val="007E14F3"/>
    <w:rsid w:val="007E15C7"/>
    <w:rsid w:val="007E16C9"/>
    <w:rsid w:val="007E182F"/>
    <w:rsid w:val="007E1927"/>
    <w:rsid w:val="007E1D83"/>
    <w:rsid w:val="007E1FD9"/>
    <w:rsid w:val="007E204D"/>
    <w:rsid w:val="007E205E"/>
    <w:rsid w:val="007E207A"/>
    <w:rsid w:val="007E2085"/>
    <w:rsid w:val="007E20F7"/>
    <w:rsid w:val="007E2157"/>
    <w:rsid w:val="007E2471"/>
    <w:rsid w:val="007E2836"/>
    <w:rsid w:val="007E2856"/>
    <w:rsid w:val="007E2884"/>
    <w:rsid w:val="007E28BF"/>
    <w:rsid w:val="007E2922"/>
    <w:rsid w:val="007E2AB2"/>
    <w:rsid w:val="007E2B16"/>
    <w:rsid w:val="007E2D3B"/>
    <w:rsid w:val="007E3213"/>
    <w:rsid w:val="007E33EB"/>
    <w:rsid w:val="007E35F2"/>
    <w:rsid w:val="007E36BC"/>
    <w:rsid w:val="007E3730"/>
    <w:rsid w:val="007E3876"/>
    <w:rsid w:val="007E3917"/>
    <w:rsid w:val="007E3A82"/>
    <w:rsid w:val="007E3B96"/>
    <w:rsid w:val="007E3F92"/>
    <w:rsid w:val="007E40E2"/>
    <w:rsid w:val="007E41C7"/>
    <w:rsid w:val="007E450B"/>
    <w:rsid w:val="007E4642"/>
    <w:rsid w:val="007E4791"/>
    <w:rsid w:val="007E4CF5"/>
    <w:rsid w:val="007E4D14"/>
    <w:rsid w:val="007E5041"/>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2FC"/>
    <w:rsid w:val="007E64D7"/>
    <w:rsid w:val="007E658C"/>
    <w:rsid w:val="007E66F9"/>
    <w:rsid w:val="007E672D"/>
    <w:rsid w:val="007E6882"/>
    <w:rsid w:val="007E68AB"/>
    <w:rsid w:val="007E6A30"/>
    <w:rsid w:val="007E6A94"/>
    <w:rsid w:val="007E6E1E"/>
    <w:rsid w:val="007E6E58"/>
    <w:rsid w:val="007E706B"/>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7A2"/>
    <w:rsid w:val="007F0844"/>
    <w:rsid w:val="007F0874"/>
    <w:rsid w:val="007F0946"/>
    <w:rsid w:val="007F09BB"/>
    <w:rsid w:val="007F0AD5"/>
    <w:rsid w:val="007F0B16"/>
    <w:rsid w:val="007F0B74"/>
    <w:rsid w:val="007F0CE4"/>
    <w:rsid w:val="007F0DC0"/>
    <w:rsid w:val="007F0E56"/>
    <w:rsid w:val="007F0FA9"/>
    <w:rsid w:val="007F0FC5"/>
    <w:rsid w:val="007F101B"/>
    <w:rsid w:val="007F1092"/>
    <w:rsid w:val="007F10CF"/>
    <w:rsid w:val="007F10EF"/>
    <w:rsid w:val="007F1157"/>
    <w:rsid w:val="007F12B0"/>
    <w:rsid w:val="007F14D6"/>
    <w:rsid w:val="007F15C9"/>
    <w:rsid w:val="007F1675"/>
    <w:rsid w:val="007F16C3"/>
    <w:rsid w:val="007F1780"/>
    <w:rsid w:val="007F17AF"/>
    <w:rsid w:val="007F1B03"/>
    <w:rsid w:val="007F1B67"/>
    <w:rsid w:val="007F1C06"/>
    <w:rsid w:val="007F1CE1"/>
    <w:rsid w:val="007F1D91"/>
    <w:rsid w:val="007F1F50"/>
    <w:rsid w:val="007F1FB7"/>
    <w:rsid w:val="007F20D3"/>
    <w:rsid w:val="007F2172"/>
    <w:rsid w:val="007F24D5"/>
    <w:rsid w:val="007F24F1"/>
    <w:rsid w:val="007F2594"/>
    <w:rsid w:val="007F2947"/>
    <w:rsid w:val="007F2B3D"/>
    <w:rsid w:val="007F2BCD"/>
    <w:rsid w:val="007F2C99"/>
    <w:rsid w:val="007F2CD1"/>
    <w:rsid w:val="007F3139"/>
    <w:rsid w:val="007F3254"/>
    <w:rsid w:val="007F3315"/>
    <w:rsid w:val="007F333F"/>
    <w:rsid w:val="007F343A"/>
    <w:rsid w:val="007F34F6"/>
    <w:rsid w:val="007F3525"/>
    <w:rsid w:val="007F3546"/>
    <w:rsid w:val="007F364F"/>
    <w:rsid w:val="007F3AEC"/>
    <w:rsid w:val="007F3F94"/>
    <w:rsid w:val="007F40CD"/>
    <w:rsid w:val="007F441A"/>
    <w:rsid w:val="007F45B7"/>
    <w:rsid w:val="007F46EB"/>
    <w:rsid w:val="007F4791"/>
    <w:rsid w:val="007F48A0"/>
    <w:rsid w:val="007F4947"/>
    <w:rsid w:val="007F49A9"/>
    <w:rsid w:val="007F4A1F"/>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DA0"/>
    <w:rsid w:val="0080047F"/>
    <w:rsid w:val="00800495"/>
    <w:rsid w:val="008005BF"/>
    <w:rsid w:val="00800764"/>
    <w:rsid w:val="008007AB"/>
    <w:rsid w:val="008007B7"/>
    <w:rsid w:val="008007F1"/>
    <w:rsid w:val="008007FD"/>
    <w:rsid w:val="0080082C"/>
    <w:rsid w:val="00800838"/>
    <w:rsid w:val="008008B4"/>
    <w:rsid w:val="00800D33"/>
    <w:rsid w:val="00800F90"/>
    <w:rsid w:val="0080126A"/>
    <w:rsid w:val="00801650"/>
    <w:rsid w:val="00801719"/>
    <w:rsid w:val="0080178E"/>
    <w:rsid w:val="00801861"/>
    <w:rsid w:val="0080190D"/>
    <w:rsid w:val="00801B3D"/>
    <w:rsid w:val="00801CC2"/>
    <w:rsid w:val="00801DA5"/>
    <w:rsid w:val="00801F9D"/>
    <w:rsid w:val="00802026"/>
    <w:rsid w:val="008020F4"/>
    <w:rsid w:val="00802163"/>
    <w:rsid w:val="00802313"/>
    <w:rsid w:val="0080256F"/>
    <w:rsid w:val="00802611"/>
    <w:rsid w:val="0080263D"/>
    <w:rsid w:val="0080264C"/>
    <w:rsid w:val="008029CA"/>
    <w:rsid w:val="00802A17"/>
    <w:rsid w:val="00802D89"/>
    <w:rsid w:val="00802DBE"/>
    <w:rsid w:val="0080310C"/>
    <w:rsid w:val="00803354"/>
    <w:rsid w:val="0080360B"/>
    <w:rsid w:val="008037D8"/>
    <w:rsid w:val="0080381E"/>
    <w:rsid w:val="00803830"/>
    <w:rsid w:val="00803947"/>
    <w:rsid w:val="00804076"/>
    <w:rsid w:val="0080422C"/>
    <w:rsid w:val="008042C3"/>
    <w:rsid w:val="00804463"/>
    <w:rsid w:val="008045F1"/>
    <w:rsid w:val="0080477C"/>
    <w:rsid w:val="00804A82"/>
    <w:rsid w:val="00804B99"/>
    <w:rsid w:val="00804C0C"/>
    <w:rsid w:val="00804CD8"/>
    <w:rsid w:val="008051B1"/>
    <w:rsid w:val="008052F4"/>
    <w:rsid w:val="008054C4"/>
    <w:rsid w:val="008054DA"/>
    <w:rsid w:val="00805995"/>
    <w:rsid w:val="008059D5"/>
    <w:rsid w:val="008059FE"/>
    <w:rsid w:val="00805A32"/>
    <w:rsid w:val="00805AB5"/>
    <w:rsid w:val="00805B47"/>
    <w:rsid w:val="00805CB6"/>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00"/>
    <w:rsid w:val="0081039E"/>
    <w:rsid w:val="008104A1"/>
    <w:rsid w:val="008104C6"/>
    <w:rsid w:val="00810686"/>
    <w:rsid w:val="0081072C"/>
    <w:rsid w:val="008109F3"/>
    <w:rsid w:val="00810AFB"/>
    <w:rsid w:val="00810DED"/>
    <w:rsid w:val="00810E22"/>
    <w:rsid w:val="00810E65"/>
    <w:rsid w:val="00810FCB"/>
    <w:rsid w:val="00811118"/>
    <w:rsid w:val="00811203"/>
    <w:rsid w:val="00811349"/>
    <w:rsid w:val="008113F0"/>
    <w:rsid w:val="00811681"/>
    <w:rsid w:val="008116C7"/>
    <w:rsid w:val="008118D8"/>
    <w:rsid w:val="00811C42"/>
    <w:rsid w:val="00811CB2"/>
    <w:rsid w:val="00811D22"/>
    <w:rsid w:val="00811FBB"/>
    <w:rsid w:val="008123A8"/>
    <w:rsid w:val="00812405"/>
    <w:rsid w:val="0081268B"/>
    <w:rsid w:val="0081282A"/>
    <w:rsid w:val="00812A8B"/>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380"/>
    <w:rsid w:val="008144F8"/>
    <w:rsid w:val="0081450E"/>
    <w:rsid w:val="00814660"/>
    <w:rsid w:val="008147FA"/>
    <w:rsid w:val="008148E7"/>
    <w:rsid w:val="00814BDB"/>
    <w:rsid w:val="00814D16"/>
    <w:rsid w:val="00815089"/>
    <w:rsid w:val="00815290"/>
    <w:rsid w:val="00815296"/>
    <w:rsid w:val="008154A6"/>
    <w:rsid w:val="008154E3"/>
    <w:rsid w:val="0081556D"/>
    <w:rsid w:val="0081568A"/>
    <w:rsid w:val="00815881"/>
    <w:rsid w:val="008158B0"/>
    <w:rsid w:val="008159A4"/>
    <w:rsid w:val="00815A2C"/>
    <w:rsid w:val="00815A37"/>
    <w:rsid w:val="00815A65"/>
    <w:rsid w:val="00815AA4"/>
    <w:rsid w:val="00815B6F"/>
    <w:rsid w:val="00815CD4"/>
    <w:rsid w:val="00815D33"/>
    <w:rsid w:val="00815DC8"/>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C2F"/>
    <w:rsid w:val="00820F49"/>
    <w:rsid w:val="00820FB5"/>
    <w:rsid w:val="00820FDA"/>
    <w:rsid w:val="00821141"/>
    <w:rsid w:val="008211E4"/>
    <w:rsid w:val="008211F9"/>
    <w:rsid w:val="0082124D"/>
    <w:rsid w:val="0082135C"/>
    <w:rsid w:val="00821445"/>
    <w:rsid w:val="0082151B"/>
    <w:rsid w:val="00821611"/>
    <w:rsid w:val="00821900"/>
    <w:rsid w:val="00821AC2"/>
    <w:rsid w:val="00821AF6"/>
    <w:rsid w:val="00821CB7"/>
    <w:rsid w:val="00821CE8"/>
    <w:rsid w:val="008220B3"/>
    <w:rsid w:val="00822189"/>
    <w:rsid w:val="00822335"/>
    <w:rsid w:val="0082235D"/>
    <w:rsid w:val="00822369"/>
    <w:rsid w:val="00822589"/>
    <w:rsid w:val="008225FA"/>
    <w:rsid w:val="008227B5"/>
    <w:rsid w:val="008227BB"/>
    <w:rsid w:val="00822BBC"/>
    <w:rsid w:val="00822BE1"/>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225"/>
    <w:rsid w:val="008243B9"/>
    <w:rsid w:val="0082442E"/>
    <w:rsid w:val="008244DE"/>
    <w:rsid w:val="0082466D"/>
    <w:rsid w:val="00824863"/>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469"/>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30296"/>
    <w:rsid w:val="008305BD"/>
    <w:rsid w:val="008309C5"/>
    <w:rsid w:val="00830A7A"/>
    <w:rsid w:val="00830ABB"/>
    <w:rsid w:val="00830C2B"/>
    <w:rsid w:val="00830F10"/>
    <w:rsid w:val="00830F61"/>
    <w:rsid w:val="00830FFF"/>
    <w:rsid w:val="0083114B"/>
    <w:rsid w:val="0083175F"/>
    <w:rsid w:val="00831B4A"/>
    <w:rsid w:val="00831C7A"/>
    <w:rsid w:val="008320A1"/>
    <w:rsid w:val="00832192"/>
    <w:rsid w:val="008324D7"/>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DCF"/>
    <w:rsid w:val="00833E4B"/>
    <w:rsid w:val="00833EDD"/>
    <w:rsid w:val="00833F0D"/>
    <w:rsid w:val="00833FDF"/>
    <w:rsid w:val="00834083"/>
    <w:rsid w:val="00834190"/>
    <w:rsid w:val="008342A4"/>
    <w:rsid w:val="008342AC"/>
    <w:rsid w:val="008342BB"/>
    <w:rsid w:val="00834452"/>
    <w:rsid w:val="00834462"/>
    <w:rsid w:val="008344F0"/>
    <w:rsid w:val="008346FB"/>
    <w:rsid w:val="008347A7"/>
    <w:rsid w:val="00834A5B"/>
    <w:rsid w:val="00834B28"/>
    <w:rsid w:val="00834D08"/>
    <w:rsid w:val="00834FE6"/>
    <w:rsid w:val="0083503D"/>
    <w:rsid w:val="008351BE"/>
    <w:rsid w:val="0083530B"/>
    <w:rsid w:val="008353FD"/>
    <w:rsid w:val="00835487"/>
    <w:rsid w:val="0083595C"/>
    <w:rsid w:val="00835C31"/>
    <w:rsid w:val="00835D28"/>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40"/>
    <w:rsid w:val="0084051F"/>
    <w:rsid w:val="00840673"/>
    <w:rsid w:val="00840774"/>
    <w:rsid w:val="008407EE"/>
    <w:rsid w:val="0084093E"/>
    <w:rsid w:val="00840E43"/>
    <w:rsid w:val="00840E48"/>
    <w:rsid w:val="00840F4D"/>
    <w:rsid w:val="00841092"/>
    <w:rsid w:val="008411EA"/>
    <w:rsid w:val="008416C1"/>
    <w:rsid w:val="0084172F"/>
    <w:rsid w:val="008418F3"/>
    <w:rsid w:val="008419D0"/>
    <w:rsid w:val="00841A79"/>
    <w:rsid w:val="00841D11"/>
    <w:rsid w:val="00841F5E"/>
    <w:rsid w:val="00841F78"/>
    <w:rsid w:val="00841FF4"/>
    <w:rsid w:val="00842327"/>
    <w:rsid w:val="008423E0"/>
    <w:rsid w:val="0084242C"/>
    <w:rsid w:val="00842720"/>
    <w:rsid w:val="0084281A"/>
    <w:rsid w:val="008429C4"/>
    <w:rsid w:val="00842A6C"/>
    <w:rsid w:val="00842A7F"/>
    <w:rsid w:val="00842A98"/>
    <w:rsid w:val="00842CC8"/>
    <w:rsid w:val="00842CF1"/>
    <w:rsid w:val="00842D73"/>
    <w:rsid w:val="00842D86"/>
    <w:rsid w:val="00842E7E"/>
    <w:rsid w:val="00842F54"/>
    <w:rsid w:val="00843112"/>
    <w:rsid w:val="008433B4"/>
    <w:rsid w:val="00843523"/>
    <w:rsid w:val="00843574"/>
    <w:rsid w:val="008437BB"/>
    <w:rsid w:val="00843826"/>
    <w:rsid w:val="008438B1"/>
    <w:rsid w:val="0084399F"/>
    <w:rsid w:val="00843A4E"/>
    <w:rsid w:val="00843AEA"/>
    <w:rsid w:val="00843C1B"/>
    <w:rsid w:val="00844040"/>
    <w:rsid w:val="00844123"/>
    <w:rsid w:val="00844149"/>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F2"/>
    <w:rsid w:val="00845D66"/>
    <w:rsid w:val="00845F3A"/>
    <w:rsid w:val="0084609D"/>
    <w:rsid w:val="008462DE"/>
    <w:rsid w:val="008464CA"/>
    <w:rsid w:val="00846523"/>
    <w:rsid w:val="0084669F"/>
    <w:rsid w:val="00846771"/>
    <w:rsid w:val="008467D5"/>
    <w:rsid w:val="008468F2"/>
    <w:rsid w:val="00846A8F"/>
    <w:rsid w:val="00846BF3"/>
    <w:rsid w:val="00846C72"/>
    <w:rsid w:val="00846D61"/>
    <w:rsid w:val="00846DAB"/>
    <w:rsid w:val="00846F06"/>
    <w:rsid w:val="00847107"/>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A66"/>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9B2"/>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99"/>
    <w:rsid w:val="00853BBC"/>
    <w:rsid w:val="00853CC1"/>
    <w:rsid w:val="00853E7A"/>
    <w:rsid w:val="00854216"/>
    <w:rsid w:val="0085423B"/>
    <w:rsid w:val="00854480"/>
    <w:rsid w:val="00854764"/>
    <w:rsid w:val="0085488C"/>
    <w:rsid w:val="0085498A"/>
    <w:rsid w:val="008549AF"/>
    <w:rsid w:val="00854AD8"/>
    <w:rsid w:val="00854AFA"/>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DDE"/>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8AD"/>
    <w:rsid w:val="0086292F"/>
    <w:rsid w:val="00862A1F"/>
    <w:rsid w:val="00862C62"/>
    <w:rsid w:val="00862E40"/>
    <w:rsid w:val="00862E89"/>
    <w:rsid w:val="00862EF1"/>
    <w:rsid w:val="00862F2B"/>
    <w:rsid w:val="00863022"/>
    <w:rsid w:val="008630B7"/>
    <w:rsid w:val="008630FA"/>
    <w:rsid w:val="00863332"/>
    <w:rsid w:val="008635AD"/>
    <w:rsid w:val="00863750"/>
    <w:rsid w:val="0086388E"/>
    <w:rsid w:val="00863957"/>
    <w:rsid w:val="00863982"/>
    <w:rsid w:val="008639B9"/>
    <w:rsid w:val="00863BC6"/>
    <w:rsid w:val="00863E94"/>
    <w:rsid w:val="00863ECB"/>
    <w:rsid w:val="00864016"/>
    <w:rsid w:val="008643F5"/>
    <w:rsid w:val="00864441"/>
    <w:rsid w:val="008645F3"/>
    <w:rsid w:val="00864616"/>
    <w:rsid w:val="0086465D"/>
    <w:rsid w:val="008646FA"/>
    <w:rsid w:val="00864810"/>
    <w:rsid w:val="0086483A"/>
    <w:rsid w:val="008649FD"/>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687"/>
    <w:rsid w:val="008667A8"/>
    <w:rsid w:val="008668B5"/>
    <w:rsid w:val="008668BF"/>
    <w:rsid w:val="008669E3"/>
    <w:rsid w:val="00866C10"/>
    <w:rsid w:val="00866C6C"/>
    <w:rsid w:val="00866E9B"/>
    <w:rsid w:val="00867340"/>
    <w:rsid w:val="008677E3"/>
    <w:rsid w:val="008677FC"/>
    <w:rsid w:val="00867870"/>
    <w:rsid w:val="008679C5"/>
    <w:rsid w:val="00867B51"/>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310"/>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6F9"/>
    <w:rsid w:val="00873868"/>
    <w:rsid w:val="00873B1A"/>
    <w:rsid w:val="00873BFD"/>
    <w:rsid w:val="00873C86"/>
    <w:rsid w:val="00873E73"/>
    <w:rsid w:val="00873F31"/>
    <w:rsid w:val="008744B7"/>
    <w:rsid w:val="008745E3"/>
    <w:rsid w:val="00874A0C"/>
    <w:rsid w:val="00874AF8"/>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5FB"/>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345"/>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72C"/>
    <w:rsid w:val="00884846"/>
    <w:rsid w:val="008848A0"/>
    <w:rsid w:val="00884BE5"/>
    <w:rsid w:val="00884C12"/>
    <w:rsid w:val="00884CE5"/>
    <w:rsid w:val="00884DAD"/>
    <w:rsid w:val="00884DC2"/>
    <w:rsid w:val="00884E2C"/>
    <w:rsid w:val="00884EFF"/>
    <w:rsid w:val="00884F77"/>
    <w:rsid w:val="0088534B"/>
    <w:rsid w:val="008853B8"/>
    <w:rsid w:val="00885559"/>
    <w:rsid w:val="00885728"/>
    <w:rsid w:val="008857A4"/>
    <w:rsid w:val="00885913"/>
    <w:rsid w:val="00885BCE"/>
    <w:rsid w:val="00885DA8"/>
    <w:rsid w:val="00885DF1"/>
    <w:rsid w:val="00885E6D"/>
    <w:rsid w:val="00885F0D"/>
    <w:rsid w:val="0088609D"/>
    <w:rsid w:val="008860C8"/>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58"/>
    <w:rsid w:val="008879D4"/>
    <w:rsid w:val="00887A30"/>
    <w:rsid w:val="00887B42"/>
    <w:rsid w:val="00887EC2"/>
    <w:rsid w:val="00890050"/>
    <w:rsid w:val="00890058"/>
    <w:rsid w:val="00890083"/>
    <w:rsid w:val="008900D9"/>
    <w:rsid w:val="00890294"/>
    <w:rsid w:val="008902AB"/>
    <w:rsid w:val="008904D9"/>
    <w:rsid w:val="008906CD"/>
    <w:rsid w:val="00890750"/>
    <w:rsid w:val="0089079B"/>
    <w:rsid w:val="008908F7"/>
    <w:rsid w:val="00890E03"/>
    <w:rsid w:val="00890ECE"/>
    <w:rsid w:val="00890F82"/>
    <w:rsid w:val="008911E8"/>
    <w:rsid w:val="00891233"/>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8B1"/>
    <w:rsid w:val="00893E9A"/>
    <w:rsid w:val="00893EAB"/>
    <w:rsid w:val="00893EE9"/>
    <w:rsid w:val="00893F98"/>
    <w:rsid w:val="00893FE2"/>
    <w:rsid w:val="00894092"/>
    <w:rsid w:val="008940F3"/>
    <w:rsid w:val="008941E3"/>
    <w:rsid w:val="00894402"/>
    <w:rsid w:val="008945AF"/>
    <w:rsid w:val="00894601"/>
    <w:rsid w:val="008948B0"/>
    <w:rsid w:val="00894A0D"/>
    <w:rsid w:val="00895360"/>
    <w:rsid w:val="00895363"/>
    <w:rsid w:val="008953D7"/>
    <w:rsid w:val="008953DB"/>
    <w:rsid w:val="008953E3"/>
    <w:rsid w:val="008956B6"/>
    <w:rsid w:val="008959F0"/>
    <w:rsid w:val="00895D52"/>
    <w:rsid w:val="00895E86"/>
    <w:rsid w:val="00895F05"/>
    <w:rsid w:val="00895F5B"/>
    <w:rsid w:val="008960C0"/>
    <w:rsid w:val="008965F9"/>
    <w:rsid w:val="00896850"/>
    <w:rsid w:val="00896C16"/>
    <w:rsid w:val="00896C22"/>
    <w:rsid w:val="00896CE1"/>
    <w:rsid w:val="00896E39"/>
    <w:rsid w:val="00897139"/>
    <w:rsid w:val="0089715F"/>
    <w:rsid w:val="008972CD"/>
    <w:rsid w:val="00897379"/>
    <w:rsid w:val="00897433"/>
    <w:rsid w:val="008974F8"/>
    <w:rsid w:val="0089761A"/>
    <w:rsid w:val="008976A6"/>
    <w:rsid w:val="00897B58"/>
    <w:rsid w:val="00897DAF"/>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0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4A6"/>
    <w:rsid w:val="008B05E0"/>
    <w:rsid w:val="008B0715"/>
    <w:rsid w:val="008B0904"/>
    <w:rsid w:val="008B09FF"/>
    <w:rsid w:val="008B0E93"/>
    <w:rsid w:val="008B0F1A"/>
    <w:rsid w:val="008B0FE0"/>
    <w:rsid w:val="008B1094"/>
    <w:rsid w:val="008B1209"/>
    <w:rsid w:val="008B1221"/>
    <w:rsid w:val="008B1231"/>
    <w:rsid w:val="008B1350"/>
    <w:rsid w:val="008B1759"/>
    <w:rsid w:val="008B193F"/>
    <w:rsid w:val="008B19D8"/>
    <w:rsid w:val="008B1C30"/>
    <w:rsid w:val="008B1E51"/>
    <w:rsid w:val="008B201D"/>
    <w:rsid w:val="008B2032"/>
    <w:rsid w:val="008B21CF"/>
    <w:rsid w:val="008B21E5"/>
    <w:rsid w:val="008B22B6"/>
    <w:rsid w:val="008B2593"/>
    <w:rsid w:val="008B2638"/>
    <w:rsid w:val="008B2644"/>
    <w:rsid w:val="008B277C"/>
    <w:rsid w:val="008B2A0E"/>
    <w:rsid w:val="008B2A60"/>
    <w:rsid w:val="008B2B9A"/>
    <w:rsid w:val="008B2E20"/>
    <w:rsid w:val="008B3000"/>
    <w:rsid w:val="008B344D"/>
    <w:rsid w:val="008B3571"/>
    <w:rsid w:val="008B3799"/>
    <w:rsid w:val="008B3B24"/>
    <w:rsid w:val="008B3CFB"/>
    <w:rsid w:val="008B3ECF"/>
    <w:rsid w:val="008B3F0D"/>
    <w:rsid w:val="008B40A0"/>
    <w:rsid w:val="008B40DB"/>
    <w:rsid w:val="008B4115"/>
    <w:rsid w:val="008B4126"/>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45A"/>
    <w:rsid w:val="008B5505"/>
    <w:rsid w:val="008B558F"/>
    <w:rsid w:val="008B563A"/>
    <w:rsid w:val="008B5780"/>
    <w:rsid w:val="008B57E7"/>
    <w:rsid w:val="008B5D25"/>
    <w:rsid w:val="008B624F"/>
    <w:rsid w:val="008B6362"/>
    <w:rsid w:val="008B689C"/>
    <w:rsid w:val="008B6A7E"/>
    <w:rsid w:val="008B6ABB"/>
    <w:rsid w:val="008B6B90"/>
    <w:rsid w:val="008B6C91"/>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E6"/>
    <w:rsid w:val="008C1A37"/>
    <w:rsid w:val="008C1A79"/>
    <w:rsid w:val="008C1B4C"/>
    <w:rsid w:val="008C1C81"/>
    <w:rsid w:val="008C20F8"/>
    <w:rsid w:val="008C21F7"/>
    <w:rsid w:val="008C238F"/>
    <w:rsid w:val="008C256D"/>
    <w:rsid w:val="008C2618"/>
    <w:rsid w:val="008C276B"/>
    <w:rsid w:val="008C28DA"/>
    <w:rsid w:val="008C295D"/>
    <w:rsid w:val="008C29D5"/>
    <w:rsid w:val="008C2BB9"/>
    <w:rsid w:val="008C2D8C"/>
    <w:rsid w:val="008C2FC2"/>
    <w:rsid w:val="008C3098"/>
    <w:rsid w:val="008C30B5"/>
    <w:rsid w:val="008C351D"/>
    <w:rsid w:val="008C3540"/>
    <w:rsid w:val="008C378E"/>
    <w:rsid w:val="008C379D"/>
    <w:rsid w:val="008C37BE"/>
    <w:rsid w:val="008C3895"/>
    <w:rsid w:val="008C3967"/>
    <w:rsid w:val="008C3ACF"/>
    <w:rsid w:val="008C3B09"/>
    <w:rsid w:val="008C3D0B"/>
    <w:rsid w:val="008C3E51"/>
    <w:rsid w:val="008C423F"/>
    <w:rsid w:val="008C434D"/>
    <w:rsid w:val="008C468D"/>
    <w:rsid w:val="008C48D7"/>
    <w:rsid w:val="008C4A17"/>
    <w:rsid w:val="008C4B4D"/>
    <w:rsid w:val="008C4BA8"/>
    <w:rsid w:val="008C5281"/>
    <w:rsid w:val="008C5491"/>
    <w:rsid w:val="008C580F"/>
    <w:rsid w:val="008C588C"/>
    <w:rsid w:val="008C5A88"/>
    <w:rsid w:val="008C5C32"/>
    <w:rsid w:val="008C5C4C"/>
    <w:rsid w:val="008C5E15"/>
    <w:rsid w:val="008C6305"/>
    <w:rsid w:val="008C6642"/>
    <w:rsid w:val="008C66A0"/>
    <w:rsid w:val="008C66C5"/>
    <w:rsid w:val="008C66EF"/>
    <w:rsid w:val="008C68CB"/>
    <w:rsid w:val="008C6BF6"/>
    <w:rsid w:val="008C6D9B"/>
    <w:rsid w:val="008C6EF2"/>
    <w:rsid w:val="008C6F84"/>
    <w:rsid w:val="008C6FDE"/>
    <w:rsid w:val="008C7701"/>
    <w:rsid w:val="008C782C"/>
    <w:rsid w:val="008C7A3A"/>
    <w:rsid w:val="008C7A55"/>
    <w:rsid w:val="008C7CE4"/>
    <w:rsid w:val="008C7D4A"/>
    <w:rsid w:val="008C7D64"/>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D6"/>
    <w:rsid w:val="008D1CE2"/>
    <w:rsid w:val="008D1E13"/>
    <w:rsid w:val="008D1E6E"/>
    <w:rsid w:val="008D1E87"/>
    <w:rsid w:val="008D1F6C"/>
    <w:rsid w:val="008D272C"/>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E0"/>
    <w:rsid w:val="008D3E3A"/>
    <w:rsid w:val="008D3EEF"/>
    <w:rsid w:val="008D41B8"/>
    <w:rsid w:val="008D4386"/>
    <w:rsid w:val="008D4663"/>
    <w:rsid w:val="008D46B1"/>
    <w:rsid w:val="008D47EA"/>
    <w:rsid w:val="008D4809"/>
    <w:rsid w:val="008D493E"/>
    <w:rsid w:val="008D49F8"/>
    <w:rsid w:val="008D4A80"/>
    <w:rsid w:val="008D4B02"/>
    <w:rsid w:val="008D4B1D"/>
    <w:rsid w:val="008D4CC1"/>
    <w:rsid w:val="008D4D67"/>
    <w:rsid w:val="008D4E4D"/>
    <w:rsid w:val="008D4EEE"/>
    <w:rsid w:val="008D4F88"/>
    <w:rsid w:val="008D5150"/>
    <w:rsid w:val="008D51CB"/>
    <w:rsid w:val="008D521C"/>
    <w:rsid w:val="008D55D3"/>
    <w:rsid w:val="008D576A"/>
    <w:rsid w:val="008D58F3"/>
    <w:rsid w:val="008D58F8"/>
    <w:rsid w:val="008D5AAE"/>
    <w:rsid w:val="008D5AE2"/>
    <w:rsid w:val="008D5BE9"/>
    <w:rsid w:val="008D5EB0"/>
    <w:rsid w:val="008D5EE8"/>
    <w:rsid w:val="008D5F95"/>
    <w:rsid w:val="008D5FC2"/>
    <w:rsid w:val="008D61FD"/>
    <w:rsid w:val="008D6267"/>
    <w:rsid w:val="008D62AC"/>
    <w:rsid w:val="008D634A"/>
    <w:rsid w:val="008D63E5"/>
    <w:rsid w:val="008D642D"/>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40C"/>
    <w:rsid w:val="008E0631"/>
    <w:rsid w:val="008E06FB"/>
    <w:rsid w:val="008E07B2"/>
    <w:rsid w:val="008E09EE"/>
    <w:rsid w:val="008E0AE9"/>
    <w:rsid w:val="008E0B62"/>
    <w:rsid w:val="008E0E46"/>
    <w:rsid w:val="008E0EC7"/>
    <w:rsid w:val="008E101B"/>
    <w:rsid w:val="008E111C"/>
    <w:rsid w:val="008E118F"/>
    <w:rsid w:val="008E1263"/>
    <w:rsid w:val="008E12AE"/>
    <w:rsid w:val="008E13DE"/>
    <w:rsid w:val="008E1477"/>
    <w:rsid w:val="008E1524"/>
    <w:rsid w:val="008E1691"/>
    <w:rsid w:val="008E1717"/>
    <w:rsid w:val="008E176B"/>
    <w:rsid w:val="008E1997"/>
    <w:rsid w:val="008E19B4"/>
    <w:rsid w:val="008E1D02"/>
    <w:rsid w:val="008E20C2"/>
    <w:rsid w:val="008E2424"/>
    <w:rsid w:val="008E25C7"/>
    <w:rsid w:val="008E272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76F"/>
    <w:rsid w:val="008E3935"/>
    <w:rsid w:val="008E3940"/>
    <w:rsid w:val="008E3C08"/>
    <w:rsid w:val="008E3CE7"/>
    <w:rsid w:val="008E3D2E"/>
    <w:rsid w:val="008E3DA5"/>
    <w:rsid w:val="008E3F44"/>
    <w:rsid w:val="008E3F83"/>
    <w:rsid w:val="008E3FE8"/>
    <w:rsid w:val="008E424C"/>
    <w:rsid w:val="008E450D"/>
    <w:rsid w:val="008E4794"/>
    <w:rsid w:val="008E484E"/>
    <w:rsid w:val="008E48D0"/>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9D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0D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C0D"/>
    <w:rsid w:val="008F6D64"/>
    <w:rsid w:val="008F6E61"/>
    <w:rsid w:val="008F6E84"/>
    <w:rsid w:val="008F6F2A"/>
    <w:rsid w:val="008F6FE2"/>
    <w:rsid w:val="008F7154"/>
    <w:rsid w:val="008F7433"/>
    <w:rsid w:val="008F7553"/>
    <w:rsid w:val="008F77AB"/>
    <w:rsid w:val="008F77DE"/>
    <w:rsid w:val="008F781F"/>
    <w:rsid w:val="008F7ABF"/>
    <w:rsid w:val="008F7E2E"/>
    <w:rsid w:val="00900052"/>
    <w:rsid w:val="00900076"/>
    <w:rsid w:val="009000B1"/>
    <w:rsid w:val="0090017B"/>
    <w:rsid w:val="009002F3"/>
    <w:rsid w:val="0090038C"/>
    <w:rsid w:val="0090039F"/>
    <w:rsid w:val="009005D4"/>
    <w:rsid w:val="009005E6"/>
    <w:rsid w:val="009005FD"/>
    <w:rsid w:val="00900734"/>
    <w:rsid w:val="0090080C"/>
    <w:rsid w:val="00900853"/>
    <w:rsid w:val="00900A22"/>
    <w:rsid w:val="00900A3F"/>
    <w:rsid w:val="00900A78"/>
    <w:rsid w:val="00900B2B"/>
    <w:rsid w:val="00900B87"/>
    <w:rsid w:val="00900E41"/>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AED"/>
    <w:rsid w:val="00902B4F"/>
    <w:rsid w:val="00902B97"/>
    <w:rsid w:val="00902C75"/>
    <w:rsid w:val="00902D4A"/>
    <w:rsid w:val="00902DCB"/>
    <w:rsid w:val="00903254"/>
    <w:rsid w:val="00903294"/>
    <w:rsid w:val="00903348"/>
    <w:rsid w:val="00903764"/>
    <w:rsid w:val="00903871"/>
    <w:rsid w:val="00903D14"/>
    <w:rsid w:val="00903DC8"/>
    <w:rsid w:val="00903F6B"/>
    <w:rsid w:val="0090413E"/>
    <w:rsid w:val="009041D6"/>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5AE"/>
    <w:rsid w:val="00905622"/>
    <w:rsid w:val="00905821"/>
    <w:rsid w:val="00905A29"/>
    <w:rsid w:val="00905B3B"/>
    <w:rsid w:val="00905BAB"/>
    <w:rsid w:val="00905BC1"/>
    <w:rsid w:val="00905C32"/>
    <w:rsid w:val="00905D2F"/>
    <w:rsid w:val="00905DBB"/>
    <w:rsid w:val="00905DBE"/>
    <w:rsid w:val="0090602E"/>
    <w:rsid w:val="00906265"/>
    <w:rsid w:val="0090627C"/>
    <w:rsid w:val="00906597"/>
    <w:rsid w:val="009066C4"/>
    <w:rsid w:val="009067F4"/>
    <w:rsid w:val="00906926"/>
    <w:rsid w:val="00906A0D"/>
    <w:rsid w:val="00906B6E"/>
    <w:rsid w:val="00906B92"/>
    <w:rsid w:val="00906BA3"/>
    <w:rsid w:val="00906CDE"/>
    <w:rsid w:val="00906EAC"/>
    <w:rsid w:val="00906F97"/>
    <w:rsid w:val="00907193"/>
    <w:rsid w:val="009071F7"/>
    <w:rsid w:val="0090724D"/>
    <w:rsid w:val="00907340"/>
    <w:rsid w:val="009073DA"/>
    <w:rsid w:val="009074C6"/>
    <w:rsid w:val="00907516"/>
    <w:rsid w:val="00907800"/>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DC3"/>
    <w:rsid w:val="00911E02"/>
    <w:rsid w:val="00912252"/>
    <w:rsid w:val="009122B4"/>
    <w:rsid w:val="0091232E"/>
    <w:rsid w:val="00912448"/>
    <w:rsid w:val="00912817"/>
    <w:rsid w:val="00912B0A"/>
    <w:rsid w:val="00912CED"/>
    <w:rsid w:val="00912E0A"/>
    <w:rsid w:val="00912E71"/>
    <w:rsid w:val="00912EBE"/>
    <w:rsid w:val="00912EDC"/>
    <w:rsid w:val="00912F38"/>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8E0"/>
    <w:rsid w:val="009209EB"/>
    <w:rsid w:val="00920A75"/>
    <w:rsid w:val="00920A7C"/>
    <w:rsid w:val="00920B88"/>
    <w:rsid w:val="00920C97"/>
    <w:rsid w:val="00920CF8"/>
    <w:rsid w:val="00920DA6"/>
    <w:rsid w:val="00921047"/>
    <w:rsid w:val="00921153"/>
    <w:rsid w:val="0092131C"/>
    <w:rsid w:val="00921737"/>
    <w:rsid w:val="00921B9E"/>
    <w:rsid w:val="00921BE7"/>
    <w:rsid w:val="00921DC1"/>
    <w:rsid w:val="00921E30"/>
    <w:rsid w:val="00921E9B"/>
    <w:rsid w:val="00921F6B"/>
    <w:rsid w:val="00922218"/>
    <w:rsid w:val="009222EF"/>
    <w:rsid w:val="00922509"/>
    <w:rsid w:val="00922547"/>
    <w:rsid w:val="00922703"/>
    <w:rsid w:val="00922B10"/>
    <w:rsid w:val="00922BEE"/>
    <w:rsid w:val="00922D3A"/>
    <w:rsid w:val="00922E07"/>
    <w:rsid w:val="00922E56"/>
    <w:rsid w:val="00922FD1"/>
    <w:rsid w:val="009230B5"/>
    <w:rsid w:val="009230F2"/>
    <w:rsid w:val="00923157"/>
    <w:rsid w:val="009233AE"/>
    <w:rsid w:val="009237D8"/>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14"/>
    <w:rsid w:val="0092542D"/>
    <w:rsid w:val="00925984"/>
    <w:rsid w:val="00925986"/>
    <w:rsid w:val="009259B8"/>
    <w:rsid w:val="009259CD"/>
    <w:rsid w:val="00925B36"/>
    <w:rsid w:val="00925C21"/>
    <w:rsid w:val="00925D0A"/>
    <w:rsid w:val="00925D9F"/>
    <w:rsid w:val="00925E16"/>
    <w:rsid w:val="00926184"/>
    <w:rsid w:val="009264D1"/>
    <w:rsid w:val="009266D9"/>
    <w:rsid w:val="0092670C"/>
    <w:rsid w:val="00926831"/>
    <w:rsid w:val="009269BA"/>
    <w:rsid w:val="00926A08"/>
    <w:rsid w:val="00926F6F"/>
    <w:rsid w:val="009271E2"/>
    <w:rsid w:val="00927283"/>
    <w:rsid w:val="00927439"/>
    <w:rsid w:val="0092744B"/>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20C0"/>
    <w:rsid w:val="009320E0"/>
    <w:rsid w:val="0093212B"/>
    <w:rsid w:val="0093228D"/>
    <w:rsid w:val="00932525"/>
    <w:rsid w:val="009325E5"/>
    <w:rsid w:val="0093267E"/>
    <w:rsid w:val="009326B3"/>
    <w:rsid w:val="009327A9"/>
    <w:rsid w:val="00932882"/>
    <w:rsid w:val="00932948"/>
    <w:rsid w:val="0093298A"/>
    <w:rsid w:val="00932AB7"/>
    <w:rsid w:val="00932C55"/>
    <w:rsid w:val="00932C59"/>
    <w:rsid w:val="00932C84"/>
    <w:rsid w:val="00932CA1"/>
    <w:rsid w:val="00932E31"/>
    <w:rsid w:val="00932FC0"/>
    <w:rsid w:val="0093302F"/>
    <w:rsid w:val="009332BA"/>
    <w:rsid w:val="00933366"/>
    <w:rsid w:val="009334E5"/>
    <w:rsid w:val="00933603"/>
    <w:rsid w:val="00933A01"/>
    <w:rsid w:val="00933A5C"/>
    <w:rsid w:val="00933BA3"/>
    <w:rsid w:val="00933BD4"/>
    <w:rsid w:val="009340C8"/>
    <w:rsid w:val="00934133"/>
    <w:rsid w:val="009342CC"/>
    <w:rsid w:val="0093442E"/>
    <w:rsid w:val="00934520"/>
    <w:rsid w:val="009348A1"/>
    <w:rsid w:val="00934B93"/>
    <w:rsid w:val="00934DCF"/>
    <w:rsid w:val="00934F70"/>
    <w:rsid w:val="00934FDF"/>
    <w:rsid w:val="0093524C"/>
    <w:rsid w:val="00935387"/>
    <w:rsid w:val="009355C5"/>
    <w:rsid w:val="00935849"/>
    <w:rsid w:val="009359B9"/>
    <w:rsid w:val="009359C6"/>
    <w:rsid w:val="00935EDD"/>
    <w:rsid w:val="00935F71"/>
    <w:rsid w:val="009360B8"/>
    <w:rsid w:val="0093611A"/>
    <w:rsid w:val="009361C3"/>
    <w:rsid w:val="009362A7"/>
    <w:rsid w:val="009364D9"/>
    <w:rsid w:val="0093660E"/>
    <w:rsid w:val="009366B9"/>
    <w:rsid w:val="009366BE"/>
    <w:rsid w:val="00936CA3"/>
    <w:rsid w:val="00936CB3"/>
    <w:rsid w:val="00936DC5"/>
    <w:rsid w:val="00936F17"/>
    <w:rsid w:val="0093702F"/>
    <w:rsid w:val="0093717B"/>
    <w:rsid w:val="0093728F"/>
    <w:rsid w:val="009372AC"/>
    <w:rsid w:val="00937331"/>
    <w:rsid w:val="00937377"/>
    <w:rsid w:val="00937617"/>
    <w:rsid w:val="00937637"/>
    <w:rsid w:val="0093767B"/>
    <w:rsid w:val="00937938"/>
    <w:rsid w:val="00937B95"/>
    <w:rsid w:val="00937D02"/>
    <w:rsid w:val="00937D29"/>
    <w:rsid w:val="00937D30"/>
    <w:rsid w:val="00937ECC"/>
    <w:rsid w:val="00940295"/>
    <w:rsid w:val="00940379"/>
    <w:rsid w:val="0094052D"/>
    <w:rsid w:val="009405A5"/>
    <w:rsid w:val="009407EB"/>
    <w:rsid w:val="0094092A"/>
    <w:rsid w:val="00940F23"/>
    <w:rsid w:val="00940FFB"/>
    <w:rsid w:val="00941398"/>
    <w:rsid w:val="0094143C"/>
    <w:rsid w:val="0094165A"/>
    <w:rsid w:val="009416D8"/>
    <w:rsid w:val="009417F7"/>
    <w:rsid w:val="009418A9"/>
    <w:rsid w:val="00941ACE"/>
    <w:rsid w:val="00941C49"/>
    <w:rsid w:val="00941CE5"/>
    <w:rsid w:val="00941E20"/>
    <w:rsid w:val="00942003"/>
    <w:rsid w:val="0094216A"/>
    <w:rsid w:val="00942308"/>
    <w:rsid w:val="00942445"/>
    <w:rsid w:val="009424A7"/>
    <w:rsid w:val="00942506"/>
    <w:rsid w:val="009425BF"/>
    <w:rsid w:val="009427B2"/>
    <w:rsid w:val="00942943"/>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C70"/>
    <w:rsid w:val="00944D80"/>
    <w:rsid w:val="00944DEA"/>
    <w:rsid w:val="00944E94"/>
    <w:rsid w:val="00944EDE"/>
    <w:rsid w:val="0094500C"/>
    <w:rsid w:val="00945106"/>
    <w:rsid w:val="009452A7"/>
    <w:rsid w:val="009453C2"/>
    <w:rsid w:val="009455D0"/>
    <w:rsid w:val="0094588E"/>
    <w:rsid w:val="00945958"/>
    <w:rsid w:val="00945AE4"/>
    <w:rsid w:val="00945C4F"/>
    <w:rsid w:val="00945DC0"/>
    <w:rsid w:val="00945E13"/>
    <w:rsid w:val="00945E2B"/>
    <w:rsid w:val="00945EC7"/>
    <w:rsid w:val="00945EEF"/>
    <w:rsid w:val="00945F83"/>
    <w:rsid w:val="00945FC8"/>
    <w:rsid w:val="009461D3"/>
    <w:rsid w:val="00946303"/>
    <w:rsid w:val="00946488"/>
    <w:rsid w:val="0094694E"/>
    <w:rsid w:val="009469B9"/>
    <w:rsid w:val="00946A71"/>
    <w:rsid w:val="00946A7C"/>
    <w:rsid w:val="00946B36"/>
    <w:rsid w:val="00946D98"/>
    <w:rsid w:val="0094712D"/>
    <w:rsid w:val="00947284"/>
    <w:rsid w:val="0094729F"/>
    <w:rsid w:val="009472CC"/>
    <w:rsid w:val="00947320"/>
    <w:rsid w:val="0094764F"/>
    <w:rsid w:val="009476E8"/>
    <w:rsid w:val="00947820"/>
    <w:rsid w:val="0094783C"/>
    <w:rsid w:val="009478AC"/>
    <w:rsid w:val="00947C7B"/>
    <w:rsid w:val="00947EF7"/>
    <w:rsid w:val="00947FCD"/>
    <w:rsid w:val="00950247"/>
    <w:rsid w:val="0095029F"/>
    <w:rsid w:val="0095037C"/>
    <w:rsid w:val="00950426"/>
    <w:rsid w:val="00950514"/>
    <w:rsid w:val="009509B1"/>
    <w:rsid w:val="00950C6C"/>
    <w:rsid w:val="00950DE9"/>
    <w:rsid w:val="00950EC3"/>
    <w:rsid w:val="00950F2E"/>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2EC"/>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664"/>
    <w:rsid w:val="009548D5"/>
    <w:rsid w:val="009548D6"/>
    <w:rsid w:val="00954955"/>
    <w:rsid w:val="00954B38"/>
    <w:rsid w:val="00954CEA"/>
    <w:rsid w:val="00954D43"/>
    <w:rsid w:val="00954E89"/>
    <w:rsid w:val="00954EB0"/>
    <w:rsid w:val="009554F1"/>
    <w:rsid w:val="00955642"/>
    <w:rsid w:val="009556A1"/>
    <w:rsid w:val="0095579F"/>
    <w:rsid w:val="00955B75"/>
    <w:rsid w:val="00955E15"/>
    <w:rsid w:val="00955EDB"/>
    <w:rsid w:val="00955F27"/>
    <w:rsid w:val="00956087"/>
    <w:rsid w:val="009561CA"/>
    <w:rsid w:val="009564C0"/>
    <w:rsid w:val="0095654B"/>
    <w:rsid w:val="0095654F"/>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70B"/>
    <w:rsid w:val="009608E7"/>
    <w:rsid w:val="00960B13"/>
    <w:rsid w:val="00961019"/>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A3"/>
    <w:rsid w:val="009625E7"/>
    <w:rsid w:val="00962770"/>
    <w:rsid w:val="009627E7"/>
    <w:rsid w:val="00962884"/>
    <w:rsid w:val="00962BE5"/>
    <w:rsid w:val="00962E22"/>
    <w:rsid w:val="009630DC"/>
    <w:rsid w:val="009631F1"/>
    <w:rsid w:val="0096327E"/>
    <w:rsid w:val="009632D3"/>
    <w:rsid w:val="009634CB"/>
    <w:rsid w:val="0096355F"/>
    <w:rsid w:val="00963741"/>
    <w:rsid w:val="00963759"/>
    <w:rsid w:val="0096380C"/>
    <w:rsid w:val="0096385A"/>
    <w:rsid w:val="009638BE"/>
    <w:rsid w:val="00963CE3"/>
    <w:rsid w:val="00963D88"/>
    <w:rsid w:val="00963E41"/>
    <w:rsid w:val="00963E9D"/>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84B"/>
    <w:rsid w:val="00965B0C"/>
    <w:rsid w:val="00965BB5"/>
    <w:rsid w:val="00965BDD"/>
    <w:rsid w:val="00965BF0"/>
    <w:rsid w:val="00965CB4"/>
    <w:rsid w:val="00965E3D"/>
    <w:rsid w:val="00965E90"/>
    <w:rsid w:val="00965EFD"/>
    <w:rsid w:val="009660F7"/>
    <w:rsid w:val="00966188"/>
    <w:rsid w:val="009662C3"/>
    <w:rsid w:val="009663ED"/>
    <w:rsid w:val="009665C0"/>
    <w:rsid w:val="009665C2"/>
    <w:rsid w:val="0096695B"/>
    <w:rsid w:val="00966961"/>
    <w:rsid w:val="009669B4"/>
    <w:rsid w:val="00966AB1"/>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A90"/>
    <w:rsid w:val="00970C4C"/>
    <w:rsid w:val="00970D9C"/>
    <w:rsid w:val="00970E65"/>
    <w:rsid w:val="00970F54"/>
    <w:rsid w:val="009711CE"/>
    <w:rsid w:val="0097140B"/>
    <w:rsid w:val="009714D7"/>
    <w:rsid w:val="0097158B"/>
    <w:rsid w:val="009715FF"/>
    <w:rsid w:val="00971623"/>
    <w:rsid w:val="009716AA"/>
    <w:rsid w:val="00971723"/>
    <w:rsid w:val="00971805"/>
    <w:rsid w:val="00971A06"/>
    <w:rsid w:val="00971C05"/>
    <w:rsid w:val="00971C5F"/>
    <w:rsid w:val="00971E38"/>
    <w:rsid w:val="00971ECA"/>
    <w:rsid w:val="00971FE8"/>
    <w:rsid w:val="009720FD"/>
    <w:rsid w:val="00972231"/>
    <w:rsid w:val="0097224D"/>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916"/>
    <w:rsid w:val="00973BBE"/>
    <w:rsid w:val="00973CDF"/>
    <w:rsid w:val="00973CE0"/>
    <w:rsid w:val="00973D05"/>
    <w:rsid w:val="00973F26"/>
    <w:rsid w:val="00973F70"/>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2A4"/>
    <w:rsid w:val="0097736B"/>
    <w:rsid w:val="0097755D"/>
    <w:rsid w:val="0097787A"/>
    <w:rsid w:val="00977CAA"/>
    <w:rsid w:val="00977EA8"/>
    <w:rsid w:val="009800A5"/>
    <w:rsid w:val="009800EA"/>
    <w:rsid w:val="009800F4"/>
    <w:rsid w:val="0098012E"/>
    <w:rsid w:val="00980130"/>
    <w:rsid w:val="009803D2"/>
    <w:rsid w:val="00980785"/>
    <w:rsid w:val="00980A04"/>
    <w:rsid w:val="00980A5F"/>
    <w:rsid w:val="00980D2E"/>
    <w:rsid w:val="00980F65"/>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3D"/>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A1"/>
    <w:rsid w:val="00983EDA"/>
    <w:rsid w:val="0098418B"/>
    <w:rsid w:val="00984444"/>
    <w:rsid w:val="00984618"/>
    <w:rsid w:val="00984633"/>
    <w:rsid w:val="00984692"/>
    <w:rsid w:val="009846B4"/>
    <w:rsid w:val="009846D3"/>
    <w:rsid w:val="00984724"/>
    <w:rsid w:val="00984819"/>
    <w:rsid w:val="00984889"/>
    <w:rsid w:val="00984945"/>
    <w:rsid w:val="00984A24"/>
    <w:rsid w:val="00984BDE"/>
    <w:rsid w:val="00984F18"/>
    <w:rsid w:val="00985230"/>
    <w:rsid w:val="0098540E"/>
    <w:rsid w:val="0098583C"/>
    <w:rsid w:val="00985A3D"/>
    <w:rsid w:val="00985CA4"/>
    <w:rsid w:val="00985D04"/>
    <w:rsid w:val="00985E2B"/>
    <w:rsid w:val="00985E32"/>
    <w:rsid w:val="00985F00"/>
    <w:rsid w:val="00986040"/>
    <w:rsid w:val="00986046"/>
    <w:rsid w:val="0098604F"/>
    <w:rsid w:val="009860CB"/>
    <w:rsid w:val="009860FA"/>
    <w:rsid w:val="009863D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B26"/>
    <w:rsid w:val="00987E56"/>
    <w:rsid w:val="00987FB6"/>
    <w:rsid w:val="00987FE1"/>
    <w:rsid w:val="00990102"/>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0DC"/>
    <w:rsid w:val="00993425"/>
    <w:rsid w:val="00993491"/>
    <w:rsid w:val="009938A5"/>
    <w:rsid w:val="00993A7F"/>
    <w:rsid w:val="00993B1D"/>
    <w:rsid w:val="00993B9B"/>
    <w:rsid w:val="00993C80"/>
    <w:rsid w:val="00993D31"/>
    <w:rsid w:val="00993DED"/>
    <w:rsid w:val="00993E41"/>
    <w:rsid w:val="00993F26"/>
    <w:rsid w:val="009940C7"/>
    <w:rsid w:val="009940D4"/>
    <w:rsid w:val="009942F5"/>
    <w:rsid w:val="0099452E"/>
    <w:rsid w:val="00994679"/>
    <w:rsid w:val="0099474F"/>
    <w:rsid w:val="00994869"/>
    <w:rsid w:val="00994A82"/>
    <w:rsid w:val="00994B3A"/>
    <w:rsid w:val="00994C77"/>
    <w:rsid w:val="00994CE4"/>
    <w:rsid w:val="00994DA5"/>
    <w:rsid w:val="00994EBF"/>
    <w:rsid w:val="00994EC8"/>
    <w:rsid w:val="00994F67"/>
    <w:rsid w:val="009953EF"/>
    <w:rsid w:val="009956D1"/>
    <w:rsid w:val="00995825"/>
    <w:rsid w:val="0099585E"/>
    <w:rsid w:val="0099585F"/>
    <w:rsid w:val="009958B3"/>
    <w:rsid w:val="00995A4B"/>
    <w:rsid w:val="00995C45"/>
    <w:rsid w:val="00995D56"/>
    <w:rsid w:val="00995E5F"/>
    <w:rsid w:val="00995E69"/>
    <w:rsid w:val="00995F0F"/>
    <w:rsid w:val="00995FE4"/>
    <w:rsid w:val="0099604C"/>
    <w:rsid w:val="009960CB"/>
    <w:rsid w:val="009966F4"/>
    <w:rsid w:val="0099677C"/>
    <w:rsid w:val="009967E8"/>
    <w:rsid w:val="00996CAC"/>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B4B"/>
    <w:rsid w:val="009A0FDF"/>
    <w:rsid w:val="009A114D"/>
    <w:rsid w:val="009A11CF"/>
    <w:rsid w:val="009A1333"/>
    <w:rsid w:val="009A146A"/>
    <w:rsid w:val="009A1649"/>
    <w:rsid w:val="009A1673"/>
    <w:rsid w:val="009A1783"/>
    <w:rsid w:val="009A18E5"/>
    <w:rsid w:val="009A1D5E"/>
    <w:rsid w:val="009A2021"/>
    <w:rsid w:val="009A2069"/>
    <w:rsid w:val="009A21B1"/>
    <w:rsid w:val="009A2452"/>
    <w:rsid w:val="009A26D4"/>
    <w:rsid w:val="009A2798"/>
    <w:rsid w:val="009A27A2"/>
    <w:rsid w:val="009A2894"/>
    <w:rsid w:val="009A2FF8"/>
    <w:rsid w:val="009A302A"/>
    <w:rsid w:val="009A32D4"/>
    <w:rsid w:val="009A32D5"/>
    <w:rsid w:val="009A3306"/>
    <w:rsid w:val="009A3595"/>
    <w:rsid w:val="009A3772"/>
    <w:rsid w:val="009A3805"/>
    <w:rsid w:val="009A38E1"/>
    <w:rsid w:val="009A3ADD"/>
    <w:rsid w:val="009A3B37"/>
    <w:rsid w:val="009A3C83"/>
    <w:rsid w:val="009A3CD5"/>
    <w:rsid w:val="009A3D6B"/>
    <w:rsid w:val="009A3DBE"/>
    <w:rsid w:val="009A3E1A"/>
    <w:rsid w:val="009A3F44"/>
    <w:rsid w:val="009A3F98"/>
    <w:rsid w:val="009A403B"/>
    <w:rsid w:val="009A405B"/>
    <w:rsid w:val="009A419F"/>
    <w:rsid w:val="009A4408"/>
    <w:rsid w:val="009A4417"/>
    <w:rsid w:val="009A4526"/>
    <w:rsid w:val="009A4641"/>
    <w:rsid w:val="009A475C"/>
    <w:rsid w:val="009A4766"/>
    <w:rsid w:val="009A47AE"/>
    <w:rsid w:val="009A496B"/>
    <w:rsid w:val="009A4998"/>
    <w:rsid w:val="009A4A09"/>
    <w:rsid w:val="009A4E16"/>
    <w:rsid w:val="009A4E82"/>
    <w:rsid w:val="009A512A"/>
    <w:rsid w:val="009A51AB"/>
    <w:rsid w:val="009A5245"/>
    <w:rsid w:val="009A52D4"/>
    <w:rsid w:val="009A552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B0012"/>
    <w:rsid w:val="009B0126"/>
    <w:rsid w:val="009B04C4"/>
    <w:rsid w:val="009B0571"/>
    <w:rsid w:val="009B05B1"/>
    <w:rsid w:val="009B06E2"/>
    <w:rsid w:val="009B07B3"/>
    <w:rsid w:val="009B0982"/>
    <w:rsid w:val="009B0A97"/>
    <w:rsid w:val="009B0AF3"/>
    <w:rsid w:val="009B0B5A"/>
    <w:rsid w:val="009B0B8A"/>
    <w:rsid w:val="009B0C08"/>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23"/>
    <w:rsid w:val="009B339F"/>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93"/>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E38"/>
    <w:rsid w:val="009C0EFB"/>
    <w:rsid w:val="009C11E2"/>
    <w:rsid w:val="009C128E"/>
    <w:rsid w:val="009C1298"/>
    <w:rsid w:val="009C12BF"/>
    <w:rsid w:val="009C133C"/>
    <w:rsid w:val="009C156B"/>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C69"/>
    <w:rsid w:val="009C2DA4"/>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E61"/>
    <w:rsid w:val="009C50C0"/>
    <w:rsid w:val="009C51BA"/>
    <w:rsid w:val="009C524D"/>
    <w:rsid w:val="009C54B0"/>
    <w:rsid w:val="009C55D6"/>
    <w:rsid w:val="009C5789"/>
    <w:rsid w:val="009C5A31"/>
    <w:rsid w:val="009C5B6C"/>
    <w:rsid w:val="009C5F31"/>
    <w:rsid w:val="009C600B"/>
    <w:rsid w:val="009C60D8"/>
    <w:rsid w:val="009C62BE"/>
    <w:rsid w:val="009C62E5"/>
    <w:rsid w:val="009C631E"/>
    <w:rsid w:val="009C650D"/>
    <w:rsid w:val="009C655B"/>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42E"/>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2F86"/>
    <w:rsid w:val="009D2F8C"/>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DD0"/>
    <w:rsid w:val="009D4E70"/>
    <w:rsid w:val="009D4EA1"/>
    <w:rsid w:val="009D509F"/>
    <w:rsid w:val="009D511C"/>
    <w:rsid w:val="009D5221"/>
    <w:rsid w:val="009D526F"/>
    <w:rsid w:val="009D52CA"/>
    <w:rsid w:val="009D537A"/>
    <w:rsid w:val="009D53F9"/>
    <w:rsid w:val="009D5437"/>
    <w:rsid w:val="009D5522"/>
    <w:rsid w:val="009D5578"/>
    <w:rsid w:val="009D5589"/>
    <w:rsid w:val="009D56DB"/>
    <w:rsid w:val="009D590A"/>
    <w:rsid w:val="009D5B95"/>
    <w:rsid w:val="009D5C80"/>
    <w:rsid w:val="009D5CBC"/>
    <w:rsid w:val="009D5D95"/>
    <w:rsid w:val="009D6092"/>
    <w:rsid w:val="009D60CC"/>
    <w:rsid w:val="009D60F0"/>
    <w:rsid w:val="009D611B"/>
    <w:rsid w:val="009D63AC"/>
    <w:rsid w:val="009D65A9"/>
    <w:rsid w:val="009D65D1"/>
    <w:rsid w:val="009D6706"/>
    <w:rsid w:val="009D68B1"/>
    <w:rsid w:val="009D6A8D"/>
    <w:rsid w:val="009D6B3D"/>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180"/>
    <w:rsid w:val="009E2654"/>
    <w:rsid w:val="009E26F4"/>
    <w:rsid w:val="009E2869"/>
    <w:rsid w:val="009E28AA"/>
    <w:rsid w:val="009E29A0"/>
    <w:rsid w:val="009E2A93"/>
    <w:rsid w:val="009E2AA6"/>
    <w:rsid w:val="009E2BD9"/>
    <w:rsid w:val="009E2C6A"/>
    <w:rsid w:val="009E2D63"/>
    <w:rsid w:val="009E2F14"/>
    <w:rsid w:val="009E3030"/>
    <w:rsid w:val="009E3119"/>
    <w:rsid w:val="009E3184"/>
    <w:rsid w:val="009E31D0"/>
    <w:rsid w:val="009E3418"/>
    <w:rsid w:val="009E353F"/>
    <w:rsid w:val="009E3749"/>
    <w:rsid w:val="009E378C"/>
    <w:rsid w:val="009E38E5"/>
    <w:rsid w:val="009E39E4"/>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02"/>
    <w:rsid w:val="009E4B89"/>
    <w:rsid w:val="009E4C63"/>
    <w:rsid w:val="009E4C74"/>
    <w:rsid w:val="009E4CD7"/>
    <w:rsid w:val="009E4F42"/>
    <w:rsid w:val="009E4FE4"/>
    <w:rsid w:val="009E5412"/>
    <w:rsid w:val="009E58E8"/>
    <w:rsid w:val="009E592A"/>
    <w:rsid w:val="009E599C"/>
    <w:rsid w:val="009E5A14"/>
    <w:rsid w:val="009E5A2D"/>
    <w:rsid w:val="009E5B76"/>
    <w:rsid w:val="009E5B8F"/>
    <w:rsid w:val="009E5BD8"/>
    <w:rsid w:val="009E5D02"/>
    <w:rsid w:val="009E5DFA"/>
    <w:rsid w:val="009E62F6"/>
    <w:rsid w:val="009E6355"/>
    <w:rsid w:val="009E635F"/>
    <w:rsid w:val="009E63B9"/>
    <w:rsid w:val="009E6AFD"/>
    <w:rsid w:val="009E6C68"/>
    <w:rsid w:val="009E6FED"/>
    <w:rsid w:val="009E71E4"/>
    <w:rsid w:val="009E71FC"/>
    <w:rsid w:val="009E7316"/>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57"/>
    <w:rsid w:val="009F3847"/>
    <w:rsid w:val="009F3848"/>
    <w:rsid w:val="009F38A6"/>
    <w:rsid w:val="009F38B4"/>
    <w:rsid w:val="009F3A11"/>
    <w:rsid w:val="009F3D29"/>
    <w:rsid w:val="009F3F67"/>
    <w:rsid w:val="009F3FFD"/>
    <w:rsid w:val="009F40BE"/>
    <w:rsid w:val="009F4805"/>
    <w:rsid w:val="009F4B56"/>
    <w:rsid w:val="009F4D99"/>
    <w:rsid w:val="009F4DF6"/>
    <w:rsid w:val="009F4FAE"/>
    <w:rsid w:val="009F5016"/>
    <w:rsid w:val="009F5328"/>
    <w:rsid w:val="009F541A"/>
    <w:rsid w:val="009F5433"/>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04C"/>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5EF"/>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6D5"/>
    <w:rsid w:val="00A067A2"/>
    <w:rsid w:val="00A06AB8"/>
    <w:rsid w:val="00A06B3D"/>
    <w:rsid w:val="00A06C35"/>
    <w:rsid w:val="00A06DB5"/>
    <w:rsid w:val="00A06E92"/>
    <w:rsid w:val="00A06EE7"/>
    <w:rsid w:val="00A06F3D"/>
    <w:rsid w:val="00A06FD0"/>
    <w:rsid w:val="00A0707F"/>
    <w:rsid w:val="00A07108"/>
    <w:rsid w:val="00A071D2"/>
    <w:rsid w:val="00A0735D"/>
    <w:rsid w:val="00A07467"/>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461"/>
    <w:rsid w:val="00A1161B"/>
    <w:rsid w:val="00A11AF2"/>
    <w:rsid w:val="00A11C22"/>
    <w:rsid w:val="00A11C53"/>
    <w:rsid w:val="00A11CA3"/>
    <w:rsid w:val="00A11D27"/>
    <w:rsid w:val="00A11D2A"/>
    <w:rsid w:val="00A11D7B"/>
    <w:rsid w:val="00A1245D"/>
    <w:rsid w:val="00A125AB"/>
    <w:rsid w:val="00A126AE"/>
    <w:rsid w:val="00A12837"/>
    <w:rsid w:val="00A12BA1"/>
    <w:rsid w:val="00A12C0C"/>
    <w:rsid w:val="00A12CFB"/>
    <w:rsid w:val="00A12D07"/>
    <w:rsid w:val="00A12EB7"/>
    <w:rsid w:val="00A12FC1"/>
    <w:rsid w:val="00A1317A"/>
    <w:rsid w:val="00A13197"/>
    <w:rsid w:val="00A132DA"/>
    <w:rsid w:val="00A134A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830"/>
    <w:rsid w:val="00A15A80"/>
    <w:rsid w:val="00A15AE0"/>
    <w:rsid w:val="00A15CFE"/>
    <w:rsid w:val="00A16044"/>
    <w:rsid w:val="00A1607C"/>
    <w:rsid w:val="00A161E8"/>
    <w:rsid w:val="00A16407"/>
    <w:rsid w:val="00A164BE"/>
    <w:rsid w:val="00A164F0"/>
    <w:rsid w:val="00A16B07"/>
    <w:rsid w:val="00A16EEA"/>
    <w:rsid w:val="00A17032"/>
    <w:rsid w:val="00A1705A"/>
    <w:rsid w:val="00A17076"/>
    <w:rsid w:val="00A17463"/>
    <w:rsid w:val="00A17A42"/>
    <w:rsid w:val="00A17B0E"/>
    <w:rsid w:val="00A17CAB"/>
    <w:rsid w:val="00A17E53"/>
    <w:rsid w:val="00A200EF"/>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655"/>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56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3E"/>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C8"/>
    <w:rsid w:val="00A32D3E"/>
    <w:rsid w:val="00A3308A"/>
    <w:rsid w:val="00A332C9"/>
    <w:rsid w:val="00A332DD"/>
    <w:rsid w:val="00A3340A"/>
    <w:rsid w:val="00A33649"/>
    <w:rsid w:val="00A33680"/>
    <w:rsid w:val="00A33802"/>
    <w:rsid w:val="00A339B9"/>
    <w:rsid w:val="00A33A51"/>
    <w:rsid w:val="00A33C93"/>
    <w:rsid w:val="00A33EB2"/>
    <w:rsid w:val="00A33EF8"/>
    <w:rsid w:val="00A33F73"/>
    <w:rsid w:val="00A33FE5"/>
    <w:rsid w:val="00A34225"/>
    <w:rsid w:val="00A34372"/>
    <w:rsid w:val="00A34398"/>
    <w:rsid w:val="00A34422"/>
    <w:rsid w:val="00A345AE"/>
    <w:rsid w:val="00A34654"/>
    <w:rsid w:val="00A34655"/>
    <w:rsid w:val="00A3470A"/>
    <w:rsid w:val="00A34777"/>
    <w:rsid w:val="00A3491C"/>
    <w:rsid w:val="00A3493A"/>
    <w:rsid w:val="00A34B7B"/>
    <w:rsid w:val="00A34B89"/>
    <w:rsid w:val="00A34BA1"/>
    <w:rsid w:val="00A34BDA"/>
    <w:rsid w:val="00A34C99"/>
    <w:rsid w:val="00A34D38"/>
    <w:rsid w:val="00A34EF8"/>
    <w:rsid w:val="00A3501C"/>
    <w:rsid w:val="00A35258"/>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63"/>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89D"/>
    <w:rsid w:val="00A419C2"/>
    <w:rsid w:val="00A41A12"/>
    <w:rsid w:val="00A41AF2"/>
    <w:rsid w:val="00A41B5C"/>
    <w:rsid w:val="00A41FBA"/>
    <w:rsid w:val="00A42000"/>
    <w:rsid w:val="00A421A6"/>
    <w:rsid w:val="00A421D9"/>
    <w:rsid w:val="00A4227C"/>
    <w:rsid w:val="00A422B1"/>
    <w:rsid w:val="00A42444"/>
    <w:rsid w:val="00A4253F"/>
    <w:rsid w:val="00A4263E"/>
    <w:rsid w:val="00A42718"/>
    <w:rsid w:val="00A427B9"/>
    <w:rsid w:val="00A42A33"/>
    <w:rsid w:val="00A42AA5"/>
    <w:rsid w:val="00A42C96"/>
    <w:rsid w:val="00A42CFE"/>
    <w:rsid w:val="00A42EA4"/>
    <w:rsid w:val="00A42F7D"/>
    <w:rsid w:val="00A431FD"/>
    <w:rsid w:val="00A43305"/>
    <w:rsid w:val="00A433C7"/>
    <w:rsid w:val="00A433F1"/>
    <w:rsid w:val="00A43509"/>
    <w:rsid w:val="00A43645"/>
    <w:rsid w:val="00A438CC"/>
    <w:rsid w:val="00A438CD"/>
    <w:rsid w:val="00A438D7"/>
    <w:rsid w:val="00A43D4D"/>
    <w:rsid w:val="00A43E0F"/>
    <w:rsid w:val="00A44058"/>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B9E"/>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4F5"/>
    <w:rsid w:val="00A506D4"/>
    <w:rsid w:val="00A50A6D"/>
    <w:rsid w:val="00A50AD4"/>
    <w:rsid w:val="00A50ADC"/>
    <w:rsid w:val="00A50BBE"/>
    <w:rsid w:val="00A50C01"/>
    <w:rsid w:val="00A50D37"/>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2E8D"/>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E42"/>
    <w:rsid w:val="00A553F2"/>
    <w:rsid w:val="00A554FC"/>
    <w:rsid w:val="00A55601"/>
    <w:rsid w:val="00A55B13"/>
    <w:rsid w:val="00A55C18"/>
    <w:rsid w:val="00A55D0C"/>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4D"/>
    <w:rsid w:val="00A621ED"/>
    <w:rsid w:val="00A621EE"/>
    <w:rsid w:val="00A62235"/>
    <w:rsid w:val="00A624F3"/>
    <w:rsid w:val="00A62509"/>
    <w:rsid w:val="00A626B6"/>
    <w:rsid w:val="00A628AB"/>
    <w:rsid w:val="00A628C6"/>
    <w:rsid w:val="00A628E1"/>
    <w:rsid w:val="00A629A8"/>
    <w:rsid w:val="00A62AD7"/>
    <w:rsid w:val="00A62AF1"/>
    <w:rsid w:val="00A62B49"/>
    <w:rsid w:val="00A62BA8"/>
    <w:rsid w:val="00A62BE6"/>
    <w:rsid w:val="00A62C40"/>
    <w:rsid w:val="00A62C73"/>
    <w:rsid w:val="00A63078"/>
    <w:rsid w:val="00A630A6"/>
    <w:rsid w:val="00A63194"/>
    <w:rsid w:val="00A6335A"/>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5D14"/>
    <w:rsid w:val="00A6613E"/>
    <w:rsid w:val="00A66196"/>
    <w:rsid w:val="00A661D9"/>
    <w:rsid w:val="00A66252"/>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68"/>
    <w:rsid w:val="00A67DD7"/>
    <w:rsid w:val="00A67ED0"/>
    <w:rsid w:val="00A67FC2"/>
    <w:rsid w:val="00A70142"/>
    <w:rsid w:val="00A7021B"/>
    <w:rsid w:val="00A70379"/>
    <w:rsid w:val="00A70766"/>
    <w:rsid w:val="00A7088D"/>
    <w:rsid w:val="00A7091B"/>
    <w:rsid w:val="00A70ACB"/>
    <w:rsid w:val="00A70C12"/>
    <w:rsid w:val="00A70C7E"/>
    <w:rsid w:val="00A7107A"/>
    <w:rsid w:val="00A710A6"/>
    <w:rsid w:val="00A712D5"/>
    <w:rsid w:val="00A713EC"/>
    <w:rsid w:val="00A714A3"/>
    <w:rsid w:val="00A71A22"/>
    <w:rsid w:val="00A71AE9"/>
    <w:rsid w:val="00A71DB5"/>
    <w:rsid w:val="00A72166"/>
    <w:rsid w:val="00A721CF"/>
    <w:rsid w:val="00A72222"/>
    <w:rsid w:val="00A725B1"/>
    <w:rsid w:val="00A726C2"/>
    <w:rsid w:val="00A7279A"/>
    <w:rsid w:val="00A727E7"/>
    <w:rsid w:val="00A72806"/>
    <w:rsid w:val="00A72829"/>
    <w:rsid w:val="00A72A03"/>
    <w:rsid w:val="00A72A06"/>
    <w:rsid w:val="00A72A3D"/>
    <w:rsid w:val="00A72B02"/>
    <w:rsid w:val="00A72C1E"/>
    <w:rsid w:val="00A72D00"/>
    <w:rsid w:val="00A72D3C"/>
    <w:rsid w:val="00A72E45"/>
    <w:rsid w:val="00A73417"/>
    <w:rsid w:val="00A73485"/>
    <w:rsid w:val="00A73830"/>
    <w:rsid w:val="00A73A17"/>
    <w:rsid w:val="00A73B4F"/>
    <w:rsid w:val="00A73E5F"/>
    <w:rsid w:val="00A73F84"/>
    <w:rsid w:val="00A73FF3"/>
    <w:rsid w:val="00A742CE"/>
    <w:rsid w:val="00A743B4"/>
    <w:rsid w:val="00A74426"/>
    <w:rsid w:val="00A74428"/>
    <w:rsid w:val="00A74691"/>
    <w:rsid w:val="00A7490E"/>
    <w:rsid w:val="00A74923"/>
    <w:rsid w:val="00A74BEC"/>
    <w:rsid w:val="00A74E57"/>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9A0"/>
    <w:rsid w:val="00A77A35"/>
    <w:rsid w:val="00A77E9D"/>
    <w:rsid w:val="00A801CB"/>
    <w:rsid w:val="00A802A4"/>
    <w:rsid w:val="00A8041A"/>
    <w:rsid w:val="00A80604"/>
    <w:rsid w:val="00A806B8"/>
    <w:rsid w:val="00A809FA"/>
    <w:rsid w:val="00A80C90"/>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16"/>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19F"/>
    <w:rsid w:val="00A8671A"/>
    <w:rsid w:val="00A868DF"/>
    <w:rsid w:val="00A86A9F"/>
    <w:rsid w:val="00A86AC9"/>
    <w:rsid w:val="00A86B04"/>
    <w:rsid w:val="00A86B55"/>
    <w:rsid w:val="00A86BBC"/>
    <w:rsid w:val="00A86C1B"/>
    <w:rsid w:val="00A86D9D"/>
    <w:rsid w:val="00A86DAB"/>
    <w:rsid w:val="00A86ED4"/>
    <w:rsid w:val="00A86EFE"/>
    <w:rsid w:val="00A87033"/>
    <w:rsid w:val="00A87434"/>
    <w:rsid w:val="00A87497"/>
    <w:rsid w:val="00A875DF"/>
    <w:rsid w:val="00A875F5"/>
    <w:rsid w:val="00A87977"/>
    <w:rsid w:val="00A87979"/>
    <w:rsid w:val="00A87BAC"/>
    <w:rsid w:val="00A87C83"/>
    <w:rsid w:val="00A87DE9"/>
    <w:rsid w:val="00A90348"/>
    <w:rsid w:val="00A90355"/>
    <w:rsid w:val="00A907E5"/>
    <w:rsid w:val="00A908C4"/>
    <w:rsid w:val="00A908F6"/>
    <w:rsid w:val="00A90956"/>
    <w:rsid w:val="00A90B44"/>
    <w:rsid w:val="00A90C70"/>
    <w:rsid w:val="00A90CC2"/>
    <w:rsid w:val="00A9129B"/>
    <w:rsid w:val="00A912AD"/>
    <w:rsid w:val="00A9135C"/>
    <w:rsid w:val="00A9148A"/>
    <w:rsid w:val="00A914A7"/>
    <w:rsid w:val="00A91538"/>
    <w:rsid w:val="00A91672"/>
    <w:rsid w:val="00A91698"/>
    <w:rsid w:val="00A9179F"/>
    <w:rsid w:val="00A918AA"/>
    <w:rsid w:val="00A91A26"/>
    <w:rsid w:val="00A91B65"/>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DE0"/>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D9"/>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E7A"/>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14"/>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753"/>
    <w:rsid w:val="00AA3777"/>
    <w:rsid w:val="00AA386B"/>
    <w:rsid w:val="00AA3B88"/>
    <w:rsid w:val="00AA3B8D"/>
    <w:rsid w:val="00AA3DB8"/>
    <w:rsid w:val="00AA3E29"/>
    <w:rsid w:val="00AA3FC5"/>
    <w:rsid w:val="00AA4258"/>
    <w:rsid w:val="00AA42C7"/>
    <w:rsid w:val="00AA4973"/>
    <w:rsid w:val="00AA49B8"/>
    <w:rsid w:val="00AA4A17"/>
    <w:rsid w:val="00AA4ADB"/>
    <w:rsid w:val="00AA4B8C"/>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FB"/>
    <w:rsid w:val="00AA5CFF"/>
    <w:rsid w:val="00AA609E"/>
    <w:rsid w:val="00AA6234"/>
    <w:rsid w:val="00AA6287"/>
    <w:rsid w:val="00AA638A"/>
    <w:rsid w:val="00AA64B3"/>
    <w:rsid w:val="00AA6502"/>
    <w:rsid w:val="00AA65FF"/>
    <w:rsid w:val="00AA67B3"/>
    <w:rsid w:val="00AA684D"/>
    <w:rsid w:val="00AA686F"/>
    <w:rsid w:val="00AA6A5B"/>
    <w:rsid w:val="00AA6A79"/>
    <w:rsid w:val="00AA6BE1"/>
    <w:rsid w:val="00AA6C40"/>
    <w:rsid w:val="00AA6CE4"/>
    <w:rsid w:val="00AA6DFF"/>
    <w:rsid w:val="00AA6E94"/>
    <w:rsid w:val="00AA73C3"/>
    <w:rsid w:val="00AA7495"/>
    <w:rsid w:val="00AA74E1"/>
    <w:rsid w:val="00AA7609"/>
    <w:rsid w:val="00AA765F"/>
    <w:rsid w:val="00AA771B"/>
    <w:rsid w:val="00AA78A0"/>
    <w:rsid w:val="00AA7A45"/>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CD1"/>
    <w:rsid w:val="00AB2F76"/>
    <w:rsid w:val="00AB332B"/>
    <w:rsid w:val="00AB3439"/>
    <w:rsid w:val="00AB3568"/>
    <w:rsid w:val="00AB357F"/>
    <w:rsid w:val="00AB3D1F"/>
    <w:rsid w:val="00AB3D4B"/>
    <w:rsid w:val="00AB3EC7"/>
    <w:rsid w:val="00AB3F70"/>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615B"/>
    <w:rsid w:val="00AB615C"/>
    <w:rsid w:val="00AB623A"/>
    <w:rsid w:val="00AB624E"/>
    <w:rsid w:val="00AB625B"/>
    <w:rsid w:val="00AB626F"/>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7DB"/>
    <w:rsid w:val="00AB7AF0"/>
    <w:rsid w:val="00AB7BAD"/>
    <w:rsid w:val="00AB7C1F"/>
    <w:rsid w:val="00AB7C9F"/>
    <w:rsid w:val="00AB7D38"/>
    <w:rsid w:val="00AB7E4F"/>
    <w:rsid w:val="00AC01FB"/>
    <w:rsid w:val="00AC0342"/>
    <w:rsid w:val="00AC0561"/>
    <w:rsid w:val="00AC07D0"/>
    <w:rsid w:val="00AC0858"/>
    <w:rsid w:val="00AC0A4C"/>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C8"/>
    <w:rsid w:val="00AC1DD7"/>
    <w:rsid w:val="00AC1F74"/>
    <w:rsid w:val="00AC1F8E"/>
    <w:rsid w:val="00AC203E"/>
    <w:rsid w:val="00AC20A5"/>
    <w:rsid w:val="00AC20F9"/>
    <w:rsid w:val="00AC23D1"/>
    <w:rsid w:val="00AC2444"/>
    <w:rsid w:val="00AC24D7"/>
    <w:rsid w:val="00AC2591"/>
    <w:rsid w:val="00AC283D"/>
    <w:rsid w:val="00AC286E"/>
    <w:rsid w:val="00AC28C3"/>
    <w:rsid w:val="00AC29B5"/>
    <w:rsid w:val="00AC2B1B"/>
    <w:rsid w:val="00AC2B5B"/>
    <w:rsid w:val="00AC2BF1"/>
    <w:rsid w:val="00AC2EEF"/>
    <w:rsid w:val="00AC2FCE"/>
    <w:rsid w:val="00AC32BB"/>
    <w:rsid w:val="00AC3501"/>
    <w:rsid w:val="00AC3512"/>
    <w:rsid w:val="00AC367C"/>
    <w:rsid w:val="00AC36C7"/>
    <w:rsid w:val="00AC3749"/>
    <w:rsid w:val="00AC3AB7"/>
    <w:rsid w:val="00AC3ADA"/>
    <w:rsid w:val="00AC3B36"/>
    <w:rsid w:val="00AC3B7A"/>
    <w:rsid w:val="00AC3C1D"/>
    <w:rsid w:val="00AC3CF2"/>
    <w:rsid w:val="00AC3E44"/>
    <w:rsid w:val="00AC3F2C"/>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09"/>
    <w:rsid w:val="00AC5E1C"/>
    <w:rsid w:val="00AC5FFE"/>
    <w:rsid w:val="00AC60DB"/>
    <w:rsid w:val="00AC610C"/>
    <w:rsid w:val="00AC62B9"/>
    <w:rsid w:val="00AC6628"/>
    <w:rsid w:val="00AC6AED"/>
    <w:rsid w:val="00AC6E2A"/>
    <w:rsid w:val="00AC6ED1"/>
    <w:rsid w:val="00AC6F26"/>
    <w:rsid w:val="00AC6F8B"/>
    <w:rsid w:val="00AC71AC"/>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2D1"/>
    <w:rsid w:val="00AD13AE"/>
    <w:rsid w:val="00AD14EF"/>
    <w:rsid w:val="00AD17F8"/>
    <w:rsid w:val="00AD1881"/>
    <w:rsid w:val="00AD18F6"/>
    <w:rsid w:val="00AD193A"/>
    <w:rsid w:val="00AD1D2A"/>
    <w:rsid w:val="00AD1F1D"/>
    <w:rsid w:val="00AD2361"/>
    <w:rsid w:val="00AD25F1"/>
    <w:rsid w:val="00AD2710"/>
    <w:rsid w:val="00AD29CD"/>
    <w:rsid w:val="00AD2DF4"/>
    <w:rsid w:val="00AD2EC9"/>
    <w:rsid w:val="00AD2F34"/>
    <w:rsid w:val="00AD3109"/>
    <w:rsid w:val="00AD321B"/>
    <w:rsid w:val="00AD338B"/>
    <w:rsid w:val="00AD3442"/>
    <w:rsid w:val="00AD36FD"/>
    <w:rsid w:val="00AD37E1"/>
    <w:rsid w:val="00AD37F3"/>
    <w:rsid w:val="00AD3825"/>
    <w:rsid w:val="00AD38D2"/>
    <w:rsid w:val="00AD3A43"/>
    <w:rsid w:val="00AD3AD3"/>
    <w:rsid w:val="00AD3E0B"/>
    <w:rsid w:val="00AD3F67"/>
    <w:rsid w:val="00AD3FF9"/>
    <w:rsid w:val="00AD424F"/>
    <w:rsid w:val="00AD42EB"/>
    <w:rsid w:val="00AD4562"/>
    <w:rsid w:val="00AD460F"/>
    <w:rsid w:val="00AD493A"/>
    <w:rsid w:val="00AD49AF"/>
    <w:rsid w:val="00AD4A09"/>
    <w:rsid w:val="00AD4FE4"/>
    <w:rsid w:val="00AD52B6"/>
    <w:rsid w:val="00AD53AB"/>
    <w:rsid w:val="00AD54A1"/>
    <w:rsid w:val="00AD54B8"/>
    <w:rsid w:val="00AD5553"/>
    <w:rsid w:val="00AD56D1"/>
    <w:rsid w:val="00AD57CA"/>
    <w:rsid w:val="00AD585F"/>
    <w:rsid w:val="00AD5B90"/>
    <w:rsid w:val="00AD5D72"/>
    <w:rsid w:val="00AD5E05"/>
    <w:rsid w:val="00AD619D"/>
    <w:rsid w:val="00AD63F8"/>
    <w:rsid w:val="00AD65C5"/>
    <w:rsid w:val="00AD65E2"/>
    <w:rsid w:val="00AD6789"/>
    <w:rsid w:val="00AD67E1"/>
    <w:rsid w:val="00AD6989"/>
    <w:rsid w:val="00AD6D2F"/>
    <w:rsid w:val="00AD711A"/>
    <w:rsid w:val="00AD7234"/>
    <w:rsid w:val="00AD7432"/>
    <w:rsid w:val="00AD7437"/>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520"/>
    <w:rsid w:val="00AE15F2"/>
    <w:rsid w:val="00AE1887"/>
    <w:rsid w:val="00AE1B9C"/>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4"/>
    <w:rsid w:val="00AE38DF"/>
    <w:rsid w:val="00AE3BD8"/>
    <w:rsid w:val="00AE3C34"/>
    <w:rsid w:val="00AE4395"/>
    <w:rsid w:val="00AE4591"/>
    <w:rsid w:val="00AE46DE"/>
    <w:rsid w:val="00AE47C2"/>
    <w:rsid w:val="00AE4905"/>
    <w:rsid w:val="00AE49B2"/>
    <w:rsid w:val="00AE4A79"/>
    <w:rsid w:val="00AE4B71"/>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37E"/>
    <w:rsid w:val="00AE63C0"/>
    <w:rsid w:val="00AE656C"/>
    <w:rsid w:val="00AE67DC"/>
    <w:rsid w:val="00AE6BCF"/>
    <w:rsid w:val="00AE6BE9"/>
    <w:rsid w:val="00AE6C10"/>
    <w:rsid w:val="00AE6C36"/>
    <w:rsid w:val="00AE6E69"/>
    <w:rsid w:val="00AE6F0A"/>
    <w:rsid w:val="00AE6F24"/>
    <w:rsid w:val="00AE6F65"/>
    <w:rsid w:val="00AE6FDA"/>
    <w:rsid w:val="00AE7069"/>
    <w:rsid w:val="00AE72C5"/>
    <w:rsid w:val="00AE72E1"/>
    <w:rsid w:val="00AE749B"/>
    <w:rsid w:val="00AE7C22"/>
    <w:rsid w:val="00AE7DD2"/>
    <w:rsid w:val="00AE7E7A"/>
    <w:rsid w:val="00AE7EE5"/>
    <w:rsid w:val="00AE7EFF"/>
    <w:rsid w:val="00AF0126"/>
    <w:rsid w:val="00AF016E"/>
    <w:rsid w:val="00AF0316"/>
    <w:rsid w:val="00AF04FD"/>
    <w:rsid w:val="00AF0526"/>
    <w:rsid w:val="00AF05A9"/>
    <w:rsid w:val="00AF0781"/>
    <w:rsid w:val="00AF0A4F"/>
    <w:rsid w:val="00AF0B22"/>
    <w:rsid w:val="00AF0B55"/>
    <w:rsid w:val="00AF0BCD"/>
    <w:rsid w:val="00AF0C06"/>
    <w:rsid w:val="00AF0D2C"/>
    <w:rsid w:val="00AF0E07"/>
    <w:rsid w:val="00AF0E8F"/>
    <w:rsid w:val="00AF0F0B"/>
    <w:rsid w:val="00AF0FBF"/>
    <w:rsid w:val="00AF0FE0"/>
    <w:rsid w:val="00AF10B8"/>
    <w:rsid w:val="00AF117C"/>
    <w:rsid w:val="00AF1207"/>
    <w:rsid w:val="00AF123E"/>
    <w:rsid w:val="00AF1284"/>
    <w:rsid w:val="00AF12DA"/>
    <w:rsid w:val="00AF14D9"/>
    <w:rsid w:val="00AF1701"/>
    <w:rsid w:val="00AF19A1"/>
    <w:rsid w:val="00AF1A6F"/>
    <w:rsid w:val="00AF1C39"/>
    <w:rsid w:val="00AF1D49"/>
    <w:rsid w:val="00AF1DD3"/>
    <w:rsid w:val="00AF1E17"/>
    <w:rsid w:val="00AF224C"/>
    <w:rsid w:val="00AF2695"/>
    <w:rsid w:val="00AF26CF"/>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365"/>
    <w:rsid w:val="00AF3527"/>
    <w:rsid w:val="00AF3558"/>
    <w:rsid w:val="00AF3598"/>
    <w:rsid w:val="00AF3705"/>
    <w:rsid w:val="00AF3710"/>
    <w:rsid w:val="00AF37A4"/>
    <w:rsid w:val="00AF3860"/>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583"/>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22"/>
    <w:rsid w:val="00AF6DF6"/>
    <w:rsid w:val="00AF6E36"/>
    <w:rsid w:val="00AF6F09"/>
    <w:rsid w:val="00AF6FFB"/>
    <w:rsid w:val="00AF70B7"/>
    <w:rsid w:val="00AF70FA"/>
    <w:rsid w:val="00AF7161"/>
    <w:rsid w:val="00AF723E"/>
    <w:rsid w:val="00AF7418"/>
    <w:rsid w:val="00AF7725"/>
    <w:rsid w:val="00AF798F"/>
    <w:rsid w:val="00AF79BA"/>
    <w:rsid w:val="00AF79DE"/>
    <w:rsid w:val="00AF79F4"/>
    <w:rsid w:val="00AF7A01"/>
    <w:rsid w:val="00AF7AB6"/>
    <w:rsid w:val="00AF7B3E"/>
    <w:rsid w:val="00AF7B67"/>
    <w:rsid w:val="00AF7D56"/>
    <w:rsid w:val="00AF7F21"/>
    <w:rsid w:val="00B000BC"/>
    <w:rsid w:val="00B006DB"/>
    <w:rsid w:val="00B0079C"/>
    <w:rsid w:val="00B007DD"/>
    <w:rsid w:val="00B008D7"/>
    <w:rsid w:val="00B0094A"/>
    <w:rsid w:val="00B00D4E"/>
    <w:rsid w:val="00B00D71"/>
    <w:rsid w:val="00B00DC5"/>
    <w:rsid w:val="00B00F3D"/>
    <w:rsid w:val="00B00F43"/>
    <w:rsid w:val="00B00F97"/>
    <w:rsid w:val="00B0103B"/>
    <w:rsid w:val="00B0110E"/>
    <w:rsid w:val="00B01144"/>
    <w:rsid w:val="00B0120E"/>
    <w:rsid w:val="00B01226"/>
    <w:rsid w:val="00B012F0"/>
    <w:rsid w:val="00B01324"/>
    <w:rsid w:val="00B018BD"/>
    <w:rsid w:val="00B01B30"/>
    <w:rsid w:val="00B01C15"/>
    <w:rsid w:val="00B01C42"/>
    <w:rsid w:val="00B01CAA"/>
    <w:rsid w:val="00B01E05"/>
    <w:rsid w:val="00B01F9C"/>
    <w:rsid w:val="00B01FE2"/>
    <w:rsid w:val="00B020C2"/>
    <w:rsid w:val="00B02108"/>
    <w:rsid w:val="00B02415"/>
    <w:rsid w:val="00B02522"/>
    <w:rsid w:val="00B02592"/>
    <w:rsid w:val="00B025E5"/>
    <w:rsid w:val="00B02687"/>
    <w:rsid w:val="00B0273A"/>
    <w:rsid w:val="00B02974"/>
    <w:rsid w:val="00B02A8D"/>
    <w:rsid w:val="00B02B2E"/>
    <w:rsid w:val="00B02C2C"/>
    <w:rsid w:val="00B02CF1"/>
    <w:rsid w:val="00B02D2E"/>
    <w:rsid w:val="00B02DDC"/>
    <w:rsid w:val="00B02E10"/>
    <w:rsid w:val="00B02F76"/>
    <w:rsid w:val="00B03002"/>
    <w:rsid w:val="00B03075"/>
    <w:rsid w:val="00B03105"/>
    <w:rsid w:val="00B0323E"/>
    <w:rsid w:val="00B032D7"/>
    <w:rsid w:val="00B03351"/>
    <w:rsid w:val="00B03AF4"/>
    <w:rsid w:val="00B03C28"/>
    <w:rsid w:val="00B04045"/>
    <w:rsid w:val="00B041EC"/>
    <w:rsid w:val="00B045AB"/>
    <w:rsid w:val="00B04631"/>
    <w:rsid w:val="00B046CE"/>
    <w:rsid w:val="00B0472F"/>
    <w:rsid w:val="00B04780"/>
    <w:rsid w:val="00B049F6"/>
    <w:rsid w:val="00B04B4E"/>
    <w:rsid w:val="00B04C8A"/>
    <w:rsid w:val="00B04D8D"/>
    <w:rsid w:val="00B05327"/>
    <w:rsid w:val="00B0571C"/>
    <w:rsid w:val="00B05794"/>
    <w:rsid w:val="00B0583A"/>
    <w:rsid w:val="00B059CE"/>
    <w:rsid w:val="00B05BB9"/>
    <w:rsid w:val="00B05D43"/>
    <w:rsid w:val="00B06155"/>
    <w:rsid w:val="00B06176"/>
    <w:rsid w:val="00B062A9"/>
    <w:rsid w:val="00B06545"/>
    <w:rsid w:val="00B0659A"/>
    <w:rsid w:val="00B065A1"/>
    <w:rsid w:val="00B065FF"/>
    <w:rsid w:val="00B06D09"/>
    <w:rsid w:val="00B06E63"/>
    <w:rsid w:val="00B0713F"/>
    <w:rsid w:val="00B07288"/>
    <w:rsid w:val="00B0746A"/>
    <w:rsid w:val="00B0747E"/>
    <w:rsid w:val="00B074B4"/>
    <w:rsid w:val="00B07506"/>
    <w:rsid w:val="00B07518"/>
    <w:rsid w:val="00B07748"/>
    <w:rsid w:val="00B078AE"/>
    <w:rsid w:val="00B07B3A"/>
    <w:rsid w:val="00B07DB8"/>
    <w:rsid w:val="00B07DBD"/>
    <w:rsid w:val="00B07E6B"/>
    <w:rsid w:val="00B07EAA"/>
    <w:rsid w:val="00B102BF"/>
    <w:rsid w:val="00B103AF"/>
    <w:rsid w:val="00B106F3"/>
    <w:rsid w:val="00B109C2"/>
    <w:rsid w:val="00B10AE6"/>
    <w:rsid w:val="00B10D10"/>
    <w:rsid w:val="00B10EA0"/>
    <w:rsid w:val="00B1111F"/>
    <w:rsid w:val="00B113FA"/>
    <w:rsid w:val="00B11565"/>
    <w:rsid w:val="00B11707"/>
    <w:rsid w:val="00B117D9"/>
    <w:rsid w:val="00B1184B"/>
    <w:rsid w:val="00B11A00"/>
    <w:rsid w:val="00B11B11"/>
    <w:rsid w:val="00B11D98"/>
    <w:rsid w:val="00B12054"/>
    <w:rsid w:val="00B1230D"/>
    <w:rsid w:val="00B1248B"/>
    <w:rsid w:val="00B1253F"/>
    <w:rsid w:val="00B126E1"/>
    <w:rsid w:val="00B12734"/>
    <w:rsid w:val="00B127F8"/>
    <w:rsid w:val="00B12857"/>
    <w:rsid w:val="00B128A2"/>
    <w:rsid w:val="00B12926"/>
    <w:rsid w:val="00B12C92"/>
    <w:rsid w:val="00B12D43"/>
    <w:rsid w:val="00B12EAA"/>
    <w:rsid w:val="00B13052"/>
    <w:rsid w:val="00B13114"/>
    <w:rsid w:val="00B1316B"/>
    <w:rsid w:val="00B134A3"/>
    <w:rsid w:val="00B134FE"/>
    <w:rsid w:val="00B13A40"/>
    <w:rsid w:val="00B13DF6"/>
    <w:rsid w:val="00B13FAA"/>
    <w:rsid w:val="00B140C8"/>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03"/>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4F"/>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FA"/>
    <w:rsid w:val="00B24740"/>
    <w:rsid w:val="00B24781"/>
    <w:rsid w:val="00B247BD"/>
    <w:rsid w:val="00B249F3"/>
    <w:rsid w:val="00B24AE1"/>
    <w:rsid w:val="00B24B8D"/>
    <w:rsid w:val="00B24C2F"/>
    <w:rsid w:val="00B24CDC"/>
    <w:rsid w:val="00B24DD7"/>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D2"/>
    <w:rsid w:val="00B260F0"/>
    <w:rsid w:val="00B261C6"/>
    <w:rsid w:val="00B261CB"/>
    <w:rsid w:val="00B26207"/>
    <w:rsid w:val="00B2636E"/>
    <w:rsid w:val="00B26595"/>
    <w:rsid w:val="00B26684"/>
    <w:rsid w:val="00B26C23"/>
    <w:rsid w:val="00B26CDD"/>
    <w:rsid w:val="00B270CB"/>
    <w:rsid w:val="00B271A8"/>
    <w:rsid w:val="00B27228"/>
    <w:rsid w:val="00B27346"/>
    <w:rsid w:val="00B279DE"/>
    <w:rsid w:val="00B27A64"/>
    <w:rsid w:val="00B27AF7"/>
    <w:rsid w:val="00B27D12"/>
    <w:rsid w:val="00B27EA5"/>
    <w:rsid w:val="00B27F1A"/>
    <w:rsid w:val="00B27FDF"/>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06"/>
    <w:rsid w:val="00B33C5B"/>
    <w:rsid w:val="00B33C90"/>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2DB"/>
    <w:rsid w:val="00B364AD"/>
    <w:rsid w:val="00B36693"/>
    <w:rsid w:val="00B366CF"/>
    <w:rsid w:val="00B36A5C"/>
    <w:rsid w:val="00B36AA3"/>
    <w:rsid w:val="00B36B33"/>
    <w:rsid w:val="00B36F0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A4D"/>
    <w:rsid w:val="00B40B7A"/>
    <w:rsid w:val="00B40CD0"/>
    <w:rsid w:val="00B40CD6"/>
    <w:rsid w:val="00B40DF1"/>
    <w:rsid w:val="00B41232"/>
    <w:rsid w:val="00B41259"/>
    <w:rsid w:val="00B4160B"/>
    <w:rsid w:val="00B41660"/>
    <w:rsid w:val="00B4173F"/>
    <w:rsid w:val="00B4190E"/>
    <w:rsid w:val="00B419C3"/>
    <w:rsid w:val="00B41AFB"/>
    <w:rsid w:val="00B41BDE"/>
    <w:rsid w:val="00B41C91"/>
    <w:rsid w:val="00B41D90"/>
    <w:rsid w:val="00B41DAB"/>
    <w:rsid w:val="00B41FFD"/>
    <w:rsid w:val="00B4217D"/>
    <w:rsid w:val="00B4225E"/>
    <w:rsid w:val="00B423CF"/>
    <w:rsid w:val="00B423F6"/>
    <w:rsid w:val="00B42413"/>
    <w:rsid w:val="00B42A4E"/>
    <w:rsid w:val="00B42D68"/>
    <w:rsid w:val="00B42DB3"/>
    <w:rsid w:val="00B42E07"/>
    <w:rsid w:val="00B42E21"/>
    <w:rsid w:val="00B42EEB"/>
    <w:rsid w:val="00B42F26"/>
    <w:rsid w:val="00B42F29"/>
    <w:rsid w:val="00B42F86"/>
    <w:rsid w:val="00B43426"/>
    <w:rsid w:val="00B4360C"/>
    <w:rsid w:val="00B43807"/>
    <w:rsid w:val="00B438D7"/>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431"/>
    <w:rsid w:val="00B45464"/>
    <w:rsid w:val="00B45753"/>
    <w:rsid w:val="00B459EA"/>
    <w:rsid w:val="00B45D97"/>
    <w:rsid w:val="00B45E08"/>
    <w:rsid w:val="00B45FEE"/>
    <w:rsid w:val="00B460BE"/>
    <w:rsid w:val="00B466E6"/>
    <w:rsid w:val="00B46AF9"/>
    <w:rsid w:val="00B46B71"/>
    <w:rsid w:val="00B46BEF"/>
    <w:rsid w:val="00B46C46"/>
    <w:rsid w:val="00B46CE2"/>
    <w:rsid w:val="00B46E6C"/>
    <w:rsid w:val="00B46EA3"/>
    <w:rsid w:val="00B4724C"/>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3C"/>
    <w:rsid w:val="00B510DD"/>
    <w:rsid w:val="00B51675"/>
    <w:rsid w:val="00B518CF"/>
    <w:rsid w:val="00B51C9E"/>
    <w:rsid w:val="00B51CFC"/>
    <w:rsid w:val="00B51D85"/>
    <w:rsid w:val="00B51DB2"/>
    <w:rsid w:val="00B5204E"/>
    <w:rsid w:val="00B5208F"/>
    <w:rsid w:val="00B524E1"/>
    <w:rsid w:val="00B52660"/>
    <w:rsid w:val="00B5271E"/>
    <w:rsid w:val="00B5275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5E"/>
    <w:rsid w:val="00B53F67"/>
    <w:rsid w:val="00B541C9"/>
    <w:rsid w:val="00B54409"/>
    <w:rsid w:val="00B5441B"/>
    <w:rsid w:val="00B54466"/>
    <w:rsid w:val="00B5454B"/>
    <w:rsid w:val="00B545DA"/>
    <w:rsid w:val="00B5469F"/>
    <w:rsid w:val="00B549DB"/>
    <w:rsid w:val="00B54D7C"/>
    <w:rsid w:val="00B55165"/>
    <w:rsid w:val="00B5524B"/>
    <w:rsid w:val="00B55349"/>
    <w:rsid w:val="00B553AD"/>
    <w:rsid w:val="00B55486"/>
    <w:rsid w:val="00B55693"/>
    <w:rsid w:val="00B55A55"/>
    <w:rsid w:val="00B55A94"/>
    <w:rsid w:val="00B55BB6"/>
    <w:rsid w:val="00B55D3E"/>
    <w:rsid w:val="00B5644F"/>
    <w:rsid w:val="00B565DD"/>
    <w:rsid w:val="00B568AE"/>
    <w:rsid w:val="00B569D3"/>
    <w:rsid w:val="00B56BD5"/>
    <w:rsid w:val="00B56BE3"/>
    <w:rsid w:val="00B56BEB"/>
    <w:rsid w:val="00B56D96"/>
    <w:rsid w:val="00B56DAB"/>
    <w:rsid w:val="00B56E05"/>
    <w:rsid w:val="00B56E38"/>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740"/>
    <w:rsid w:val="00B60A90"/>
    <w:rsid w:val="00B60A9C"/>
    <w:rsid w:val="00B60C28"/>
    <w:rsid w:val="00B60C57"/>
    <w:rsid w:val="00B60FAE"/>
    <w:rsid w:val="00B6115B"/>
    <w:rsid w:val="00B61219"/>
    <w:rsid w:val="00B61529"/>
    <w:rsid w:val="00B616FF"/>
    <w:rsid w:val="00B617CB"/>
    <w:rsid w:val="00B617EF"/>
    <w:rsid w:val="00B617FE"/>
    <w:rsid w:val="00B61883"/>
    <w:rsid w:val="00B61A12"/>
    <w:rsid w:val="00B61AD3"/>
    <w:rsid w:val="00B61AEC"/>
    <w:rsid w:val="00B61AEF"/>
    <w:rsid w:val="00B61B82"/>
    <w:rsid w:val="00B61BB6"/>
    <w:rsid w:val="00B61C99"/>
    <w:rsid w:val="00B61D5B"/>
    <w:rsid w:val="00B61E8C"/>
    <w:rsid w:val="00B61F13"/>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AD"/>
    <w:rsid w:val="00B631D4"/>
    <w:rsid w:val="00B632D9"/>
    <w:rsid w:val="00B63321"/>
    <w:rsid w:val="00B63404"/>
    <w:rsid w:val="00B63434"/>
    <w:rsid w:val="00B634A8"/>
    <w:rsid w:val="00B634C7"/>
    <w:rsid w:val="00B6350D"/>
    <w:rsid w:val="00B63514"/>
    <w:rsid w:val="00B637F3"/>
    <w:rsid w:val="00B63890"/>
    <w:rsid w:val="00B63AA8"/>
    <w:rsid w:val="00B63BD4"/>
    <w:rsid w:val="00B64229"/>
    <w:rsid w:val="00B64331"/>
    <w:rsid w:val="00B64375"/>
    <w:rsid w:val="00B64464"/>
    <w:rsid w:val="00B6462E"/>
    <w:rsid w:val="00B6473B"/>
    <w:rsid w:val="00B64859"/>
    <w:rsid w:val="00B64943"/>
    <w:rsid w:val="00B64A44"/>
    <w:rsid w:val="00B64BFB"/>
    <w:rsid w:val="00B64D96"/>
    <w:rsid w:val="00B65052"/>
    <w:rsid w:val="00B65234"/>
    <w:rsid w:val="00B65502"/>
    <w:rsid w:val="00B6553C"/>
    <w:rsid w:val="00B655AC"/>
    <w:rsid w:val="00B656D1"/>
    <w:rsid w:val="00B656EC"/>
    <w:rsid w:val="00B656F8"/>
    <w:rsid w:val="00B65713"/>
    <w:rsid w:val="00B6574D"/>
    <w:rsid w:val="00B6593C"/>
    <w:rsid w:val="00B659A2"/>
    <w:rsid w:val="00B65B67"/>
    <w:rsid w:val="00B65B8D"/>
    <w:rsid w:val="00B65C29"/>
    <w:rsid w:val="00B65DAA"/>
    <w:rsid w:val="00B65DD0"/>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4A4"/>
    <w:rsid w:val="00B677CC"/>
    <w:rsid w:val="00B679A1"/>
    <w:rsid w:val="00B67A16"/>
    <w:rsid w:val="00B67B70"/>
    <w:rsid w:val="00B67C52"/>
    <w:rsid w:val="00B67C76"/>
    <w:rsid w:val="00B67CC4"/>
    <w:rsid w:val="00B67D5B"/>
    <w:rsid w:val="00B67E97"/>
    <w:rsid w:val="00B67F29"/>
    <w:rsid w:val="00B67F68"/>
    <w:rsid w:val="00B67FE5"/>
    <w:rsid w:val="00B67FF3"/>
    <w:rsid w:val="00B70055"/>
    <w:rsid w:val="00B700D9"/>
    <w:rsid w:val="00B70167"/>
    <w:rsid w:val="00B701CF"/>
    <w:rsid w:val="00B701FC"/>
    <w:rsid w:val="00B7024D"/>
    <w:rsid w:val="00B70300"/>
    <w:rsid w:val="00B70442"/>
    <w:rsid w:val="00B7061C"/>
    <w:rsid w:val="00B706BE"/>
    <w:rsid w:val="00B7082D"/>
    <w:rsid w:val="00B70914"/>
    <w:rsid w:val="00B70986"/>
    <w:rsid w:val="00B70A63"/>
    <w:rsid w:val="00B70AFB"/>
    <w:rsid w:val="00B70BFA"/>
    <w:rsid w:val="00B70EC7"/>
    <w:rsid w:val="00B710D9"/>
    <w:rsid w:val="00B7121C"/>
    <w:rsid w:val="00B7191C"/>
    <w:rsid w:val="00B71931"/>
    <w:rsid w:val="00B71A81"/>
    <w:rsid w:val="00B71B24"/>
    <w:rsid w:val="00B71C66"/>
    <w:rsid w:val="00B72006"/>
    <w:rsid w:val="00B7218F"/>
    <w:rsid w:val="00B7224A"/>
    <w:rsid w:val="00B7275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C7"/>
    <w:rsid w:val="00B736F4"/>
    <w:rsid w:val="00B737A6"/>
    <w:rsid w:val="00B737D3"/>
    <w:rsid w:val="00B73B67"/>
    <w:rsid w:val="00B73B86"/>
    <w:rsid w:val="00B73C36"/>
    <w:rsid w:val="00B73D18"/>
    <w:rsid w:val="00B73F99"/>
    <w:rsid w:val="00B73FF6"/>
    <w:rsid w:val="00B741DF"/>
    <w:rsid w:val="00B7422B"/>
    <w:rsid w:val="00B7437A"/>
    <w:rsid w:val="00B74635"/>
    <w:rsid w:val="00B7477F"/>
    <w:rsid w:val="00B748BC"/>
    <w:rsid w:val="00B74939"/>
    <w:rsid w:val="00B74C02"/>
    <w:rsid w:val="00B74D58"/>
    <w:rsid w:val="00B74D96"/>
    <w:rsid w:val="00B74E21"/>
    <w:rsid w:val="00B74EBB"/>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A9"/>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2E8"/>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525"/>
    <w:rsid w:val="00B82627"/>
    <w:rsid w:val="00B82641"/>
    <w:rsid w:val="00B82AE7"/>
    <w:rsid w:val="00B82CAE"/>
    <w:rsid w:val="00B82CD8"/>
    <w:rsid w:val="00B82D0F"/>
    <w:rsid w:val="00B82E36"/>
    <w:rsid w:val="00B82F65"/>
    <w:rsid w:val="00B82F74"/>
    <w:rsid w:val="00B834D2"/>
    <w:rsid w:val="00B837D1"/>
    <w:rsid w:val="00B83816"/>
    <w:rsid w:val="00B839EE"/>
    <w:rsid w:val="00B83CFA"/>
    <w:rsid w:val="00B83DB3"/>
    <w:rsid w:val="00B842FB"/>
    <w:rsid w:val="00B84467"/>
    <w:rsid w:val="00B844B3"/>
    <w:rsid w:val="00B84565"/>
    <w:rsid w:val="00B848D1"/>
    <w:rsid w:val="00B849D0"/>
    <w:rsid w:val="00B84A7D"/>
    <w:rsid w:val="00B84BE7"/>
    <w:rsid w:val="00B84C39"/>
    <w:rsid w:val="00B84F80"/>
    <w:rsid w:val="00B84F9F"/>
    <w:rsid w:val="00B84FA3"/>
    <w:rsid w:val="00B85032"/>
    <w:rsid w:val="00B8518B"/>
    <w:rsid w:val="00B852C5"/>
    <w:rsid w:val="00B85360"/>
    <w:rsid w:val="00B85549"/>
    <w:rsid w:val="00B8585E"/>
    <w:rsid w:val="00B85CC7"/>
    <w:rsid w:val="00B85D26"/>
    <w:rsid w:val="00B85DED"/>
    <w:rsid w:val="00B85EC7"/>
    <w:rsid w:val="00B85FC2"/>
    <w:rsid w:val="00B86056"/>
    <w:rsid w:val="00B8607F"/>
    <w:rsid w:val="00B861E7"/>
    <w:rsid w:val="00B86343"/>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52B"/>
    <w:rsid w:val="00B94684"/>
    <w:rsid w:val="00B94AE5"/>
    <w:rsid w:val="00B950F5"/>
    <w:rsid w:val="00B951B1"/>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E5"/>
    <w:rsid w:val="00B969E6"/>
    <w:rsid w:val="00B96C6F"/>
    <w:rsid w:val="00B96DD6"/>
    <w:rsid w:val="00B96FD6"/>
    <w:rsid w:val="00B97033"/>
    <w:rsid w:val="00B970AD"/>
    <w:rsid w:val="00B9750D"/>
    <w:rsid w:val="00B9751F"/>
    <w:rsid w:val="00B975E1"/>
    <w:rsid w:val="00B976C6"/>
    <w:rsid w:val="00B978AF"/>
    <w:rsid w:val="00B97A2B"/>
    <w:rsid w:val="00B97AA4"/>
    <w:rsid w:val="00B97D01"/>
    <w:rsid w:val="00B97F37"/>
    <w:rsid w:val="00B97F86"/>
    <w:rsid w:val="00BA0222"/>
    <w:rsid w:val="00BA0801"/>
    <w:rsid w:val="00BA1079"/>
    <w:rsid w:val="00BA1127"/>
    <w:rsid w:val="00BA1160"/>
    <w:rsid w:val="00BA13CD"/>
    <w:rsid w:val="00BA146C"/>
    <w:rsid w:val="00BA16D0"/>
    <w:rsid w:val="00BA1A86"/>
    <w:rsid w:val="00BA1B5B"/>
    <w:rsid w:val="00BA1B8A"/>
    <w:rsid w:val="00BA1C77"/>
    <w:rsid w:val="00BA2008"/>
    <w:rsid w:val="00BA2054"/>
    <w:rsid w:val="00BA2495"/>
    <w:rsid w:val="00BA25B1"/>
    <w:rsid w:val="00BA2960"/>
    <w:rsid w:val="00BA29BB"/>
    <w:rsid w:val="00BA2A43"/>
    <w:rsid w:val="00BA2A65"/>
    <w:rsid w:val="00BA2FB6"/>
    <w:rsid w:val="00BA309F"/>
    <w:rsid w:val="00BA35B7"/>
    <w:rsid w:val="00BA3636"/>
    <w:rsid w:val="00BA3668"/>
    <w:rsid w:val="00BA3935"/>
    <w:rsid w:val="00BA3B94"/>
    <w:rsid w:val="00BA3BDA"/>
    <w:rsid w:val="00BA3C1C"/>
    <w:rsid w:val="00BA3C31"/>
    <w:rsid w:val="00BA3D11"/>
    <w:rsid w:val="00BA3D2A"/>
    <w:rsid w:val="00BA3DEA"/>
    <w:rsid w:val="00BA4096"/>
    <w:rsid w:val="00BA43F6"/>
    <w:rsid w:val="00BA448A"/>
    <w:rsid w:val="00BA44A7"/>
    <w:rsid w:val="00BA451E"/>
    <w:rsid w:val="00BA45E9"/>
    <w:rsid w:val="00BA47CE"/>
    <w:rsid w:val="00BA4881"/>
    <w:rsid w:val="00BA4B2A"/>
    <w:rsid w:val="00BA4B71"/>
    <w:rsid w:val="00BA4C49"/>
    <w:rsid w:val="00BA4CC3"/>
    <w:rsid w:val="00BA4CF7"/>
    <w:rsid w:val="00BA4D55"/>
    <w:rsid w:val="00BA4EBE"/>
    <w:rsid w:val="00BA520E"/>
    <w:rsid w:val="00BA52BF"/>
    <w:rsid w:val="00BA53B9"/>
    <w:rsid w:val="00BA553C"/>
    <w:rsid w:val="00BA55F0"/>
    <w:rsid w:val="00BA568A"/>
    <w:rsid w:val="00BA587D"/>
    <w:rsid w:val="00BA5947"/>
    <w:rsid w:val="00BA59BB"/>
    <w:rsid w:val="00BA59F6"/>
    <w:rsid w:val="00BA6000"/>
    <w:rsid w:val="00BA628F"/>
    <w:rsid w:val="00BA64DE"/>
    <w:rsid w:val="00BA6695"/>
    <w:rsid w:val="00BA66E9"/>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22B4"/>
    <w:rsid w:val="00BB24C8"/>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CA5"/>
    <w:rsid w:val="00BB3FA7"/>
    <w:rsid w:val="00BB40E3"/>
    <w:rsid w:val="00BB41A0"/>
    <w:rsid w:val="00BB42B3"/>
    <w:rsid w:val="00BB42FC"/>
    <w:rsid w:val="00BB43D6"/>
    <w:rsid w:val="00BB46A5"/>
    <w:rsid w:val="00BB489E"/>
    <w:rsid w:val="00BB48C5"/>
    <w:rsid w:val="00BB492B"/>
    <w:rsid w:val="00BB4935"/>
    <w:rsid w:val="00BB4C86"/>
    <w:rsid w:val="00BB4E11"/>
    <w:rsid w:val="00BB4E49"/>
    <w:rsid w:val="00BB52C1"/>
    <w:rsid w:val="00BB5424"/>
    <w:rsid w:val="00BB54C0"/>
    <w:rsid w:val="00BB5A5B"/>
    <w:rsid w:val="00BB5C37"/>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30"/>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ADC"/>
    <w:rsid w:val="00BC1B93"/>
    <w:rsid w:val="00BC1BFC"/>
    <w:rsid w:val="00BC1C55"/>
    <w:rsid w:val="00BC1D7F"/>
    <w:rsid w:val="00BC1E3A"/>
    <w:rsid w:val="00BC1F65"/>
    <w:rsid w:val="00BC1F82"/>
    <w:rsid w:val="00BC1FCE"/>
    <w:rsid w:val="00BC2193"/>
    <w:rsid w:val="00BC2329"/>
    <w:rsid w:val="00BC2494"/>
    <w:rsid w:val="00BC24CE"/>
    <w:rsid w:val="00BC2693"/>
    <w:rsid w:val="00BC26E2"/>
    <w:rsid w:val="00BC2900"/>
    <w:rsid w:val="00BC292A"/>
    <w:rsid w:val="00BC299E"/>
    <w:rsid w:val="00BC2C73"/>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25F"/>
    <w:rsid w:val="00BC45A2"/>
    <w:rsid w:val="00BC4634"/>
    <w:rsid w:val="00BC4648"/>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97F"/>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713"/>
    <w:rsid w:val="00BC7839"/>
    <w:rsid w:val="00BC78DE"/>
    <w:rsid w:val="00BC79C9"/>
    <w:rsid w:val="00BC7B06"/>
    <w:rsid w:val="00BC7E6F"/>
    <w:rsid w:val="00BC7F52"/>
    <w:rsid w:val="00BC7FB2"/>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C1C"/>
    <w:rsid w:val="00BD1DCE"/>
    <w:rsid w:val="00BD1EBF"/>
    <w:rsid w:val="00BD2039"/>
    <w:rsid w:val="00BD209B"/>
    <w:rsid w:val="00BD217F"/>
    <w:rsid w:val="00BD2181"/>
    <w:rsid w:val="00BD2189"/>
    <w:rsid w:val="00BD21BD"/>
    <w:rsid w:val="00BD25F4"/>
    <w:rsid w:val="00BD2783"/>
    <w:rsid w:val="00BD2820"/>
    <w:rsid w:val="00BD29B7"/>
    <w:rsid w:val="00BD2CD8"/>
    <w:rsid w:val="00BD2E7C"/>
    <w:rsid w:val="00BD3142"/>
    <w:rsid w:val="00BD31E2"/>
    <w:rsid w:val="00BD3301"/>
    <w:rsid w:val="00BD3424"/>
    <w:rsid w:val="00BD3449"/>
    <w:rsid w:val="00BD34D1"/>
    <w:rsid w:val="00BD369D"/>
    <w:rsid w:val="00BD36F8"/>
    <w:rsid w:val="00BD372A"/>
    <w:rsid w:val="00BD39F0"/>
    <w:rsid w:val="00BD3D83"/>
    <w:rsid w:val="00BD3E5A"/>
    <w:rsid w:val="00BD3E9A"/>
    <w:rsid w:val="00BD3F86"/>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6EF"/>
    <w:rsid w:val="00BD5982"/>
    <w:rsid w:val="00BD59AF"/>
    <w:rsid w:val="00BD5A7E"/>
    <w:rsid w:val="00BD5E41"/>
    <w:rsid w:val="00BD6121"/>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46D"/>
    <w:rsid w:val="00BE1585"/>
    <w:rsid w:val="00BE1777"/>
    <w:rsid w:val="00BE1866"/>
    <w:rsid w:val="00BE1A07"/>
    <w:rsid w:val="00BE1A0C"/>
    <w:rsid w:val="00BE1A24"/>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75C"/>
    <w:rsid w:val="00BE27B1"/>
    <w:rsid w:val="00BE2ADA"/>
    <w:rsid w:val="00BE2C2E"/>
    <w:rsid w:val="00BE2D95"/>
    <w:rsid w:val="00BE2E07"/>
    <w:rsid w:val="00BE2E23"/>
    <w:rsid w:val="00BE318F"/>
    <w:rsid w:val="00BE31E4"/>
    <w:rsid w:val="00BE3349"/>
    <w:rsid w:val="00BE339B"/>
    <w:rsid w:val="00BE3496"/>
    <w:rsid w:val="00BE3552"/>
    <w:rsid w:val="00BE35DD"/>
    <w:rsid w:val="00BE3646"/>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B33"/>
    <w:rsid w:val="00BE4C61"/>
    <w:rsid w:val="00BE4C74"/>
    <w:rsid w:val="00BE4D86"/>
    <w:rsid w:val="00BE5012"/>
    <w:rsid w:val="00BE50FC"/>
    <w:rsid w:val="00BE5133"/>
    <w:rsid w:val="00BE51C6"/>
    <w:rsid w:val="00BE5227"/>
    <w:rsid w:val="00BE52B5"/>
    <w:rsid w:val="00BE5401"/>
    <w:rsid w:val="00BE5547"/>
    <w:rsid w:val="00BE55A7"/>
    <w:rsid w:val="00BE55ED"/>
    <w:rsid w:val="00BE580D"/>
    <w:rsid w:val="00BE58E2"/>
    <w:rsid w:val="00BE5BE0"/>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275"/>
    <w:rsid w:val="00BE7324"/>
    <w:rsid w:val="00BE76AC"/>
    <w:rsid w:val="00BE792A"/>
    <w:rsid w:val="00BE7B5C"/>
    <w:rsid w:val="00BE7C95"/>
    <w:rsid w:val="00BE7F31"/>
    <w:rsid w:val="00BF033C"/>
    <w:rsid w:val="00BF03AB"/>
    <w:rsid w:val="00BF03AE"/>
    <w:rsid w:val="00BF0491"/>
    <w:rsid w:val="00BF04EF"/>
    <w:rsid w:val="00BF0501"/>
    <w:rsid w:val="00BF078C"/>
    <w:rsid w:val="00BF07C6"/>
    <w:rsid w:val="00BF0805"/>
    <w:rsid w:val="00BF0870"/>
    <w:rsid w:val="00BF08AF"/>
    <w:rsid w:val="00BF09E6"/>
    <w:rsid w:val="00BF0E03"/>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C"/>
    <w:rsid w:val="00BF2C53"/>
    <w:rsid w:val="00BF2C74"/>
    <w:rsid w:val="00BF2CC0"/>
    <w:rsid w:val="00BF2E48"/>
    <w:rsid w:val="00BF3014"/>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F0E"/>
    <w:rsid w:val="00BF40B2"/>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BD"/>
    <w:rsid w:val="00BF5CE9"/>
    <w:rsid w:val="00BF5F65"/>
    <w:rsid w:val="00BF6030"/>
    <w:rsid w:val="00BF611C"/>
    <w:rsid w:val="00BF63A9"/>
    <w:rsid w:val="00BF63B3"/>
    <w:rsid w:val="00BF6412"/>
    <w:rsid w:val="00BF64F8"/>
    <w:rsid w:val="00BF6517"/>
    <w:rsid w:val="00BF6543"/>
    <w:rsid w:val="00BF65E0"/>
    <w:rsid w:val="00BF65F9"/>
    <w:rsid w:val="00BF6759"/>
    <w:rsid w:val="00BF67F5"/>
    <w:rsid w:val="00BF6BCF"/>
    <w:rsid w:val="00BF6BFF"/>
    <w:rsid w:val="00BF6C34"/>
    <w:rsid w:val="00BF6C96"/>
    <w:rsid w:val="00BF6D90"/>
    <w:rsid w:val="00BF6E1B"/>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C58"/>
    <w:rsid w:val="00C00F2F"/>
    <w:rsid w:val="00C00F8E"/>
    <w:rsid w:val="00C00FCD"/>
    <w:rsid w:val="00C013E5"/>
    <w:rsid w:val="00C01449"/>
    <w:rsid w:val="00C014C2"/>
    <w:rsid w:val="00C014CF"/>
    <w:rsid w:val="00C01566"/>
    <w:rsid w:val="00C017DC"/>
    <w:rsid w:val="00C01960"/>
    <w:rsid w:val="00C01B8B"/>
    <w:rsid w:val="00C01C08"/>
    <w:rsid w:val="00C01C4F"/>
    <w:rsid w:val="00C01D09"/>
    <w:rsid w:val="00C01F05"/>
    <w:rsid w:val="00C01F5D"/>
    <w:rsid w:val="00C02218"/>
    <w:rsid w:val="00C02342"/>
    <w:rsid w:val="00C023A1"/>
    <w:rsid w:val="00C023B7"/>
    <w:rsid w:val="00C02880"/>
    <w:rsid w:val="00C02920"/>
    <w:rsid w:val="00C02B70"/>
    <w:rsid w:val="00C02DD1"/>
    <w:rsid w:val="00C02FAA"/>
    <w:rsid w:val="00C03308"/>
    <w:rsid w:val="00C03392"/>
    <w:rsid w:val="00C0339F"/>
    <w:rsid w:val="00C035A3"/>
    <w:rsid w:val="00C035DE"/>
    <w:rsid w:val="00C03790"/>
    <w:rsid w:val="00C03CAE"/>
    <w:rsid w:val="00C04156"/>
    <w:rsid w:val="00C041D5"/>
    <w:rsid w:val="00C04364"/>
    <w:rsid w:val="00C04585"/>
    <w:rsid w:val="00C04591"/>
    <w:rsid w:val="00C04715"/>
    <w:rsid w:val="00C047FC"/>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7B"/>
    <w:rsid w:val="00C05C8F"/>
    <w:rsid w:val="00C05D26"/>
    <w:rsid w:val="00C05EC9"/>
    <w:rsid w:val="00C06230"/>
    <w:rsid w:val="00C06245"/>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ACD"/>
    <w:rsid w:val="00C07BF1"/>
    <w:rsid w:val="00C07C4D"/>
    <w:rsid w:val="00C07C94"/>
    <w:rsid w:val="00C07C95"/>
    <w:rsid w:val="00C07CC7"/>
    <w:rsid w:val="00C1003A"/>
    <w:rsid w:val="00C10434"/>
    <w:rsid w:val="00C10640"/>
    <w:rsid w:val="00C107EF"/>
    <w:rsid w:val="00C1090B"/>
    <w:rsid w:val="00C109D7"/>
    <w:rsid w:val="00C10BAC"/>
    <w:rsid w:val="00C10C7A"/>
    <w:rsid w:val="00C10D65"/>
    <w:rsid w:val="00C10D9E"/>
    <w:rsid w:val="00C10E0F"/>
    <w:rsid w:val="00C10F97"/>
    <w:rsid w:val="00C110DA"/>
    <w:rsid w:val="00C11116"/>
    <w:rsid w:val="00C1141C"/>
    <w:rsid w:val="00C11488"/>
    <w:rsid w:val="00C1167B"/>
    <w:rsid w:val="00C11855"/>
    <w:rsid w:val="00C11A20"/>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BEC"/>
    <w:rsid w:val="00C13C7A"/>
    <w:rsid w:val="00C13CAF"/>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DC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DAD"/>
    <w:rsid w:val="00C17EBD"/>
    <w:rsid w:val="00C2011C"/>
    <w:rsid w:val="00C20196"/>
    <w:rsid w:val="00C202CB"/>
    <w:rsid w:val="00C204E4"/>
    <w:rsid w:val="00C2089C"/>
    <w:rsid w:val="00C2090A"/>
    <w:rsid w:val="00C2097B"/>
    <w:rsid w:val="00C20AC5"/>
    <w:rsid w:val="00C20B4D"/>
    <w:rsid w:val="00C20C7A"/>
    <w:rsid w:val="00C20C81"/>
    <w:rsid w:val="00C20DE5"/>
    <w:rsid w:val="00C20F55"/>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8ED"/>
    <w:rsid w:val="00C229DB"/>
    <w:rsid w:val="00C22A2A"/>
    <w:rsid w:val="00C22AD4"/>
    <w:rsid w:val="00C22ADB"/>
    <w:rsid w:val="00C22B0D"/>
    <w:rsid w:val="00C22B7A"/>
    <w:rsid w:val="00C22C01"/>
    <w:rsid w:val="00C22D81"/>
    <w:rsid w:val="00C22E94"/>
    <w:rsid w:val="00C22EBD"/>
    <w:rsid w:val="00C23019"/>
    <w:rsid w:val="00C230B4"/>
    <w:rsid w:val="00C23240"/>
    <w:rsid w:val="00C233AA"/>
    <w:rsid w:val="00C234DC"/>
    <w:rsid w:val="00C23A7C"/>
    <w:rsid w:val="00C23A95"/>
    <w:rsid w:val="00C23BA9"/>
    <w:rsid w:val="00C23BC0"/>
    <w:rsid w:val="00C23D6E"/>
    <w:rsid w:val="00C23E67"/>
    <w:rsid w:val="00C23E97"/>
    <w:rsid w:val="00C23F95"/>
    <w:rsid w:val="00C24068"/>
    <w:rsid w:val="00C242C1"/>
    <w:rsid w:val="00C24556"/>
    <w:rsid w:val="00C245A6"/>
    <w:rsid w:val="00C2477C"/>
    <w:rsid w:val="00C249BD"/>
    <w:rsid w:val="00C24ABC"/>
    <w:rsid w:val="00C24C60"/>
    <w:rsid w:val="00C24EB2"/>
    <w:rsid w:val="00C24ED6"/>
    <w:rsid w:val="00C24FE4"/>
    <w:rsid w:val="00C24FE7"/>
    <w:rsid w:val="00C25288"/>
    <w:rsid w:val="00C252C3"/>
    <w:rsid w:val="00C252C5"/>
    <w:rsid w:val="00C25432"/>
    <w:rsid w:val="00C25495"/>
    <w:rsid w:val="00C2580B"/>
    <w:rsid w:val="00C25929"/>
    <w:rsid w:val="00C25C1E"/>
    <w:rsid w:val="00C25DFC"/>
    <w:rsid w:val="00C25E6C"/>
    <w:rsid w:val="00C25E7E"/>
    <w:rsid w:val="00C25EB4"/>
    <w:rsid w:val="00C25F75"/>
    <w:rsid w:val="00C25F87"/>
    <w:rsid w:val="00C2606A"/>
    <w:rsid w:val="00C2610B"/>
    <w:rsid w:val="00C26418"/>
    <w:rsid w:val="00C2664A"/>
    <w:rsid w:val="00C26A36"/>
    <w:rsid w:val="00C26B8C"/>
    <w:rsid w:val="00C26C03"/>
    <w:rsid w:val="00C26EDF"/>
    <w:rsid w:val="00C27294"/>
    <w:rsid w:val="00C273B1"/>
    <w:rsid w:val="00C27441"/>
    <w:rsid w:val="00C276B2"/>
    <w:rsid w:val="00C2780E"/>
    <w:rsid w:val="00C27849"/>
    <w:rsid w:val="00C279CE"/>
    <w:rsid w:val="00C27F6E"/>
    <w:rsid w:val="00C27F78"/>
    <w:rsid w:val="00C27FA9"/>
    <w:rsid w:val="00C30062"/>
    <w:rsid w:val="00C300F7"/>
    <w:rsid w:val="00C300FA"/>
    <w:rsid w:val="00C305DD"/>
    <w:rsid w:val="00C3066C"/>
    <w:rsid w:val="00C3074A"/>
    <w:rsid w:val="00C30822"/>
    <w:rsid w:val="00C3099C"/>
    <w:rsid w:val="00C30AD4"/>
    <w:rsid w:val="00C30C0F"/>
    <w:rsid w:val="00C30CB4"/>
    <w:rsid w:val="00C30D24"/>
    <w:rsid w:val="00C30F56"/>
    <w:rsid w:val="00C31407"/>
    <w:rsid w:val="00C31465"/>
    <w:rsid w:val="00C31833"/>
    <w:rsid w:val="00C318A3"/>
    <w:rsid w:val="00C31AAE"/>
    <w:rsid w:val="00C31ACD"/>
    <w:rsid w:val="00C31BF3"/>
    <w:rsid w:val="00C31C10"/>
    <w:rsid w:val="00C31C45"/>
    <w:rsid w:val="00C31D2D"/>
    <w:rsid w:val="00C31D9B"/>
    <w:rsid w:val="00C31E45"/>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6EC"/>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12"/>
    <w:rsid w:val="00C417FE"/>
    <w:rsid w:val="00C41908"/>
    <w:rsid w:val="00C41A83"/>
    <w:rsid w:val="00C41BD0"/>
    <w:rsid w:val="00C41E41"/>
    <w:rsid w:val="00C41EA7"/>
    <w:rsid w:val="00C41EAA"/>
    <w:rsid w:val="00C421A5"/>
    <w:rsid w:val="00C42373"/>
    <w:rsid w:val="00C4244A"/>
    <w:rsid w:val="00C425C7"/>
    <w:rsid w:val="00C42844"/>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7B5"/>
    <w:rsid w:val="00C44B4D"/>
    <w:rsid w:val="00C44CE2"/>
    <w:rsid w:val="00C44F82"/>
    <w:rsid w:val="00C44FD5"/>
    <w:rsid w:val="00C45203"/>
    <w:rsid w:val="00C452E0"/>
    <w:rsid w:val="00C4537E"/>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2FC"/>
    <w:rsid w:val="00C47587"/>
    <w:rsid w:val="00C47BBE"/>
    <w:rsid w:val="00C47CE2"/>
    <w:rsid w:val="00C47EBB"/>
    <w:rsid w:val="00C47FD5"/>
    <w:rsid w:val="00C500E0"/>
    <w:rsid w:val="00C50191"/>
    <w:rsid w:val="00C501E3"/>
    <w:rsid w:val="00C504DD"/>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3A"/>
    <w:rsid w:val="00C52167"/>
    <w:rsid w:val="00C521AD"/>
    <w:rsid w:val="00C522C2"/>
    <w:rsid w:val="00C52358"/>
    <w:rsid w:val="00C526EA"/>
    <w:rsid w:val="00C528CB"/>
    <w:rsid w:val="00C5293E"/>
    <w:rsid w:val="00C52B28"/>
    <w:rsid w:val="00C52BF2"/>
    <w:rsid w:val="00C52DA3"/>
    <w:rsid w:val="00C52EE2"/>
    <w:rsid w:val="00C52F31"/>
    <w:rsid w:val="00C53165"/>
    <w:rsid w:val="00C533D4"/>
    <w:rsid w:val="00C53785"/>
    <w:rsid w:val="00C538CE"/>
    <w:rsid w:val="00C53A6A"/>
    <w:rsid w:val="00C53A86"/>
    <w:rsid w:val="00C53B8B"/>
    <w:rsid w:val="00C53BD2"/>
    <w:rsid w:val="00C53EAE"/>
    <w:rsid w:val="00C53FE0"/>
    <w:rsid w:val="00C5427A"/>
    <w:rsid w:val="00C54669"/>
    <w:rsid w:val="00C5470C"/>
    <w:rsid w:val="00C5486E"/>
    <w:rsid w:val="00C548A7"/>
    <w:rsid w:val="00C54957"/>
    <w:rsid w:val="00C5499F"/>
    <w:rsid w:val="00C549C8"/>
    <w:rsid w:val="00C54A06"/>
    <w:rsid w:val="00C54A63"/>
    <w:rsid w:val="00C54B75"/>
    <w:rsid w:val="00C54F0B"/>
    <w:rsid w:val="00C55033"/>
    <w:rsid w:val="00C552C3"/>
    <w:rsid w:val="00C5541E"/>
    <w:rsid w:val="00C55458"/>
    <w:rsid w:val="00C55779"/>
    <w:rsid w:val="00C5585A"/>
    <w:rsid w:val="00C5589F"/>
    <w:rsid w:val="00C55B33"/>
    <w:rsid w:val="00C55D25"/>
    <w:rsid w:val="00C55E7A"/>
    <w:rsid w:val="00C55ECB"/>
    <w:rsid w:val="00C56099"/>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0F6C"/>
    <w:rsid w:val="00C6107B"/>
    <w:rsid w:val="00C61240"/>
    <w:rsid w:val="00C61314"/>
    <w:rsid w:val="00C613E9"/>
    <w:rsid w:val="00C6170E"/>
    <w:rsid w:val="00C617BF"/>
    <w:rsid w:val="00C617E0"/>
    <w:rsid w:val="00C6192D"/>
    <w:rsid w:val="00C61935"/>
    <w:rsid w:val="00C61A05"/>
    <w:rsid w:val="00C61EB2"/>
    <w:rsid w:val="00C61F66"/>
    <w:rsid w:val="00C620E6"/>
    <w:rsid w:val="00C62206"/>
    <w:rsid w:val="00C6220D"/>
    <w:rsid w:val="00C62222"/>
    <w:rsid w:val="00C62280"/>
    <w:rsid w:val="00C626A5"/>
    <w:rsid w:val="00C626B0"/>
    <w:rsid w:val="00C62858"/>
    <w:rsid w:val="00C6286A"/>
    <w:rsid w:val="00C62B57"/>
    <w:rsid w:val="00C62B82"/>
    <w:rsid w:val="00C62BBB"/>
    <w:rsid w:val="00C62D17"/>
    <w:rsid w:val="00C62E0B"/>
    <w:rsid w:val="00C62EBF"/>
    <w:rsid w:val="00C63234"/>
    <w:rsid w:val="00C632B1"/>
    <w:rsid w:val="00C634D2"/>
    <w:rsid w:val="00C6351D"/>
    <w:rsid w:val="00C635F4"/>
    <w:rsid w:val="00C63805"/>
    <w:rsid w:val="00C63861"/>
    <w:rsid w:val="00C63943"/>
    <w:rsid w:val="00C63A63"/>
    <w:rsid w:val="00C63B2B"/>
    <w:rsid w:val="00C63C77"/>
    <w:rsid w:val="00C63E2E"/>
    <w:rsid w:val="00C640BB"/>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3"/>
    <w:rsid w:val="00C65B5F"/>
    <w:rsid w:val="00C65F49"/>
    <w:rsid w:val="00C65FDB"/>
    <w:rsid w:val="00C66262"/>
    <w:rsid w:val="00C66369"/>
    <w:rsid w:val="00C663A5"/>
    <w:rsid w:val="00C6640E"/>
    <w:rsid w:val="00C664E3"/>
    <w:rsid w:val="00C6660B"/>
    <w:rsid w:val="00C6695E"/>
    <w:rsid w:val="00C66B1F"/>
    <w:rsid w:val="00C66CC5"/>
    <w:rsid w:val="00C66CD5"/>
    <w:rsid w:val="00C66DD8"/>
    <w:rsid w:val="00C66FD6"/>
    <w:rsid w:val="00C6702B"/>
    <w:rsid w:val="00C67170"/>
    <w:rsid w:val="00C67189"/>
    <w:rsid w:val="00C6727C"/>
    <w:rsid w:val="00C672D3"/>
    <w:rsid w:val="00C672EA"/>
    <w:rsid w:val="00C67401"/>
    <w:rsid w:val="00C67542"/>
    <w:rsid w:val="00C675FD"/>
    <w:rsid w:val="00C675FE"/>
    <w:rsid w:val="00C677ED"/>
    <w:rsid w:val="00C67971"/>
    <w:rsid w:val="00C67A0B"/>
    <w:rsid w:val="00C67ECB"/>
    <w:rsid w:val="00C700FA"/>
    <w:rsid w:val="00C70179"/>
    <w:rsid w:val="00C7024D"/>
    <w:rsid w:val="00C70543"/>
    <w:rsid w:val="00C70694"/>
    <w:rsid w:val="00C7075C"/>
    <w:rsid w:val="00C70826"/>
    <w:rsid w:val="00C70A65"/>
    <w:rsid w:val="00C70AA4"/>
    <w:rsid w:val="00C70F6B"/>
    <w:rsid w:val="00C710FE"/>
    <w:rsid w:val="00C7111F"/>
    <w:rsid w:val="00C7116C"/>
    <w:rsid w:val="00C711ED"/>
    <w:rsid w:val="00C71283"/>
    <w:rsid w:val="00C71376"/>
    <w:rsid w:val="00C71467"/>
    <w:rsid w:val="00C714A1"/>
    <w:rsid w:val="00C715F7"/>
    <w:rsid w:val="00C7174A"/>
    <w:rsid w:val="00C717F9"/>
    <w:rsid w:val="00C71807"/>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C7"/>
    <w:rsid w:val="00C734ED"/>
    <w:rsid w:val="00C7351C"/>
    <w:rsid w:val="00C735A0"/>
    <w:rsid w:val="00C73621"/>
    <w:rsid w:val="00C737ED"/>
    <w:rsid w:val="00C738E2"/>
    <w:rsid w:val="00C7396E"/>
    <w:rsid w:val="00C739CB"/>
    <w:rsid w:val="00C73BAB"/>
    <w:rsid w:val="00C73C8B"/>
    <w:rsid w:val="00C7406F"/>
    <w:rsid w:val="00C740EF"/>
    <w:rsid w:val="00C7429C"/>
    <w:rsid w:val="00C74428"/>
    <w:rsid w:val="00C7456C"/>
    <w:rsid w:val="00C7487E"/>
    <w:rsid w:val="00C74AE8"/>
    <w:rsid w:val="00C74EFF"/>
    <w:rsid w:val="00C75228"/>
    <w:rsid w:val="00C75403"/>
    <w:rsid w:val="00C75440"/>
    <w:rsid w:val="00C75643"/>
    <w:rsid w:val="00C7567D"/>
    <w:rsid w:val="00C757EB"/>
    <w:rsid w:val="00C75870"/>
    <w:rsid w:val="00C75B32"/>
    <w:rsid w:val="00C75E8A"/>
    <w:rsid w:val="00C7609B"/>
    <w:rsid w:val="00C7622A"/>
    <w:rsid w:val="00C76477"/>
    <w:rsid w:val="00C76760"/>
    <w:rsid w:val="00C768B5"/>
    <w:rsid w:val="00C769C8"/>
    <w:rsid w:val="00C76A54"/>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3F1"/>
    <w:rsid w:val="00C80AB3"/>
    <w:rsid w:val="00C80F7F"/>
    <w:rsid w:val="00C813B1"/>
    <w:rsid w:val="00C813F4"/>
    <w:rsid w:val="00C817D0"/>
    <w:rsid w:val="00C81A24"/>
    <w:rsid w:val="00C81C4A"/>
    <w:rsid w:val="00C81CC4"/>
    <w:rsid w:val="00C81DA8"/>
    <w:rsid w:val="00C81EBC"/>
    <w:rsid w:val="00C81ED6"/>
    <w:rsid w:val="00C81EFD"/>
    <w:rsid w:val="00C81F9A"/>
    <w:rsid w:val="00C82209"/>
    <w:rsid w:val="00C8222C"/>
    <w:rsid w:val="00C822B3"/>
    <w:rsid w:val="00C823C2"/>
    <w:rsid w:val="00C8270C"/>
    <w:rsid w:val="00C8294F"/>
    <w:rsid w:val="00C82AB9"/>
    <w:rsid w:val="00C82EE0"/>
    <w:rsid w:val="00C83082"/>
    <w:rsid w:val="00C832ED"/>
    <w:rsid w:val="00C83433"/>
    <w:rsid w:val="00C83635"/>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58"/>
    <w:rsid w:val="00C86B6D"/>
    <w:rsid w:val="00C86BC4"/>
    <w:rsid w:val="00C86C83"/>
    <w:rsid w:val="00C86EC2"/>
    <w:rsid w:val="00C87243"/>
    <w:rsid w:val="00C87262"/>
    <w:rsid w:val="00C8752B"/>
    <w:rsid w:val="00C875D2"/>
    <w:rsid w:val="00C876AE"/>
    <w:rsid w:val="00C877B1"/>
    <w:rsid w:val="00C87818"/>
    <w:rsid w:val="00C878AD"/>
    <w:rsid w:val="00C87909"/>
    <w:rsid w:val="00C87926"/>
    <w:rsid w:val="00C87B43"/>
    <w:rsid w:val="00C87B71"/>
    <w:rsid w:val="00C87BA0"/>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F9"/>
    <w:rsid w:val="00C90FA1"/>
    <w:rsid w:val="00C91088"/>
    <w:rsid w:val="00C91155"/>
    <w:rsid w:val="00C91214"/>
    <w:rsid w:val="00C91233"/>
    <w:rsid w:val="00C91642"/>
    <w:rsid w:val="00C91767"/>
    <w:rsid w:val="00C919AD"/>
    <w:rsid w:val="00C91A5B"/>
    <w:rsid w:val="00C91EE4"/>
    <w:rsid w:val="00C9204E"/>
    <w:rsid w:val="00C92141"/>
    <w:rsid w:val="00C922B6"/>
    <w:rsid w:val="00C92304"/>
    <w:rsid w:val="00C92496"/>
    <w:rsid w:val="00C92525"/>
    <w:rsid w:val="00C925B2"/>
    <w:rsid w:val="00C9270C"/>
    <w:rsid w:val="00C92723"/>
    <w:rsid w:val="00C92808"/>
    <w:rsid w:val="00C92830"/>
    <w:rsid w:val="00C92A2D"/>
    <w:rsid w:val="00C92AFA"/>
    <w:rsid w:val="00C92BE8"/>
    <w:rsid w:val="00C92D65"/>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8D"/>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5B"/>
    <w:rsid w:val="00CA31EB"/>
    <w:rsid w:val="00CA32BA"/>
    <w:rsid w:val="00CA33E9"/>
    <w:rsid w:val="00CA34BD"/>
    <w:rsid w:val="00CA353C"/>
    <w:rsid w:val="00CA37EA"/>
    <w:rsid w:val="00CA39AE"/>
    <w:rsid w:val="00CA3A0C"/>
    <w:rsid w:val="00CA3A9E"/>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5E8C"/>
    <w:rsid w:val="00CA608F"/>
    <w:rsid w:val="00CA60F6"/>
    <w:rsid w:val="00CA61A2"/>
    <w:rsid w:val="00CA62C9"/>
    <w:rsid w:val="00CA6348"/>
    <w:rsid w:val="00CA64D7"/>
    <w:rsid w:val="00CA6511"/>
    <w:rsid w:val="00CA6552"/>
    <w:rsid w:val="00CA697C"/>
    <w:rsid w:val="00CA69BC"/>
    <w:rsid w:val="00CA6AF0"/>
    <w:rsid w:val="00CA6D11"/>
    <w:rsid w:val="00CA703F"/>
    <w:rsid w:val="00CA711B"/>
    <w:rsid w:val="00CA72A5"/>
    <w:rsid w:val="00CA72C4"/>
    <w:rsid w:val="00CA7313"/>
    <w:rsid w:val="00CA7533"/>
    <w:rsid w:val="00CA76BC"/>
    <w:rsid w:val="00CA76E2"/>
    <w:rsid w:val="00CA7AEC"/>
    <w:rsid w:val="00CA7BAC"/>
    <w:rsid w:val="00CA7BB1"/>
    <w:rsid w:val="00CA7C27"/>
    <w:rsid w:val="00CA7EAA"/>
    <w:rsid w:val="00CB0360"/>
    <w:rsid w:val="00CB03FB"/>
    <w:rsid w:val="00CB076F"/>
    <w:rsid w:val="00CB0945"/>
    <w:rsid w:val="00CB0952"/>
    <w:rsid w:val="00CB0A91"/>
    <w:rsid w:val="00CB0B2E"/>
    <w:rsid w:val="00CB0B56"/>
    <w:rsid w:val="00CB0B95"/>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470"/>
    <w:rsid w:val="00CB25AC"/>
    <w:rsid w:val="00CB274C"/>
    <w:rsid w:val="00CB27BE"/>
    <w:rsid w:val="00CB27EB"/>
    <w:rsid w:val="00CB2956"/>
    <w:rsid w:val="00CB2ABA"/>
    <w:rsid w:val="00CB2BDD"/>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24"/>
    <w:rsid w:val="00CB476F"/>
    <w:rsid w:val="00CB48CB"/>
    <w:rsid w:val="00CB4906"/>
    <w:rsid w:val="00CB4933"/>
    <w:rsid w:val="00CB4965"/>
    <w:rsid w:val="00CB49C7"/>
    <w:rsid w:val="00CB4B38"/>
    <w:rsid w:val="00CB4BE4"/>
    <w:rsid w:val="00CB5467"/>
    <w:rsid w:val="00CB5508"/>
    <w:rsid w:val="00CB560B"/>
    <w:rsid w:val="00CB57E1"/>
    <w:rsid w:val="00CB5816"/>
    <w:rsid w:val="00CB596B"/>
    <w:rsid w:val="00CB5EC4"/>
    <w:rsid w:val="00CB5F3A"/>
    <w:rsid w:val="00CB6034"/>
    <w:rsid w:val="00CB6153"/>
    <w:rsid w:val="00CB6297"/>
    <w:rsid w:val="00CB62DB"/>
    <w:rsid w:val="00CB6339"/>
    <w:rsid w:val="00CB65AC"/>
    <w:rsid w:val="00CB65CA"/>
    <w:rsid w:val="00CB666C"/>
    <w:rsid w:val="00CB66F2"/>
    <w:rsid w:val="00CB6AD4"/>
    <w:rsid w:val="00CB6CFD"/>
    <w:rsid w:val="00CB6F81"/>
    <w:rsid w:val="00CB6FED"/>
    <w:rsid w:val="00CB7002"/>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6F"/>
    <w:rsid w:val="00CC0A87"/>
    <w:rsid w:val="00CC0B4F"/>
    <w:rsid w:val="00CC0C65"/>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A32"/>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6F6"/>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57E"/>
    <w:rsid w:val="00CC7964"/>
    <w:rsid w:val="00CC798C"/>
    <w:rsid w:val="00CC7B8A"/>
    <w:rsid w:val="00CC7CF6"/>
    <w:rsid w:val="00CC7E4A"/>
    <w:rsid w:val="00CC7F81"/>
    <w:rsid w:val="00CD0269"/>
    <w:rsid w:val="00CD0438"/>
    <w:rsid w:val="00CD0657"/>
    <w:rsid w:val="00CD066A"/>
    <w:rsid w:val="00CD083C"/>
    <w:rsid w:val="00CD0854"/>
    <w:rsid w:val="00CD0876"/>
    <w:rsid w:val="00CD09D6"/>
    <w:rsid w:val="00CD0BD9"/>
    <w:rsid w:val="00CD0F21"/>
    <w:rsid w:val="00CD101A"/>
    <w:rsid w:val="00CD105E"/>
    <w:rsid w:val="00CD1185"/>
    <w:rsid w:val="00CD1389"/>
    <w:rsid w:val="00CD1505"/>
    <w:rsid w:val="00CD1699"/>
    <w:rsid w:val="00CD1A83"/>
    <w:rsid w:val="00CD1B22"/>
    <w:rsid w:val="00CD1B49"/>
    <w:rsid w:val="00CD1C76"/>
    <w:rsid w:val="00CD1D99"/>
    <w:rsid w:val="00CD1F0D"/>
    <w:rsid w:val="00CD1F89"/>
    <w:rsid w:val="00CD2294"/>
    <w:rsid w:val="00CD2610"/>
    <w:rsid w:val="00CD2611"/>
    <w:rsid w:val="00CD2657"/>
    <w:rsid w:val="00CD26EB"/>
    <w:rsid w:val="00CD29EE"/>
    <w:rsid w:val="00CD2AA1"/>
    <w:rsid w:val="00CD2B8E"/>
    <w:rsid w:val="00CD2BD7"/>
    <w:rsid w:val="00CD2DC0"/>
    <w:rsid w:val="00CD2E76"/>
    <w:rsid w:val="00CD2F42"/>
    <w:rsid w:val="00CD2FB7"/>
    <w:rsid w:val="00CD3044"/>
    <w:rsid w:val="00CD3178"/>
    <w:rsid w:val="00CD318D"/>
    <w:rsid w:val="00CD31C6"/>
    <w:rsid w:val="00CD3405"/>
    <w:rsid w:val="00CD341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825"/>
    <w:rsid w:val="00CD5911"/>
    <w:rsid w:val="00CD5B05"/>
    <w:rsid w:val="00CD5F1B"/>
    <w:rsid w:val="00CD60EF"/>
    <w:rsid w:val="00CD61CB"/>
    <w:rsid w:val="00CD6273"/>
    <w:rsid w:val="00CD6615"/>
    <w:rsid w:val="00CD6663"/>
    <w:rsid w:val="00CD6766"/>
    <w:rsid w:val="00CD67B9"/>
    <w:rsid w:val="00CD68CC"/>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8A"/>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DE1"/>
    <w:rsid w:val="00CE4F58"/>
    <w:rsid w:val="00CE5196"/>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2A3"/>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2F"/>
    <w:rsid w:val="00CE7B64"/>
    <w:rsid w:val="00CE7B82"/>
    <w:rsid w:val="00CE7D54"/>
    <w:rsid w:val="00CE7F55"/>
    <w:rsid w:val="00CF0245"/>
    <w:rsid w:val="00CF026C"/>
    <w:rsid w:val="00CF036E"/>
    <w:rsid w:val="00CF06F5"/>
    <w:rsid w:val="00CF0732"/>
    <w:rsid w:val="00CF0848"/>
    <w:rsid w:val="00CF0938"/>
    <w:rsid w:val="00CF0A90"/>
    <w:rsid w:val="00CF0B49"/>
    <w:rsid w:val="00CF0C2E"/>
    <w:rsid w:val="00CF0C7C"/>
    <w:rsid w:val="00CF0C98"/>
    <w:rsid w:val="00CF0DFA"/>
    <w:rsid w:val="00CF0ED0"/>
    <w:rsid w:val="00CF0EFE"/>
    <w:rsid w:val="00CF10F1"/>
    <w:rsid w:val="00CF159E"/>
    <w:rsid w:val="00CF15C8"/>
    <w:rsid w:val="00CF171C"/>
    <w:rsid w:val="00CF17CB"/>
    <w:rsid w:val="00CF1987"/>
    <w:rsid w:val="00CF1B65"/>
    <w:rsid w:val="00CF1C26"/>
    <w:rsid w:val="00CF1D6A"/>
    <w:rsid w:val="00CF1E0A"/>
    <w:rsid w:val="00CF1EBA"/>
    <w:rsid w:val="00CF2066"/>
    <w:rsid w:val="00CF20C5"/>
    <w:rsid w:val="00CF22FB"/>
    <w:rsid w:val="00CF239A"/>
    <w:rsid w:val="00CF23B3"/>
    <w:rsid w:val="00CF26BA"/>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40AB"/>
    <w:rsid w:val="00CF4486"/>
    <w:rsid w:val="00CF4664"/>
    <w:rsid w:val="00CF46A1"/>
    <w:rsid w:val="00CF46F8"/>
    <w:rsid w:val="00CF4824"/>
    <w:rsid w:val="00CF4889"/>
    <w:rsid w:val="00CF4917"/>
    <w:rsid w:val="00CF492A"/>
    <w:rsid w:val="00CF497E"/>
    <w:rsid w:val="00CF4B81"/>
    <w:rsid w:val="00CF4BBC"/>
    <w:rsid w:val="00CF4BD8"/>
    <w:rsid w:val="00CF4BDF"/>
    <w:rsid w:val="00CF4C4A"/>
    <w:rsid w:val="00CF4CE1"/>
    <w:rsid w:val="00CF4E65"/>
    <w:rsid w:val="00CF4F11"/>
    <w:rsid w:val="00CF503E"/>
    <w:rsid w:val="00CF51E3"/>
    <w:rsid w:val="00CF52A1"/>
    <w:rsid w:val="00CF5AB1"/>
    <w:rsid w:val="00CF5D25"/>
    <w:rsid w:val="00CF5EC2"/>
    <w:rsid w:val="00CF5EF8"/>
    <w:rsid w:val="00CF6237"/>
    <w:rsid w:val="00CF62A4"/>
    <w:rsid w:val="00CF637C"/>
    <w:rsid w:val="00CF63AF"/>
    <w:rsid w:val="00CF6465"/>
    <w:rsid w:val="00CF64E1"/>
    <w:rsid w:val="00CF6542"/>
    <w:rsid w:val="00CF66CF"/>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971"/>
    <w:rsid w:val="00D00D94"/>
    <w:rsid w:val="00D00DEC"/>
    <w:rsid w:val="00D00E8F"/>
    <w:rsid w:val="00D00EB6"/>
    <w:rsid w:val="00D00F68"/>
    <w:rsid w:val="00D00F94"/>
    <w:rsid w:val="00D012C8"/>
    <w:rsid w:val="00D01667"/>
    <w:rsid w:val="00D01BD7"/>
    <w:rsid w:val="00D01C48"/>
    <w:rsid w:val="00D01D2B"/>
    <w:rsid w:val="00D0281C"/>
    <w:rsid w:val="00D02874"/>
    <w:rsid w:val="00D02994"/>
    <w:rsid w:val="00D02AD8"/>
    <w:rsid w:val="00D02D2C"/>
    <w:rsid w:val="00D02DD6"/>
    <w:rsid w:val="00D02DF6"/>
    <w:rsid w:val="00D02E20"/>
    <w:rsid w:val="00D02F2E"/>
    <w:rsid w:val="00D02F85"/>
    <w:rsid w:val="00D032E5"/>
    <w:rsid w:val="00D032FE"/>
    <w:rsid w:val="00D033CC"/>
    <w:rsid w:val="00D0357D"/>
    <w:rsid w:val="00D03585"/>
    <w:rsid w:val="00D03DA6"/>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590"/>
    <w:rsid w:val="00D067E8"/>
    <w:rsid w:val="00D0680E"/>
    <w:rsid w:val="00D0686D"/>
    <w:rsid w:val="00D06A0A"/>
    <w:rsid w:val="00D06A95"/>
    <w:rsid w:val="00D06ADF"/>
    <w:rsid w:val="00D06B79"/>
    <w:rsid w:val="00D06E7A"/>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C3"/>
    <w:rsid w:val="00D10C81"/>
    <w:rsid w:val="00D10D64"/>
    <w:rsid w:val="00D11132"/>
    <w:rsid w:val="00D11137"/>
    <w:rsid w:val="00D11264"/>
    <w:rsid w:val="00D112CF"/>
    <w:rsid w:val="00D113CC"/>
    <w:rsid w:val="00D1147F"/>
    <w:rsid w:val="00D114DC"/>
    <w:rsid w:val="00D11687"/>
    <w:rsid w:val="00D116A2"/>
    <w:rsid w:val="00D11792"/>
    <w:rsid w:val="00D1191C"/>
    <w:rsid w:val="00D1193A"/>
    <w:rsid w:val="00D11A16"/>
    <w:rsid w:val="00D11A97"/>
    <w:rsid w:val="00D11B3B"/>
    <w:rsid w:val="00D11CD1"/>
    <w:rsid w:val="00D11CFE"/>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42"/>
    <w:rsid w:val="00D1615E"/>
    <w:rsid w:val="00D161AD"/>
    <w:rsid w:val="00D16211"/>
    <w:rsid w:val="00D162DE"/>
    <w:rsid w:val="00D163E4"/>
    <w:rsid w:val="00D1647D"/>
    <w:rsid w:val="00D16583"/>
    <w:rsid w:val="00D165F9"/>
    <w:rsid w:val="00D16899"/>
    <w:rsid w:val="00D16966"/>
    <w:rsid w:val="00D16AAF"/>
    <w:rsid w:val="00D16AD0"/>
    <w:rsid w:val="00D16C34"/>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E12"/>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5A5"/>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72"/>
    <w:rsid w:val="00D2739B"/>
    <w:rsid w:val="00D27431"/>
    <w:rsid w:val="00D27432"/>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C55"/>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BBE"/>
    <w:rsid w:val="00D32EC7"/>
    <w:rsid w:val="00D32F23"/>
    <w:rsid w:val="00D32FCA"/>
    <w:rsid w:val="00D33224"/>
    <w:rsid w:val="00D334D2"/>
    <w:rsid w:val="00D33585"/>
    <w:rsid w:val="00D3358D"/>
    <w:rsid w:val="00D33888"/>
    <w:rsid w:val="00D33D17"/>
    <w:rsid w:val="00D33D6A"/>
    <w:rsid w:val="00D33E29"/>
    <w:rsid w:val="00D340C5"/>
    <w:rsid w:val="00D341D7"/>
    <w:rsid w:val="00D342B9"/>
    <w:rsid w:val="00D3439A"/>
    <w:rsid w:val="00D343A2"/>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E83"/>
    <w:rsid w:val="00D35F8B"/>
    <w:rsid w:val="00D360E5"/>
    <w:rsid w:val="00D3610A"/>
    <w:rsid w:val="00D36154"/>
    <w:rsid w:val="00D36193"/>
    <w:rsid w:val="00D36627"/>
    <w:rsid w:val="00D36685"/>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893"/>
    <w:rsid w:val="00D37C33"/>
    <w:rsid w:val="00D37C46"/>
    <w:rsid w:val="00D37C69"/>
    <w:rsid w:val="00D37FE1"/>
    <w:rsid w:val="00D4015E"/>
    <w:rsid w:val="00D401AE"/>
    <w:rsid w:val="00D401E5"/>
    <w:rsid w:val="00D402D1"/>
    <w:rsid w:val="00D40493"/>
    <w:rsid w:val="00D404C8"/>
    <w:rsid w:val="00D404EB"/>
    <w:rsid w:val="00D40576"/>
    <w:rsid w:val="00D405F8"/>
    <w:rsid w:val="00D40618"/>
    <w:rsid w:val="00D40649"/>
    <w:rsid w:val="00D407C5"/>
    <w:rsid w:val="00D407EF"/>
    <w:rsid w:val="00D409B0"/>
    <w:rsid w:val="00D40B90"/>
    <w:rsid w:val="00D40BDE"/>
    <w:rsid w:val="00D4107C"/>
    <w:rsid w:val="00D41332"/>
    <w:rsid w:val="00D41346"/>
    <w:rsid w:val="00D41400"/>
    <w:rsid w:val="00D415D9"/>
    <w:rsid w:val="00D419CC"/>
    <w:rsid w:val="00D41A36"/>
    <w:rsid w:val="00D41B51"/>
    <w:rsid w:val="00D41E6A"/>
    <w:rsid w:val="00D421D7"/>
    <w:rsid w:val="00D421D8"/>
    <w:rsid w:val="00D42212"/>
    <w:rsid w:val="00D4231B"/>
    <w:rsid w:val="00D424B1"/>
    <w:rsid w:val="00D425E5"/>
    <w:rsid w:val="00D426BB"/>
    <w:rsid w:val="00D42992"/>
    <w:rsid w:val="00D42A49"/>
    <w:rsid w:val="00D42AE8"/>
    <w:rsid w:val="00D42F6B"/>
    <w:rsid w:val="00D42FA7"/>
    <w:rsid w:val="00D42FEE"/>
    <w:rsid w:val="00D43091"/>
    <w:rsid w:val="00D43277"/>
    <w:rsid w:val="00D434F1"/>
    <w:rsid w:val="00D4379E"/>
    <w:rsid w:val="00D438E3"/>
    <w:rsid w:val="00D43D04"/>
    <w:rsid w:val="00D43D43"/>
    <w:rsid w:val="00D4403C"/>
    <w:rsid w:val="00D4407C"/>
    <w:rsid w:val="00D441B5"/>
    <w:rsid w:val="00D442F2"/>
    <w:rsid w:val="00D4436F"/>
    <w:rsid w:val="00D443F2"/>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60"/>
    <w:rsid w:val="00D458DD"/>
    <w:rsid w:val="00D45908"/>
    <w:rsid w:val="00D45CAC"/>
    <w:rsid w:val="00D45CCE"/>
    <w:rsid w:val="00D45D16"/>
    <w:rsid w:val="00D45E1F"/>
    <w:rsid w:val="00D45F6E"/>
    <w:rsid w:val="00D45FC7"/>
    <w:rsid w:val="00D46000"/>
    <w:rsid w:val="00D46017"/>
    <w:rsid w:val="00D46260"/>
    <w:rsid w:val="00D46473"/>
    <w:rsid w:val="00D465C6"/>
    <w:rsid w:val="00D469DE"/>
    <w:rsid w:val="00D46A4D"/>
    <w:rsid w:val="00D46A4E"/>
    <w:rsid w:val="00D46C92"/>
    <w:rsid w:val="00D47108"/>
    <w:rsid w:val="00D47141"/>
    <w:rsid w:val="00D47451"/>
    <w:rsid w:val="00D4763E"/>
    <w:rsid w:val="00D4777C"/>
    <w:rsid w:val="00D479E5"/>
    <w:rsid w:val="00D47DE6"/>
    <w:rsid w:val="00D50131"/>
    <w:rsid w:val="00D501F1"/>
    <w:rsid w:val="00D5024E"/>
    <w:rsid w:val="00D505BC"/>
    <w:rsid w:val="00D50672"/>
    <w:rsid w:val="00D50ADD"/>
    <w:rsid w:val="00D50C74"/>
    <w:rsid w:val="00D50DD0"/>
    <w:rsid w:val="00D50E1C"/>
    <w:rsid w:val="00D50E28"/>
    <w:rsid w:val="00D51287"/>
    <w:rsid w:val="00D513AA"/>
    <w:rsid w:val="00D5148E"/>
    <w:rsid w:val="00D514C6"/>
    <w:rsid w:val="00D5159D"/>
    <w:rsid w:val="00D51697"/>
    <w:rsid w:val="00D51860"/>
    <w:rsid w:val="00D5191E"/>
    <w:rsid w:val="00D519B0"/>
    <w:rsid w:val="00D51B52"/>
    <w:rsid w:val="00D51CFB"/>
    <w:rsid w:val="00D51DC8"/>
    <w:rsid w:val="00D51DD9"/>
    <w:rsid w:val="00D5207E"/>
    <w:rsid w:val="00D52250"/>
    <w:rsid w:val="00D52391"/>
    <w:rsid w:val="00D52393"/>
    <w:rsid w:val="00D5266E"/>
    <w:rsid w:val="00D526A8"/>
    <w:rsid w:val="00D528AE"/>
    <w:rsid w:val="00D52C18"/>
    <w:rsid w:val="00D52C43"/>
    <w:rsid w:val="00D52DE3"/>
    <w:rsid w:val="00D52F90"/>
    <w:rsid w:val="00D52FF2"/>
    <w:rsid w:val="00D530C8"/>
    <w:rsid w:val="00D53126"/>
    <w:rsid w:val="00D533C6"/>
    <w:rsid w:val="00D53571"/>
    <w:rsid w:val="00D5369A"/>
    <w:rsid w:val="00D537FE"/>
    <w:rsid w:val="00D53BC4"/>
    <w:rsid w:val="00D53BE6"/>
    <w:rsid w:val="00D53C1A"/>
    <w:rsid w:val="00D53DCB"/>
    <w:rsid w:val="00D53DFE"/>
    <w:rsid w:val="00D53ECD"/>
    <w:rsid w:val="00D54258"/>
    <w:rsid w:val="00D54423"/>
    <w:rsid w:val="00D54572"/>
    <w:rsid w:val="00D54A13"/>
    <w:rsid w:val="00D54BAD"/>
    <w:rsid w:val="00D54C82"/>
    <w:rsid w:val="00D54D37"/>
    <w:rsid w:val="00D54E67"/>
    <w:rsid w:val="00D5501B"/>
    <w:rsid w:val="00D55108"/>
    <w:rsid w:val="00D55280"/>
    <w:rsid w:val="00D557A1"/>
    <w:rsid w:val="00D55869"/>
    <w:rsid w:val="00D55C20"/>
    <w:rsid w:val="00D55C4A"/>
    <w:rsid w:val="00D55E1D"/>
    <w:rsid w:val="00D5615D"/>
    <w:rsid w:val="00D561BA"/>
    <w:rsid w:val="00D562A9"/>
    <w:rsid w:val="00D56397"/>
    <w:rsid w:val="00D566D2"/>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4C2"/>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E0C"/>
    <w:rsid w:val="00D61F24"/>
    <w:rsid w:val="00D61F9C"/>
    <w:rsid w:val="00D62126"/>
    <w:rsid w:val="00D62233"/>
    <w:rsid w:val="00D622CA"/>
    <w:rsid w:val="00D6245F"/>
    <w:rsid w:val="00D62576"/>
    <w:rsid w:val="00D627C7"/>
    <w:rsid w:val="00D6287F"/>
    <w:rsid w:val="00D62A32"/>
    <w:rsid w:val="00D62D15"/>
    <w:rsid w:val="00D62E21"/>
    <w:rsid w:val="00D62F46"/>
    <w:rsid w:val="00D62F7C"/>
    <w:rsid w:val="00D630A8"/>
    <w:rsid w:val="00D630DB"/>
    <w:rsid w:val="00D631A0"/>
    <w:rsid w:val="00D63218"/>
    <w:rsid w:val="00D63267"/>
    <w:rsid w:val="00D63283"/>
    <w:rsid w:val="00D632A6"/>
    <w:rsid w:val="00D633AC"/>
    <w:rsid w:val="00D63912"/>
    <w:rsid w:val="00D63B59"/>
    <w:rsid w:val="00D63BE4"/>
    <w:rsid w:val="00D63C2F"/>
    <w:rsid w:val="00D63C3F"/>
    <w:rsid w:val="00D63CB4"/>
    <w:rsid w:val="00D63CE7"/>
    <w:rsid w:val="00D63DE8"/>
    <w:rsid w:val="00D63EF4"/>
    <w:rsid w:val="00D63FAD"/>
    <w:rsid w:val="00D64278"/>
    <w:rsid w:val="00D6439D"/>
    <w:rsid w:val="00D64589"/>
    <w:rsid w:val="00D645A4"/>
    <w:rsid w:val="00D646F2"/>
    <w:rsid w:val="00D648EB"/>
    <w:rsid w:val="00D64944"/>
    <w:rsid w:val="00D64C69"/>
    <w:rsid w:val="00D64E3E"/>
    <w:rsid w:val="00D64E6B"/>
    <w:rsid w:val="00D64FF5"/>
    <w:rsid w:val="00D6507B"/>
    <w:rsid w:val="00D6510F"/>
    <w:rsid w:val="00D6515A"/>
    <w:rsid w:val="00D6525B"/>
    <w:rsid w:val="00D6532D"/>
    <w:rsid w:val="00D6533A"/>
    <w:rsid w:val="00D65384"/>
    <w:rsid w:val="00D654B7"/>
    <w:rsid w:val="00D6553C"/>
    <w:rsid w:val="00D65656"/>
    <w:rsid w:val="00D65832"/>
    <w:rsid w:val="00D65C23"/>
    <w:rsid w:val="00D65C29"/>
    <w:rsid w:val="00D65CD7"/>
    <w:rsid w:val="00D65D21"/>
    <w:rsid w:val="00D65D58"/>
    <w:rsid w:val="00D6605B"/>
    <w:rsid w:val="00D66073"/>
    <w:rsid w:val="00D660EA"/>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2E"/>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C3"/>
    <w:rsid w:val="00D71AE9"/>
    <w:rsid w:val="00D71D59"/>
    <w:rsid w:val="00D71F15"/>
    <w:rsid w:val="00D72045"/>
    <w:rsid w:val="00D720AE"/>
    <w:rsid w:val="00D720F8"/>
    <w:rsid w:val="00D721D1"/>
    <w:rsid w:val="00D72415"/>
    <w:rsid w:val="00D7247E"/>
    <w:rsid w:val="00D72782"/>
    <w:rsid w:val="00D72CA9"/>
    <w:rsid w:val="00D73140"/>
    <w:rsid w:val="00D73416"/>
    <w:rsid w:val="00D73578"/>
    <w:rsid w:val="00D73592"/>
    <w:rsid w:val="00D735C0"/>
    <w:rsid w:val="00D738CA"/>
    <w:rsid w:val="00D73C22"/>
    <w:rsid w:val="00D73C66"/>
    <w:rsid w:val="00D73CD5"/>
    <w:rsid w:val="00D73FE6"/>
    <w:rsid w:val="00D741AA"/>
    <w:rsid w:val="00D741DE"/>
    <w:rsid w:val="00D743B1"/>
    <w:rsid w:val="00D746E2"/>
    <w:rsid w:val="00D74745"/>
    <w:rsid w:val="00D748A1"/>
    <w:rsid w:val="00D748B4"/>
    <w:rsid w:val="00D748C9"/>
    <w:rsid w:val="00D74A54"/>
    <w:rsid w:val="00D74B37"/>
    <w:rsid w:val="00D74C34"/>
    <w:rsid w:val="00D74D08"/>
    <w:rsid w:val="00D74F11"/>
    <w:rsid w:val="00D75075"/>
    <w:rsid w:val="00D751E2"/>
    <w:rsid w:val="00D752FB"/>
    <w:rsid w:val="00D7544E"/>
    <w:rsid w:val="00D7566E"/>
    <w:rsid w:val="00D757C3"/>
    <w:rsid w:val="00D7594A"/>
    <w:rsid w:val="00D75987"/>
    <w:rsid w:val="00D75B2A"/>
    <w:rsid w:val="00D75C78"/>
    <w:rsid w:val="00D75DF6"/>
    <w:rsid w:val="00D75E5C"/>
    <w:rsid w:val="00D75FCD"/>
    <w:rsid w:val="00D7603A"/>
    <w:rsid w:val="00D76269"/>
    <w:rsid w:val="00D76510"/>
    <w:rsid w:val="00D76672"/>
    <w:rsid w:val="00D7673E"/>
    <w:rsid w:val="00D76809"/>
    <w:rsid w:val="00D76937"/>
    <w:rsid w:val="00D76945"/>
    <w:rsid w:val="00D76A75"/>
    <w:rsid w:val="00D76C03"/>
    <w:rsid w:val="00D76DD3"/>
    <w:rsid w:val="00D76F38"/>
    <w:rsid w:val="00D76F48"/>
    <w:rsid w:val="00D76FAC"/>
    <w:rsid w:val="00D7711A"/>
    <w:rsid w:val="00D77162"/>
    <w:rsid w:val="00D771A5"/>
    <w:rsid w:val="00D771D0"/>
    <w:rsid w:val="00D77396"/>
    <w:rsid w:val="00D773FE"/>
    <w:rsid w:val="00D77487"/>
    <w:rsid w:val="00D7754C"/>
    <w:rsid w:val="00D77667"/>
    <w:rsid w:val="00D7788D"/>
    <w:rsid w:val="00D778C8"/>
    <w:rsid w:val="00D77997"/>
    <w:rsid w:val="00D77B9C"/>
    <w:rsid w:val="00D77DE2"/>
    <w:rsid w:val="00D77EF4"/>
    <w:rsid w:val="00D8014A"/>
    <w:rsid w:val="00D80416"/>
    <w:rsid w:val="00D80475"/>
    <w:rsid w:val="00D8062A"/>
    <w:rsid w:val="00D806D5"/>
    <w:rsid w:val="00D806D6"/>
    <w:rsid w:val="00D806F3"/>
    <w:rsid w:val="00D807E1"/>
    <w:rsid w:val="00D80AD8"/>
    <w:rsid w:val="00D80D0C"/>
    <w:rsid w:val="00D80D52"/>
    <w:rsid w:val="00D80DE8"/>
    <w:rsid w:val="00D80ECE"/>
    <w:rsid w:val="00D80EFD"/>
    <w:rsid w:val="00D80FDC"/>
    <w:rsid w:val="00D812BC"/>
    <w:rsid w:val="00D8131C"/>
    <w:rsid w:val="00D81351"/>
    <w:rsid w:val="00D81428"/>
    <w:rsid w:val="00D815CC"/>
    <w:rsid w:val="00D8161C"/>
    <w:rsid w:val="00D816CB"/>
    <w:rsid w:val="00D8199F"/>
    <w:rsid w:val="00D81ACD"/>
    <w:rsid w:val="00D81AEC"/>
    <w:rsid w:val="00D81B75"/>
    <w:rsid w:val="00D81BDA"/>
    <w:rsid w:val="00D81E2D"/>
    <w:rsid w:val="00D81FE0"/>
    <w:rsid w:val="00D820B7"/>
    <w:rsid w:val="00D82273"/>
    <w:rsid w:val="00D822C2"/>
    <w:rsid w:val="00D8233C"/>
    <w:rsid w:val="00D823F4"/>
    <w:rsid w:val="00D82406"/>
    <w:rsid w:val="00D828A2"/>
    <w:rsid w:val="00D82BD5"/>
    <w:rsid w:val="00D82BDD"/>
    <w:rsid w:val="00D82D68"/>
    <w:rsid w:val="00D82E1A"/>
    <w:rsid w:val="00D82EEE"/>
    <w:rsid w:val="00D82F1F"/>
    <w:rsid w:val="00D8304F"/>
    <w:rsid w:val="00D83229"/>
    <w:rsid w:val="00D83256"/>
    <w:rsid w:val="00D8325A"/>
    <w:rsid w:val="00D834C8"/>
    <w:rsid w:val="00D83581"/>
    <w:rsid w:val="00D83916"/>
    <w:rsid w:val="00D83AA7"/>
    <w:rsid w:val="00D83ADB"/>
    <w:rsid w:val="00D83C35"/>
    <w:rsid w:val="00D83D6B"/>
    <w:rsid w:val="00D83E41"/>
    <w:rsid w:val="00D8433D"/>
    <w:rsid w:val="00D8448E"/>
    <w:rsid w:val="00D84603"/>
    <w:rsid w:val="00D84763"/>
    <w:rsid w:val="00D847C4"/>
    <w:rsid w:val="00D848B0"/>
    <w:rsid w:val="00D84AB2"/>
    <w:rsid w:val="00D84C72"/>
    <w:rsid w:val="00D84D4F"/>
    <w:rsid w:val="00D84ED5"/>
    <w:rsid w:val="00D84F61"/>
    <w:rsid w:val="00D84FB8"/>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87FCB"/>
    <w:rsid w:val="00D900C6"/>
    <w:rsid w:val="00D90194"/>
    <w:rsid w:val="00D9029B"/>
    <w:rsid w:val="00D902E3"/>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883"/>
    <w:rsid w:val="00D919E5"/>
    <w:rsid w:val="00D91A42"/>
    <w:rsid w:val="00D91B49"/>
    <w:rsid w:val="00D91C25"/>
    <w:rsid w:val="00D91C4E"/>
    <w:rsid w:val="00D91D3C"/>
    <w:rsid w:val="00D91E2F"/>
    <w:rsid w:val="00D91F89"/>
    <w:rsid w:val="00D921CF"/>
    <w:rsid w:val="00D92363"/>
    <w:rsid w:val="00D9239C"/>
    <w:rsid w:val="00D92408"/>
    <w:rsid w:val="00D92451"/>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A26"/>
    <w:rsid w:val="00D93B9D"/>
    <w:rsid w:val="00D93BB9"/>
    <w:rsid w:val="00D93BC3"/>
    <w:rsid w:val="00D93E03"/>
    <w:rsid w:val="00D93E39"/>
    <w:rsid w:val="00D9409C"/>
    <w:rsid w:val="00D9443D"/>
    <w:rsid w:val="00D94490"/>
    <w:rsid w:val="00D94933"/>
    <w:rsid w:val="00D94AE5"/>
    <w:rsid w:val="00D94B19"/>
    <w:rsid w:val="00D94B6A"/>
    <w:rsid w:val="00D95148"/>
    <w:rsid w:val="00D9535F"/>
    <w:rsid w:val="00D9558E"/>
    <w:rsid w:val="00D9565A"/>
    <w:rsid w:val="00D956BF"/>
    <w:rsid w:val="00D95826"/>
    <w:rsid w:val="00D95867"/>
    <w:rsid w:val="00D959B2"/>
    <w:rsid w:val="00D95C7F"/>
    <w:rsid w:val="00D95DD6"/>
    <w:rsid w:val="00D960E7"/>
    <w:rsid w:val="00D96253"/>
    <w:rsid w:val="00D9657B"/>
    <w:rsid w:val="00D96A6D"/>
    <w:rsid w:val="00D96A82"/>
    <w:rsid w:val="00D96AB5"/>
    <w:rsid w:val="00D96B14"/>
    <w:rsid w:val="00D96C2F"/>
    <w:rsid w:val="00D96D85"/>
    <w:rsid w:val="00D96EBC"/>
    <w:rsid w:val="00D96EC4"/>
    <w:rsid w:val="00D96FD2"/>
    <w:rsid w:val="00D96FE3"/>
    <w:rsid w:val="00D970FA"/>
    <w:rsid w:val="00D97231"/>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42"/>
    <w:rsid w:val="00DA20C6"/>
    <w:rsid w:val="00DA2644"/>
    <w:rsid w:val="00DA273E"/>
    <w:rsid w:val="00DA2BB4"/>
    <w:rsid w:val="00DA2C40"/>
    <w:rsid w:val="00DA2FA1"/>
    <w:rsid w:val="00DA2FDC"/>
    <w:rsid w:val="00DA30D6"/>
    <w:rsid w:val="00DA3289"/>
    <w:rsid w:val="00DA354B"/>
    <w:rsid w:val="00DA36B6"/>
    <w:rsid w:val="00DA3746"/>
    <w:rsid w:val="00DA3932"/>
    <w:rsid w:val="00DA3C89"/>
    <w:rsid w:val="00DA3E49"/>
    <w:rsid w:val="00DA3EAA"/>
    <w:rsid w:val="00DA4138"/>
    <w:rsid w:val="00DA4275"/>
    <w:rsid w:val="00DA44B9"/>
    <w:rsid w:val="00DA4B14"/>
    <w:rsid w:val="00DA4B80"/>
    <w:rsid w:val="00DA4D61"/>
    <w:rsid w:val="00DA4ED6"/>
    <w:rsid w:val="00DA5020"/>
    <w:rsid w:val="00DA5197"/>
    <w:rsid w:val="00DA5311"/>
    <w:rsid w:val="00DA5733"/>
    <w:rsid w:val="00DA578E"/>
    <w:rsid w:val="00DA57D5"/>
    <w:rsid w:val="00DA5A18"/>
    <w:rsid w:val="00DA5E05"/>
    <w:rsid w:val="00DA5EFE"/>
    <w:rsid w:val="00DA5FDE"/>
    <w:rsid w:val="00DA647F"/>
    <w:rsid w:val="00DA67A2"/>
    <w:rsid w:val="00DA6992"/>
    <w:rsid w:val="00DA6B71"/>
    <w:rsid w:val="00DA6D05"/>
    <w:rsid w:val="00DA6DBD"/>
    <w:rsid w:val="00DA6E91"/>
    <w:rsid w:val="00DA6F22"/>
    <w:rsid w:val="00DA6FFD"/>
    <w:rsid w:val="00DA7001"/>
    <w:rsid w:val="00DA703D"/>
    <w:rsid w:val="00DA71BD"/>
    <w:rsid w:val="00DA71D3"/>
    <w:rsid w:val="00DA7427"/>
    <w:rsid w:val="00DA74E4"/>
    <w:rsid w:val="00DA7539"/>
    <w:rsid w:val="00DA768B"/>
    <w:rsid w:val="00DA76FC"/>
    <w:rsid w:val="00DA780F"/>
    <w:rsid w:val="00DA7837"/>
    <w:rsid w:val="00DA791C"/>
    <w:rsid w:val="00DA7A28"/>
    <w:rsid w:val="00DA7AC5"/>
    <w:rsid w:val="00DA7C21"/>
    <w:rsid w:val="00DA7CBE"/>
    <w:rsid w:val="00DA7D33"/>
    <w:rsid w:val="00DA7DD7"/>
    <w:rsid w:val="00DA7EE9"/>
    <w:rsid w:val="00DA7EFA"/>
    <w:rsid w:val="00DB0145"/>
    <w:rsid w:val="00DB01BF"/>
    <w:rsid w:val="00DB0228"/>
    <w:rsid w:val="00DB0519"/>
    <w:rsid w:val="00DB0529"/>
    <w:rsid w:val="00DB05F7"/>
    <w:rsid w:val="00DB0808"/>
    <w:rsid w:val="00DB0841"/>
    <w:rsid w:val="00DB09C0"/>
    <w:rsid w:val="00DB0A9F"/>
    <w:rsid w:val="00DB0CCE"/>
    <w:rsid w:val="00DB1068"/>
    <w:rsid w:val="00DB10FA"/>
    <w:rsid w:val="00DB12CB"/>
    <w:rsid w:val="00DB141C"/>
    <w:rsid w:val="00DB181A"/>
    <w:rsid w:val="00DB1825"/>
    <w:rsid w:val="00DB182D"/>
    <w:rsid w:val="00DB184B"/>
    <w:rsid w:val="00DB1861"/>
    <w:rsid w:val="00DB1934"/>
    <w:rsid w:val="00DB1A34"/>
    <w:rsid w:val="00DB1B81"/>
    <w:rsid w:val="00DB1BE2"/>
    <w:rsid w:val="00DB1D09"/>
    <w:rsid w:val="00DB1E97"/>
    <w:rsid w:val="00DB2004"/>
    <w:rsid w:val="00DB22D1"/>
    <w:rsid w:val="00DB23B2"/>
    <w:rsid w:val="00DB23DB"/>
    <w:rsid w:val="00DB2461"/>
    <w:rsid w:val="00DB25BA"/>
    <w:rsid w:val="00DB2DE4"/>
    <w:rsid w:val="00DB2F23"/>
    <w:rsid w:val="00DB2F5E"/>
    <w:rsid w:val="00DB3264"/>
    <w:rsid w:val="00DB3389"/>
    <w:rsid w:val="00DB33ED"/>
    <w:rsid w:val="00DB3B0A"/>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1A1"/>
    <w:rsid w:val="00DB62A5"/>
    <w:rsid w:val="00DB652D"/>
    <w:rsid w:val="00DB66D1"/>
    <w:rsid w:val="00DB6A68"/>
    <w:rsid w:val="00DB6A84"/>
    <w:rsid w:val="00DB6B21"/>
    <w:rsid w:val="00DB6C32"/>
    <w:rsid w:val="00DB6E74"/>
    <w:rsid w:val="00DB6EAC"/>
    <w:rsid w:val="00DB706C"/>
    <w:rsid w:val="00DB71BF"/>
    <w:rsid w:val="00DB72C7"/>
    <w:rsid w:val="00DB72E3"/>
    <w:rsid w:val="00DB73F1"/>
    <w:rsid w:val="00DB7770"/>
    <w:rsid w:val="00DB7C92"/>
    <w:rsid w:val="00DB7D7B"/>
    <w:rsid w:val="00DB7DD1"/>
    <w:rsid w:val="00DB7E15"/>
    <w:rsid w:val="00DB7E29"/>
    <w:rsid w:val="00DB7F4A"/>
    <w:rsid w:val="00DC0038"/>
    <w:rsid w:val="00DC0151"/>
    <w:rsid w:val="00DC0176"/>
    <w:rsid w:val="00DC02A4"/>
    <w:rsid w:val="00DC02BE"/>
    <w:rsid w:val="00DC065E"/>
    <w:rsid w:val="00DC06DA"/>
    <w:rsid w:val="00DC074E"/>
    <w:rsid w:val="00DC0769"/>
    <w:rsid w:val="00DC0910"/>
    <w:rsid w:val="00DC09B1"/>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A73"/>
    <w:rsid w:val="00DC1B2C"/>
    <w:rsid w:val="00DC1C2C"/>
    <w:rsid w:val="00DC1C55"/>
    <w:rsid w:val="00DC1DA2"/>
    <w:rsid w:val="00DC1F2A"/>
    <w:rsid w:val="00DC1FD9"/>
    <w:rsid w:val="00DC2090"/>
    <w:rsid w:val="00DC2434"/>
    <w:rsid w:val="00DC2490"/>
    <w:rsid w:val="00DC24BF"/>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6A7"/>
    <w:rsid w:val="00DC4741"/>
    <w:rsid w:val="00DC4804"/>
    <w:rsid w:val="00DC4BF9"/>
    <w:rsid w:val="00DC4DDB"/>
    <w:rsid w:val="00DC4E02"/>
    <w:rsid w:val="00DC52FD"/>
    <w:rsid w:val="00DC5525"/>
    <w:rsid w:val="00DC586A"/>
    <w:rsid w:val="00DC59C6"/>
    <w:rsid w:val="00DC59D5"/>
    <w:rsid w:val="00DC59D6"/>
    <w:rsid w:val="00DC59E7"/>
    <w:rsid w:val="00DC5BEE"/>
    <w:rsid w:val="00DC5CDB"/>
    <w:rsid w:val="00DC5E21"/>
    <w:rsid w:val="00DC5F63"/>
    <w:rsid w:val="00DC602C"/>
    <w:rsid w:val="00DC6233"/>
    <w:rsid w:val="00DC659F"/>
    <w:rsid w:val="00DC6647"/>
    <w:rsid w:val="00DC66F4"/>
    <w:rsid w:val="00DC671B"/>
    <w:rsid w:val="00DC67C2"/>
    <w:rsid w:val="00DC6899"/>
    <w:rsid w:val="00DC68E4"/>
    <w:rsid w:val="00DC69EF"/>
    <w:rsid w:val="00DC6C53"/>
    <w:rsid w:val="00DC6C7C"/>
    <w:rsid w:val="00DC6CCA"/>
    <w:rsid w:val="00DC715A"/>
    <w:rsid w:val="00DC726B"/>
    <w:rsid w:val="00DC738A"/>
    <w:rsid w:val="00DC74C8"/>
    <w:rsid w:val="00DC763F"/>
    <w:rsid w:val="00DC76C7"/>
    <w:rsid w:val="00DC7745"/>
    <w:rsid w:val="00DC779D"/>
    <w:rsid w:val="00DC78D3"/>
    <w:rsid w:val="00DC7951"/>
    <w:rsid w:val="00DC7983"/>
    <w:rsid w:val="00DC7994"/>
    <w:rsid w:val="00DC7A81"/>
    <w:rsid w:val="00DC7B09"/>
    <w:rsid w:val="00DC7B24"/>
    <w:rsid w:val="00DC7BD8"/>
    <w:rsid w:val="00DC7E79"/>
    <w:rsid w:val="00DC7E98"/>
    <w:rsid w:val="00DD01DE"/>
    <w:rsid w:val="00DD021A"/>
    <w:rsid w:val="00DD02CC"/>
    <w:rsid w:val="00DD040B"/>
    <w:rsid w:val="00DD040E"/>
    <w:rsid w:val="00DD0453"/>
    <w:rsid w:val="00DD05CE"/>
    <w:rsid w:val="00DD0628"/>
    <w:rsid w:val="00DD0722"/>
    <w:rsid w:val="00DD07A7"/>
    <w:rsid w:val="00DD08F5"/>
    <w:rsid w:val="00DD0DB0"/>
    <w:rsid w:val="00DD0E1A"/>
    <w:rsid w:val="00DD0F19"/>
    <w:rsid w:val="00DD1518"/>
    <w:rsid w:val="00DD178F"/>
    <w:rsid w:val="00DD1916"/>
    <w:rsid w:val="00DD1BA6"/>
    <w:rsid w:val="00DD1E0E"/>
    <w:rsid w:val="00DD1E32"/>
    <w:rsid w:val="00DD1E5B"/>
    <w:rsid w:val="00DD20D2"/>
    <w:rsid w:val="00DD2154"/>
    <w:rsid w:val="00DD2159"/>
    <w:rsid w:val="00DD229B"/>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455"/>
    <w:rsid w:val="00DD593E"/>
    <w:rsid w:val="00DD5996"/>
    <w:rsid w:val="00DD59F6"/>
    <w:rsid w:val="00DD5BC9"/>
    <w:rsid w:val="00DD5E2E"/>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E57"/>
    <w:rsid w:val="00DD7F48"/>
    <w:rsid w:val="00DE009A"/>
    <w:rsid w:val="00DE0373"/>
    <w:rsid w:val="00DE0388"/>
    <w:rsid w:val="00DE054F"/>
    <w:rsid w:val="00DE0565"/>
    <w:rsid w:val="00DE08B6"/>
    <w:rsid w:val="00DE08CB"/>
    <w:rsid w:val="00DE0A81"/>
    <w:rsid w:val="00DE0ACE"/>
    <w:rsid w:val="00DE0CB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AE9"/>
    <w:rsid w:val="00DE2B17"/>
    <w:rsid w:val="00DE2B1E"/>
    <w:rsid w:val="00DE2C61"/>
    <w:rsid w:val="00DE2D9E"/>
    <w:rsid w:val="00DE2F57"/>
    <w:rsid w:val="00DE2F90"/>
    <w:rsid w:val="00DE3795"/>
    <w:rsid w:val="00DE3A6E"/>
    <w:rsid w:val="00DE3E63"/>
    <w:rsid w:val="00DE3F80"/>
    <w:rsid w:val="00DE4086"/>
    <w:rsid w:val="00DE4100"/>
    <w:rsid w:val="00DE46B5"/>
    <w:rsid w:val="00DE46F0"/>
    <w:rsid w:val="00DE48D6"/>
    <w:rsid w:val="00DE4A26"/>
    <w:rsid w:val="00DE4A30"/>
    <w:rsid w:val="00DE4A7C"/>
    <w:rsid w:val="00DE4A8A"/>
    <w:rsid w:val="00DE4B2A"/>
    <w:rsid w:val="00DE4C09"/>
    <w:rsid w:val="00DE5152"/>
    <w:rsid w:val="00DE5298"/>
    <w:rsid w:val="00DE52FE"/>
    <w:rsid w:val="00DE5302"/>
    <w:rsid w:val="00DE543A"/>
    <w:rsid w:val="00DE5473"/>
    <w:rsid w:val="00DE55AD"/>
    <w:rsid w:val="00DE55D0"/>
    <w:rsid w:val="00DE56DD"/>
    <w:rsid w:val="00DE5753"/>
    <w:rsid w:val="00DE577C"/>
    <w:rsid w:val="00DE5962"/>
    <w:rsid w:val="00DE5E59"/>
    <w:rsid w:val="00DE6327"/>
    <w:rsid w:val="00DE644C"/>
    <w:rsid w:val="00DE64C1"/>
    <w:rsid w:val="00DE69C3"/>
    <w:rsid w:val="00DE6A26"/>
    <w:rsid w:val="00DE6BF7"/>
    <w:rsid w:val="00DE6BFD"/>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62A"/>
    <w:rsid w:val="00DF16B6"/>
    <w:rsid w:val="00DF18D6"/>
    <w:rsid w:val="00DF192A"/>
    <w:rsid w:val="00DF19A1"/>
    <w:rsid w:val="00DF1B8D"/>
    <w:rsid w:val="00DF1D8D"/>
    <w:rsid w:val="00DF1F84"/>
    <w:rsid w:val="00DF2422"/>
    <w:rsid w:val="00DF24AB"/>
    <w:rsid w:val="00DF25B3"/>
    <w:rsid w:val="00DF279A"/>
    <w:rsid w:val="00DF279D"/>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A89"/>
    <w:rsid w:val="00DF3AA4"/>
    <w:rsid w:val="00DF3BF1"/>
    <w:rsid w:val="00DF3C63"/>
    <w:rsid w:val="00DF3CA6"/>
    <w:rsid w:val="00DF3DF3"/>
    <w:rsid w:val="00DF4066"/>
    <w:rsid w:val="00DF4072"/>
    <w:rsid w:val="00DF40F4"/>
    <w:rsid w:val="00DF4273"/>
    <w:rsid w:val="00DF4322"/>
    <w:rsid w:val="00DF438C"/>
    <w:rsid w:val="00DF460B"/>
    <w:rsid w:val="00DF466C"/>
    <w:rsid w:val="00DF482C"/>
    <w:rsid w:val="00DF4AFC"/>
    <w:rsid w:val="00DF4ED8"/>
    <w:rsid w:val="00DF4FA9"/>
    <w:rsid w:val="00DF5112"/>
    <w:rsid w:val="00DF5130"/>
    <w:rsid w:val="00DF529A"/>
    <w:rsid w:val="00DF534E"/>
    <w:rsid w:val="00DF5445"/>
    <w:rsid w:val="00DF54EF"/>
    <w:rsid w:val="00DF5677"/>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FC"/>
    <w:rsid w:val="00E017B3"/>
    <w:rsid w:val="00E01819"/>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A1D"/>
    <w:rsid w:val="00E03A7D"/>
    <w:rsid w:val="00E03B2C"/>
    <w:rsid w:val="00E03C73"/>
    <w:rsid w:val="00E03EB1"/>
    <w:rsid w:val="00E04240"/>
    <w:rsid w:val="00E042DF"/>
    <w:rsid w:val="00E043D9"/>
    <w:rsid w:val="00E04429"/>
    <w:rsid w:val="00E044DD"/>
    <w:rsid w:val="00E045DE"/>
    <w:rsid w:val="00E0466A"/>
    <w:rsid w:val="00E046C7"/>
    <w:rsid w:val="00E04848"/>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6B"/>
    <w:rsid w:val="00E06FAB"/>
    <w:rsid w:val="00E06FB4"/>
    <w:rsid w:val="00E06FD3"/>
    <w:rsid w:val="00E070B2"/>
    <w:rsid w:val="00E07228"/>
    <w:rsid w:val="00E0723B"/>
    <w:rsid w:val="00E072F6"/>
    <w:rsid w:val="00E07308"/>
    <w:rsid w:val="00E076C7"/>
    <w:rsid w:val="00E076FF"/>
    <w:rsid w:val="00E07C4A"/>
    <w:rsid w:val="00E07ED6"/>
    <w:rsid w:val="00E10189"/>
    <w:rsid w:val="00E10316"/>
    <w:rsid w:val="00E10443"/>
    <w:rsid w:val="00E104AC"/>
    <w:rsid w:val="00E1062F"/>
    <w:rsid w:val="00E10CE8"/>
    <w:rsid w:val="00E10F3F"/>
    <w:rsid w:val="00E1118A"/>
    <w:rsid w:val="00E11260"/>
    <w:rsid w:val="00E1132A"/>
    <w:rsid w:val="00E11371"/>
    <w:rsid w:val="00E1138B"/>
    <w:rsid w:val="00E1139F"/>
    <w:rsid w:val="00E115C1"/>
    <w:rsid w:val="00E11704"/>
    <w:rsid w:val="00E11B2E"/>
    <w:rsid w:val="00E11D96"/>
    <w:rsid w:val="00E11F83"/>
    <w:rsid w:val="00E12030"/>
    <w:rsid w:val="00E120FF"/>
    <w:rsid w:val="00E12121"/>
    <w:rsid w:val="00E1231A"/>
    <w:rsid w:val="00E12379"/>
    <w:rsid w:val="00E1239E"/>
    <w:rsid w:val="00E1249F"/>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B5"/>
    <w:rsid w:val="00E14A28"/>
    <w:rsid w:val="00E14D77"/>
    <w:rsid w:val="00E14E24"/>
    <w:rsid w:val="00E14E38"/>
    <w:rsid w:val="00E14EEE"/>
    <w:rsid w:val="00E14FF7"/>
    <w:rsid w:val="00E1532B"/>
    <w:rsid w:val="00E1555F"/>
    <w:rsid w:val="00E1565F"/>
    <w:rsid w:val="00E15788"/>
    <w:rsid w:val="00E15806"/>
    <w:rsid w:val="00E158A4"/>
    <w:rsid w:val="00E158B6"/>
    <w:rsid w:val="00E159CA"/>
    <w:rsid w:val="00E15ADF"/>
    <w:rsid w:val="00E15CE5"/>
    <w:rsid w:val="00E15E1C"/>
    <w:rsid w:val="00E15F00"/>
    <w:rsid w:val="00E15F75"/>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592"/>
    <w:rsid w:val="00E1767D"/>
    <w:rsid w:val="00E177CA"/>
    <w:rsid w:val="00E17807"/>
    <w:rsid w:val="00E17870"/>
    <w:rsid w:val="00E17A23"/>
    <w:rsid w:val="00E17BBA"/>
    <w:rsid w:val="00E20059"/>
    <w:rsid w:val="00E20081"/>
    <w:rsid w:val="00E2011B"/>
    <w:rsid w:val="00E20127"/>
    <w:rsid w:val="00E202CB"/>
    <w:rsid w:val="00E20321"/>
    <w:rsid w:val="00E20350"/>
    <w:rsid w:val="00E203C5"/>
    <w:rsid w:val="00E204C5"/>
    <w:rsid w:val="00E205A5"/>
    <w:rsid w:val="00E20751"/>
    <w:rsid w:val="00E207CE"/>
    <w:rsid w:val="00E208AE"/>
    <w:rsid w:val="00E20A6B"/>
    <w:rsid w:val="00E20BD3"/>
    <w:rsid w:val="00E20C1E"/>
    <w:rsid w:val="00E20DD2"/>
    <w:rsid w:val="00E2116F"/>
    <w:rsid w:val="00E21225"/>
    <w:rsid w:val="00E212A2"/>
    <w:rsid w:val="00E21430"/>
    <w:rsid w:val="00E21469"/>
    <w:rsid w:val="00E21673"/>
    <w:rsid w:val="00E21893"/>
    <w:rsid w:val="00E21AA1"/>
    <w:rsid w:val="00E21AF8"/>
    <w:rsid w:val="00E21B8E"/>
    <w:rsid w:val="00E2216D"/>
    <w:rsid w:val="00E22183"/>
    <w:rsid w:val="00E221D7"/>
    <w:rsid w:val="00E2220C"/>
    <w:rsid w:val="00E222EA"/>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3E3C"/>
    <w:rsid w:val="00E2405D"/>
    <w:rsid w:val="00E2429E"/>
    <w:rsid w:val="00E242F8"/>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D95"/>
    <w:rsid w:val="00E26E63"/>
    <w:rsid w:val="00E26EE5"/>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3FE"/>
    <w:rsid w:val="00E304C0"/>
    <w:rsid w:val="00E306C1"/>
    <w:rsid w:val="00E3076E"/>
    <w:rsid w:val="00E30A7C"/>
    <w:rsid w:val="00E30AB6"/>
    <w:rsid w:val="00E30C82"/>
    <w:rsid w:val="00E30C8D"/>
    <w:rsid w:val="00E310EF"/>
    <w:rsid w:val="00E3121D"/>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839"/>
    <w:rsid w:val="00E32951"/>
    <w:rsid w:val="00E32D46"/>
    <w:rsid w:val="00E32DE6"/>
    <w:rsid w:val="00E32E79"/>
    <w:rsid w:val="00E32EEF"/>
    <w:rsid w:val="00E33317"/>
    <w:rsid w:val="00E33356"/>
    <w:rsid w:val="00E3370A"/>
    <w:rsid w:val="00E3374E"/>
    <w:rsid w:val="00E33751"/>
    <w:rsid w:val="00E337E2"/>
    <w:rsid w:val="00E337F3"/>
    <w:rsid w:val="00E338B3"/>
    <w:rsid w:val="00E33A1F"/>
    <w:rsid w:val="00E33BAA"/>
    <w:rsid w:val="00E33D34"/>
    <w:rsid w:val="00E33D57"/>
    <w:rsid w:val="00E34025"/>
    <w:rsid w:val="00E3445C"/>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6D"/>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E2"/>
    <w:rsid w:val="00E36BAE"/>
    <w:rsid w:val="00E36C42"/>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0B92"/>
    <w:rsid w:val="00E41070"/>
    <w:rsid w:val="00E412E1"/>
    <w:rsid w:val="00E41384"/>
    <w:rsid w:val="00E416BB"/>
    <w:rsid w:val="00E41770"/>
    <w:rsid w:val="00E41A2B"/>
    <w:rsid w:val="00E41B91"/>
    <w:rsid w:val="00E42224"/>
    <w:rsid w:val="00E424C7"/>
    <w:rsid w:val="00E42520"/>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F4"/>
    <w:rsid w:val="00E43E1B"/>
    <w:rsid w:val="00E43E24"/>
    <w:rsid w:val="00E43ECF"/>
    <w:rsid w:val="00E43FA0"/>
    <w:rsid w:val="00E4413A"/>
    <w:rsid w:val="00E4416C"/>
    <w:rsid w:val="00E441AA"/>
    <w:rsid w:val="00E44238"/>
    <w:rsid w:val="00E442C9"/>
    <w:rsid w:val="00E443E7"/>
    <w:rsid w:val="00E44455"/>
    <w:rsid w:val="00E44671"/>
    <w:rsid w:val="00E446AC"/>
    <w:rsid w:val="00E44729"/>
    <w:rsid w:val="00E447AC"/>
    <w:rsid w:val="00E44AE5"/>
    <w:rsid w:val="00E44B07"/>
    <w:rsid w:val="00E44C65"/>
    <w:rsid w:val="00E44F64"/>
    <w:rsid w:val="00E44FAA"/>
    <w:rsid w:val="00E4520E"/>
    <w:rsid w:val="00E45298"/>
    <w:rsid w:val="00E452DC"/>
    <w:rsid w:val="00E453C7"/>
    <w:rsid w:val="00E45468"/>
    <w:rsid w:val="00E455BE"/>
    <w:rsid w:val="00E45679"/>
    <w:rsid w:val="00E456CA"/>
    <w:rsid w:val="00E4572A"/>
    <w:rsid w:val="00E45A78"/>
    <w:rsid w:val="00E45ADF"/>
    <w:rsid w:val="00E45D01"/>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BA"/>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405"/>
    <w:rsid w:val="00E5040C"/>
    <w:rsid w:val="00E50487"/>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F84"/>
    <w:rsid w:val="00E53F90"/>
    <w:rsid w:val="00E54010"/>
    <w:rsid w:val="00E54017"/>
    <w:rsid w:val="00E54025"/>
    <w:rsid w:val="00E5421E"/>
    <w:rsid w:val="00E5437A"/>
    <w:rsid w:val="00E54717"/>
    <w:rsid w:val="00E54840"/>
    <w:rsid w:val="00E54843"/>
    <w:rsid w:val="00E54852"/>
    <w:rsid w:val="00E54B89"/>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669"/>
    <w:rsid w:val="00E576D8"/>
    <w:rsid w:val="00E577A5"/>
    <w:rsid w:val="00E57A33"/>
    <w:rsid w:val="00E57B34"/>
    <w:rsid w:val="00E57C19"/>
    <w:rsid w:val="00E601B7"/>
    <w:rsid w:val="00E60280"/>
    <w:rsid w:val="00E605BE"/>
    <w:rsid w:val="00E60811"/>
    <w:rsid w:val="00E60C5B"/>
    <w:rsid w:val="00E60CE2"/>
    <w:rsid w:val="00E612B0"/>
    <w:rsid w:val="00E613B4"/>
    <w:rsid w:val="00E61545"/>
    <w:rsid w:val="00E615D4"/>
    <w:rsid w:val="00E61647"/>
    <w:rsid w:val="00E616B1"/>
    <w:rsid w:val="00E6182D"/>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5DD"/>
    <w:rsid w:val="00E657F3"/>
    <w:rsid w:val="00E65819"/>
    <w:rsid w:val="00E65A7B"/>
    <w:rsid w:val="00E65D32"/>
    <w:rsid w:val="00E65EA1"/>
    <w:rsid w:val="00E65FA3"/>
    <w:rsid w:val="00E65FE2"/>
    <w:rsid w:val="00E6603C"/>
    <w:rsid w:val="00E66137"/>
    <w:rsid w:val="00E664A2"/>
    <w:rsid w:val="00E665EA"/>
    <w:rsid w:val="00E666C3"/>
    <w:rsid w:val="00E667D0"/>
    <w:rsid w:val="00E668C3"/>
    <w:rsid w:val="00E668D6"/>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67F54"/>
    <w:rsid w:val="00E700A1"/>
    <w:rsid w:val="00E70210"/>
    <w:rsid w:val="00E703D8"/>
    <w:rsid w:val="00E706BD"/>
    <w:rsid w:val="00E707D3"/>
    <w:rsid w:val="00E70947"/>
    <w:rsid w:val="00E70BA6"/>
    <w:rsid w:val="00E711A5"/>
    <w:rsid w:val="00E71240"/>
    <w:rsid w:val="00E71241"/>
    <w:rsid w:val="00E712D7"/>
    <w:rsid w:val="00E713D6"/>
    <w:rsid w:val="00E71449"/>
    <w:rsid w:val="00E7153C"/>
    <w:rsid w:val="00E71556"/>
    <w:rsid w:val="00E717BC"/>
    <w:rsid w:val="00E718EC"/>
    <w:rsid w:val="00E719A0"/>
    <w:rsid w:val="00E719AB"/>
    <w:rsid w:val="00E71BB8"/>
    <w:rsid w:val="00E71C62"/>
    <w:rsid w:val="00E71CAF"/>
    <w:rsid w:val="00E71CF7"/>
    <w:rsid w:val="00E71EFE"/>
    <w:rsid w:val="00E71FF9"/>
    <w:rsid w:val="00E7202F"/>
    <w:rsid w:val="00E72041"/>
    <w:rsid w:val="00E7218A"/>
    <w:rsid w:val="00E72224"/>
    <w:rsid w:val="00E72501"/>
    <w:rsid w:val="00E725EC"/>
    <w:rsid w:val="00E726A6"/>
    <w:rsid w:val="00E727B9"/>
    <w:rsid w:val="00E7292C"/>
    <w:rsid w:val="00E7297F"/>
    <w:rsid w:val="00E72B6B"/>
    <w:rsid w:val="00E72CFF"/>
    <w:rsid w:val="00E72FD2"/>
    <w:rsid w:val="00E730EB"/>
    <w:rsid w:val="00E73243"/>
    <w:rsid w:val="00E7357B"/>
    <w:rsid w:val="00E73684"/>
    <w:rsid w:val="00E737D7"/>
    <w:rsid w:val="00E737DB"/>
    <w:rsid w:val="00E73811"/>
    <w:rsid w:val="00E73ABB"/>
    <w:rsid w:val="00E73CFB"/>
    <w:rsid w:val="00E73D36"/>
    <w:rsid w:val="00E73E14"/>
    <w:rsid w:val="00E74024"/>
    <w:rsid w:val="00E74231"/>
    <w:rsid w:val="00E742D3"/>
    <w:rsid w:val="00E7435A"/>
    <w:rsid w:val="00E743E4"/>
    <w:rsid w:val="00E744BC"/>
    <w:rsid w:val="00E744C8"/>
    <w:rsid w:val="00E744E7"/>
    <w:rsid w:val="00E745D5"/>
    <w:rsid w:val="00E74792"/>
    <w:rsid w:val="00E74811"/>
    <w:rsid w:val="00E748AD"/>
    <w:rsid w:val="00E74B17"/>
    <w:rsid w:val="00E74BF7"/>
    <w:rsid w:val="00E74FA7"/>
    <w:rsid w:val="00E751B9"/>
    <w:rsid w:val="00E751E8"/>
    <w:rsid w:val="00E7541D"/>
    <w:rsid w:val="00E75514"/>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E17"/>
    <w:rsid w:val="00E77165"/>
    <w:rsid w:val="00E77225"/>
    <w:rsid w:val="00E77360"/>
    <w:rsid w:val="00E77376"/>
    <w:rsid w:val="00E774BD"/>
    <w:rsid w:val="00E7768D"/>
    <w:rsid w:val="00E77745"/>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8DC"/>
    <w:rsid w:val="00E87AA3"/>
    <w:rsid w:val="00E87C64"/>
    <w:rsid w:val="00E87C94"/>
    <w:rsid w:val="00E87D87"/>
    <w:rsid w:val="00E87DAC"/>
    <w:rsid w:val="00E87F2E"/>
    <w:rsid w:val="00E900C4"/>
    <w:rsid w:val="00E9010E"/>
    <w:rsid w:val="00E90131"/>
    <w:rsid w:val="00E90235"/>
    <w:rsid w:val="00E9057E"/>
    <w:rsid w:val="00E908EF"/>
    <w:rsid w:val="00E90CD9"/>
    <w:rsid w:val="00E90EE8"/>
    <w:rsid w:val="00E90F92"/>
    <w:rsid w:val="00E910C2"/>
    <w:rsid w:val="00E910CD"/>
    <w:rsid w:val="00E914BD"/>
    <w:rsid w:val="00E918B3"/>
    <w:rsid w:val="00E91AEF"/>
    <w:rsid w:val="00E920BA"/>
    <w:rsid w:val="00E922EA"/>
    <w:rsid w:val="00E92389"/>
    <w:rsid w:val="00E9248D"/>
    <w:rsid w:val="00E92605"/>
    <w:rsid w:val="00E92706"/>
    <w:rsid w:val="00E927F9"/>
    <w:rsid w:val="00E928DF"/>
    <w:rsid w:val="00E929C7"/>
    <w:rsid w:val="00E92B52"/>
    <w:rsid w:val="00E92C4E"/>
    <w:rsid w:val="00E92C87"/>
    <w:rsid w:val="00E92E06"/>
    <w:rsid w:val="00E92F1C"/>
    <w:rsid w:val="00E92F76"/>
    <w:rsid w:val="00E931A0"/>
    <w:rsid w:val="00E932B4"/>
    <w:rsid w:val="00E93930"/>
    <w:rsid w:val="00E93943"/>
    <w:rsid w:val="00E93A73"/>
    <w:rsid w:val="00E93BDC"/>
    <w:rsid w:val="00E93D69"/>
    <w:rsid w:val="00E93E66"/>
    <w:rsid w:val="00E9433B"/>
    <w:rsid w:val="00E94585"/>
    <w:rsid w:val="00E9469A"/>
    <w:rsid w:val="00E946CF"/>
    <w:rsid w:val="00E9485D"/>
    <w:rsid w:val="00E948F1"/>
    <w:rsid w:val="00E94A7D"/>
    <w:rsid w:val="00E94CD1"/>
    <w:rsid w:val="00E94E03"/>
    <w:rsid w:val="00E9552B"/>
    <w:rsid w:val="00E958CC"/>
    <w:rsid w:val="00E95A5F"/>
    <w:rsid w:val="00E95B1E"/>
    <w:rsid w:val="00E95B99"/>
    <w:rsid w:val="00E95CD8"/>
    <w:rsid w:val="00E96307"/>
    <w:rsid w:val="00E9636D"/>
    <w:rsid w:val="00E96596"/>
    <w:rsid w:val="00E965E6"/>
    <w:rsid w:val="00E96680"/>
    <w:rsid w:val="00E969CB"/>
    <w:rsid w:val="00E96A63"/>
    <w:rsid w:val="00E96A64"/>
    <w:rsid w:val="00E96BE5"/>
    <w:rsid w:val="00E96CCE"/>
    <w:rsid w:val="00E96DA9"/>
    <w:rsid w:val="00E96E0D"/>
    <w:rsid w:val="00E96EA9"/>
    <w:rsid w:val="00E96EB2"/>
    <w:rsid w:val="00E96F4A"/>
    <w:rsid w:val="00E96F9A"/>
    <w:rsid w:val="00E9707A"/>
    <w:rsid w:val="00E970BD"/>
    <w:rsid w:val="00E974F1"/>
    <w:rsid w:val="00E976A5"/>
    <w:rsid w:val="00E9770C"/>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A9"/>
    <w:rsid w:val="00EA13B1"/>
    <w:rsid w:val="00EA1425"/>
    <w:rsid w:val="00EA14CC"/>
    <w:rsid w:val="00EA1664"/>
    <w:rsid w:val="00EA189D"/>
    <w:rsid w:val="00EA1D41"/>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53"/>
    <w:rsid w:val="00EA3976"/>
    <w:rsid w:val="00EA3B9F"/>
    <w:rsid w:val="00EA3E01"/>
    <w:rsid w:val="00EA3E98"/>
    <w:rsid w:val="00EA3ED2"/>
    <w:rsid w:val="00EA3F20"/>
    <w:rsid w:val="00EA3FC5"/>
    <w:rsid w:val="00EA40B6"/>
    <w:rsid w:val="00EA40D7"/>
    <w:rsid w:val="00EA42E8"/>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949"/>
    <w:rsid w:val="00EA596C"/>
    <w:rsid w:val="00EA5A35"/>
    <w:rsid w:val="00EA5C69"/>
    <w:rsid w:val="00EA5CD0"/>
    <w:rsid w:val="00EA5DC9"/>
    <w:rsid w:val="00EA5F53"/>
    <w:rsid w:val="00EA6107"/>
    <w:rsid w:val="00EA6290"/>
    <w:rsid w:val="00EA632F"/>
    <w:rsid w:val="00EA6411"/>
    <w:rsid w:val="00EA652B"/>
    <w:rsid w:val="00EA6568"/>
    <w:rsid w:val="00EA6714"/>
    <w:rsid w:val="00EA6764"/>
    <w:rsid w:val="00EA678D"/>
    <w:rsid w:val="00EA6856"/>
    <w:rsid w:val="00EA6882"/>
    <w:rsid w:val="00EA68A8"/>
    <w:rsid w:val="00EA6927"/>
    <w:rsid w:val="00EA6931"/>
    <w:rsid w:val="00EA6939"/>
    <w:rsid w:val="00EA6BD1"/>
    <w:rsid w:val="00EA6C7E"/>
    <w:rsid w:val="00EA6F80"/>
    <w:rsid w:val="00EA73E7"/>
    <w:rsid w:val="00EA76BE"/>
    <w:rsid w:val="00EA77AB"/>
    <w:rsid w:val="00EA77ED"/>
    <w:rsid w:val="00EA7812"/>
    <w:rsid w:val="00EA7A51"/>
    <w:rsid w:val="00EA7BB8"/>
    <w:rsid w:val="00EA7C9E"/>
    <w:rsid w:val="00EA7CF3"/>
    <w:rsid w:val="00EA7D06"/>
    <w:rsid w:val="00EA7D86"/>
    <w:rsid w:val="00EA7F05"/>
    <w:rsid w:val="00EA7F5E"/>
    <w:rsid w:val="00EB008B"/>
    <w:rsid w:val="00EB00B1"/>
    <w:rsid w:val="00EB010F"/>
    <w:rsid w:val="00EB01C3"/>
    <w:rsid w:val="00EB0222"/>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0C"/>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DB0"/>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6C7"/>
    <w:rsid w:val="00EC4811"/>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3F"/>
    <w:rsid w:val="00EC5F4F"/>
    <w:rsid w:val="00EC6046"/>
    <w:rsid w:val="00EC621E"/>
    <w:rsid w:val="00EC62D4"/>
    <w:rsid w:val="00EC62E7"/>
    <w:rsid w:val="00EC6463"/>
    <w:rsid w:val="00EC6480"/>
    <w:rsid w:val="00EC67CD"/>
    <w:rsid w:val="00EC688F"/>
    <w:rsid w:val="00EC68D7"/>
    <w:rsid w:val="00EC69C5"/>
    <w:rsid w:val="00EC6E55"/>
    <w:rsid w:val="00EC70E7"/>
    <w:rsid w:val="00EC713E"/>
    <w:rsid w:val="00EC724E"/>
    <w:rsid w:val="00EC7281"/>
    <w:rsid w:val="00EC72B9"/>
    <w:rsid w:val="00EC7455"/>
    <w:rsid w:val="00EC752A"/>
    <w:rsid w:val="00EC75DE"/>
    <w:rsid w:val="00EC75F4"/>
    <w:rsid w:val="00EC7748"/>
    <w:rsid w:val="00EC77C5"/>
    <w:rsid w:val="00EC7A51"/>
    <w:rsid w:val="00EC7AFA"/>
    <w:rsid w:val="00EC7B53"/>
    <w:rsid w:val="00EC7B80"/>
    <w:rsid w:val="00EC7CF0"/>
    <w:rsid w:val="00EC7DA8"/>
    <w:rsid w:val="00EC7FB8"/>
    <w:rsid w:val="00ED06D5"/>
    <w:rsid w:val="00ED097C"/>
    <w:rsid w:val="00ED0A99"/>
    <w:rsid w:val="00ED0BC6"/>
    <w:rsid w:val="00ED0D3E"/>
    <w:rsid w:val="00ED0D78"/>
    <w:rsid w:val="00ED0EBD"/>
    <w:rsid w:val="00ED0F30"/>
    <w:rsid w:val="00ED107A"/>
    <w:rsid w:val="00ED1117"/>
    <w:rsid w:val="00ED1136"/>
    <w:rsid w:val="00ED116B"/>
    <w:rsid w:val="00ED1432"/>
    <w:rsid w:val="00ED1813"/>
    <w:rsid w:val="00ED1A44"/>
    <w:rsid w:val="00ED1CD2"/>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892"/>
    <w:rsid w:val="00ED38B8"/>
    <w:rsid w:val="00ED3942"/>
    <w:rsid w:val="00ED3C1D"/>
    <w:rsid w:val="00ED3C56"/>
    <w:rsid w:val="00ED3DD0"/>
    <w:rsid w:val="00ED3FA2"/>
    <w:rsid w:val="00ED4064"/>
    <w:rsid w:val="00ED412A"/>
    <w:rsid w:val="00ED41AA"/>
    <w:rsid w:val="00ED42EF"/>
    <w:rsid w:val="00ED4359"/>
    <w:rsid w:val="00ED439A"/>
    <w:rsid w:val="00ED4440"/>
    <w:rsid w:val="00ED45CE"/>
    <w:rsid w:val="00ED45E7"/>
    <w:rsid w:val="00ED4671"/>
    <w:rsid w:val="00ED48B5"/>
    <w:rsid w:val="00ED48DE"/>
    <w:rsid w:val="00ED4944"/>
    <w:rsid w:val="00ED4969"/>
    <w:rsid w:val="00ED4E69"/>
    <w:rsid w:val="00ED4FAA"/>
    <w:rsid w:val="00ED510B"/>
    <w:rsid w:val="00ED51B1"/>
    <w:rsid w:val="00ED5247"/>
    <w:rsid w:val="00ED5360"/>
    <w:rsid w:val="00ED54DD"/>
    <w:rsid w:val="00ED58C6"/>
    <w:rsid w:val="00ED5AEA"/>
    <w:rsid w:val="00ED5B9F"/>
    <w:rsid w:val="00ED5DBF"/>
    <w:rsid w:val="00ED63CA"/>
    <w:rsid w:val="00ED63F5"/>
    <w:rsid w:val="00ED667E"/>
    <w:rsid w:val="00ED6759"/>
    <w:rsid w:val="00ED6A42"/>
    <w:rsid w:val="00ED6BCA"/>
    <w:rsid w:val="00ED6CBF"/>
    <w:rsid w:val="00ED72FB"/>
    <w:rsid w:val="00ED744E"/>
    <w:rsid w:val="00ED74AA"/>
    <w:rsid w:val="00ED75A8"/>
    <w:rsid w:val="00ED76C9"/>
    <w:rsid w:val="00ED78DD"/>
    <w:rsid w:val="00ED79F5"/>
    <w:rsid w:val="00ED7C3E"/>
    <w:rsid w:val="00ED7C66"/>
    <w:rsid w:val="00ED7D77"/>
    <w:rsid w:val="00ED7ECC"/>
    <w:rsid w:val="00ED7ED6"/>
    <w:rsid w:val="00ED7F96"/>
    <w:rsid w:val="00EE0031"/>
    <w:rsid w:val="00EE00DF"/>
    <w:rsid w:val="00EE0137"/>
    <w:rsid w:val="00EE017F"/>
    <w:rsid w:val="00EE01D7"/>
    <w:rsid w:val="00EE03B9"/>
    <w:rsid w:val="00EE0452"/>
    <w:rsid w:val="00EE080A"/>
    <w:rsid w:val="00EE0831"/>
    <w:rsid w:val="00EE094B"/>
    <w:rsid w:val="00EE097A"/>
    <w:rsid w:val="00EE0A93"/>
    <w:rsid w:val="00EE0B4C"/>
    <w:rsid w:val="00EE0B6D"/>
    <w:rsid w:val="00EE0BDB"/>
    <w:rsid w:val="00EE0C7E"/>
    <w:rsid w:val="00EE0D73"/>
    <w:rsid w:val="00EE0E32"/>
    <w:rsid w:val="00EE0FAE"/>
    <w:rsid w:val="00EE149B"/>
    <w:rsid w:val="00EE14A9"/>
    <w:rsid w:val="00EE16D5"/>
    <w:rsid w:val="00EE171C"/>
    <w:rsid w:val="00EE1785"/>
    <w:rsid w:val="00EE18D0"/>
    <w:rsid w:val="00EE1938"/>
    <w:rsid w:val="00EE1982"/>
    <w:rsid w:val="00EE1B5D"/>
    <w:rsid w:val="00EE1D33"/>
    <w:rsid w:val="00EE1DAA"/>
    <w:rsid w:val="00EE1F90"/>
    <w:rsid w:val="00EE21D8"/>
    <w:rsid w:val="00EE2218"/>
    <w:rsid w:val="00EE2376"/>
    <w:rsid w:val="00EE23FE"/>
    <w:rsid w:val="00EE254B"/>
    <w:rsid w:val="00EE25A2"/>
    <w:rsid w:val="00EE2A17"/>
    <w:rsid w:val="00EE2A29"/>
    <w:rsid w:val="00EE2B0C"/>
    <w:rsid w:val="00EE2C9A"/>
    <w:rsid w:val="00EE2C9F"/>
    <w:rsid w:val="00EE2EF6"/>
    <w:rsid w:val="00EE2FC7"/>
    <w:rsid w:val="00EE3173"/>
    <w:rsid w:val="00EE3929"/>
    <w:rsid w:val="00EE3BA1"/>
    <w:rsid w:val="00EE3DA4"/>
    <w:rsid w:val="00EE3EB2"/>
    <w:rsid w:val="00EE4185"/>
    <w:rsid w:val="00EE4195"/>
    <w:rsid w:val="00EE4431"/>
    <w:rsid w:val="00EE451B"/>
    <w:rsid w:val="00EE469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88B"/>
    <w:rsid w:val="00EE6896"/>
    <w:rsid w:val="00EE68FE"/>
    <w:rsid w:val="00EE6981"/>
    <w:rsid w:val="00EE6A84"/>
    <w:rsid w:val="00EE6B73"/>
    <w:rsid w:val="00EE6C45"/>
    <w:rsid w:val="00EE6DD0"/>
    <w:rsid w:val="00EE6F10"/>
    <w:rsid w:val="00EE6F68"/>
    <w:rsid w:val="00EE6FDD"/>
    <w:rsid w:val="00EE70D3"/>
    <w:rsid w:val="00EE70F5"/>
    <w:rsid w:val="00EE719C"/>
    <w:rsid w:val="00EE724C"/>
    <w:rsid w:val="00EE736F"/>
    <w:rsid w:val="00EE7436"/>
    <w:rsid w:val="00EE748A"/>
    <w:rsid w:val="00EE7663"/>
    <w:rsid w:val="00EE7797"/>
    <w:rsid w:val="00EE7839"/>
    <w:rsid w:val="00EE7AC6"/>
    <w:rsid w:val="00EE7BD7"/>
    <w:rsid w:val="00EE7C25"/>
    <w:rsid w:val="00EE7C33"/>
    <w:rsid w:val="00EE7D65"/>
    <w:rsid w:val="00EE7E09"/>
    <w:rsid w:val="00EE7E68"/>
    <w:rsid w:val="00EE7F09"/>
    <w:rsid w:val="00EE7F3C"/>
    <w:rsid w:val="00EF0214"/>
    <w:rsid w:val="00EF02DC"/>
    <w:rsid w:val="00EF0390"/>
    <w:rsid w:val="00EF03D6"/>
    <w:rsid w:val="00EF057B"/>
    <w:rsid w:val="00EF0735"/>
    <w:rsid w:val="00EF08D6"/>
    <w:rsid w:val="00EF0966"/>
    <w:rsid w:val="00EF0974"/>
    <w:rsid w:val="00EF0B1F"/>
    <w:rsid w:val="00EF0B68"/>
    <w:rsid w:val="00EF0ED3"/>
    <w:rsid w:val="00EF0F12"/>
    <w:rsid w:val="00EF1380"/>
    <w:rsid w:val="00EF1627"/>
    <w:rsid w:val="00EF183F"/>
    <w:rsid w:val="00EF1B0B"/>
    <w:rsid w:val="00EF1C30"/>
    <w:rsid w:val="00EF1D66"/>
    <w:rsid w:val="00EF1D68"/>
    <w:rsid w:val="00EF1EBA"/>
    <w:rsid w:val="00EF237F"/>
    <w:rsid w:val="00EF2743"/>
    <w:rsid w:val="00EF27C6"/>
    <w:rsid w:val="00EF2B1E"/>
    <w:rsid w:val="00EF2EF3"/>
    <w:rsid w:val="00EF2F05"/>
    <w:rsid w:val="00EF359A"/>
    <w:rsid w:val="00EF35ED"/>
    <w:rsid w:val="00EF371D"/>
    <w:rsid w:val="00EF376D"/>
    <w:rsid w:val="00EF3B32"/>
    <w:rsid w:val="00EF3BF3"/>
    <w:rsid w:val="00EF42FA"/>
    <w:rsid w:val="00EF431C"/>
    <w:rsid w:val="00EF447B"/>
    <w:rsid w:val="00EF48A2"/>
    <w:rsid w:val="00EF4A28"/>
    <w:rsid w:val="00EF4A61"/>
    <w:rsid w:val="00EF4E27"/>
    <w:rsid w:val="00EF52A5"/>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530"/>
    <w:rsid w:val="00EF766B"/>
    <w:rsid w:val="00EF767B"/>
    <w:rsid w:val="00EF76A7"/>
    <w:rsid w:val="00EF7840"/>
    <w:rsid w:val="00EF786C"/>
    <w:rsid w:val="00EF7876"/>
    <w:rsid w:val="00EF7896"/>
    <w:rsid w:val="00EF78FF"/>
    <w:rsid w:val="00EF7998"/>
    <w:rsid w:val="00EF7A56"/>
    <w:rsid w:val="00EF7BE8"/>
    <w:rsid w:val="00EF7C5F"/>
    <w:rsid w:val="00EF7D43"/>
    <w:rsid w:val="00EF7E06"/>
    <w:rsid w:val="00F00066"/>
    <w:rsid w:val="00F004EE"/>
    <w:rsid w:val="00F006F1"/>
    <w:rsid w:val="00F00A07"/>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D04"/>
    <w:rsid w:val="00F01F6C"/>
    <w:rsid w:val="00F0210A"/>
    <w:rsid w:val="00F02228"/>
    <w:rsid w:val="00F02471"/>
    <w:rsid w:val="00F02520"/>
    <w:rsid w:val="00F0252F"/>
    <w:rsid w:val="00F027AA"/>
    <w:rsid w:val="00F027FC"/>
    <w:rsid w:val="00F02861"/>
    <w:rsid w:val="00F02864"/>
    <w:rsid w:val="00F028C2"/>
    <w:rsid w:val="00F02B74"/>
    <w:rsid w:val="00F02C82"/>
    <w:rsid w:val="00F03126"/>
    <w:rsid w:val="00F036F8"/>
    <w:rsid w:val="00F03882"/>
    <w:rsid w:val="00F0397C"/>
    <w:rsid w:val="00F03A66"/>
    <w:rsid w:val="00F03BA1"/>
    <w:rsid w:val="00F03DF8"/>
    <w:rsid w:val="00F04086"/>
    <w:rsid w:val="00F04096"/>
    <w:rsid w:val="00F040B2"/>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AE4"/>
    <w:rsid w:val="00F06C89"/>
    <w:rsid w:val="00F06D5B"/>
    <w:rsid w:val="00F06E60"/>
    <w:rsid w:val="00F06F54"/>
    <w:rsid w:val="00F06FDB"/>
    <w:rsid w:val="00F07017"/>
    <w:rsid w:val="00F0701E"/>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AD"/>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874"/>
    <w:rsid w:val="00F128A4"/>
    <w:rsid w:val="00F12934"/>
    <w:rsid w:val="00F12A39"/>
    <w:rsid w:val="00F12A50"/>
    <w:rsid w:val="00F12A6C"/>
    <w:rsid w:val="00F12D50"/>
    <w:rsid w:val="00F12D9D"/>
    <w:rsid w:val="00F12F5B"/>
    <w:rsid w:val="00F1300A"/>
    <w:rsid w:val="00F1314B"/>
    <w:rsid w:val="00F13163"/>
    <w:rsid w:val="00F1324C"/>
    <w:rsid w:val="00F134BC"/>
    <w:rsid w:val="00F13502"/>
    <w:rsid w:val="00F135A1"/>
    <w:rsid w:val="00F135BB"/>
    <w:rsid w:val="00F13785"/>
    <w:rsid w:val="00F13941"/>
    <w:rsid w:val="00F1397F"/>
    <w:rsid w:val="00F13AD5"/>
    <w:rsid w:val="00F13E9B"/>
    <w:rsid w:val="00F13EAD"/>
    <w:rsid w:val="00F13F8E"/>
    <w:rsid w:val="00F13F97"/>
    <w:rsid w:val="00F140B2"/>
    <w:rsid w:val="00F1411F"/>
    <w:rsid w:val="00F14168"/>
    <w:rsid w:val="00F1419E"/>
    <w:rsid w:val="00F14422"/>
    <w:rsid w:val="00F144CB"/>
    <w:rsid w:val="00F14629"/>
    <w:rsid w:val="00F14856"/>
    <w:rsid w:val="00F14871"/>
    <w:rsid w:val="00F14A7A"/>
    <w:rsid w:val="00F14B5F"/>
    <w:rsid w:val="00F14BCA"/>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3A"/>
    <w:rsid w:val="00F16164"/>
    <w:rsid w:val="00F16285"/>
    <w:rsid w:val="00F16303"/>
    <w:rsid w:val="00F164AA"/>
    <w:rsid w:val="00F165CD"/>
    <w:rsid w:val="00F166D0"/>
    <w:rsid w:val="00F16987"/>
    <w:rsid w:val="00F16B40"/>
    <w:rsid w:val="00F1706C"/>
    <w:rsid w:val="00F17114"/>
    <w:rsid w:val="00F17735"/>
    <w:rsid w:val="00F178EA"/>
    <w:rsid w:val="00F17920"/>
    <w:rsid w:val="00F179FE"/>
    <w:rsid w:val="00F17B1B"/>
    <w:rsid w:val="00F17B76"/>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347"/>
    <w:rsid w:val="00F213E3"/>
    <w:rsid w:val="00F214E7"/>
    <w:rsid w:val="00F21567"/>
    <w:rsid w:val="00F2156C"/>
    <w:rsid w:val="00F21675"/>
    <w:rsid w:val="00F21726"/>
    <w:rsid w:val="00F2179F"/>
    <w:rsid w:val="00F219FB"/>
    <w:rsid w:val="00F21AC9"/>
    <w:rsid w:val="00F21BC8"/>
    <w:rsid w:val="00F21CD4"/>
    <w:rsid w:val="00F21D2F"/>
    <w:rsid w:val="00F21DD7"/>
    <w:rsid w:val="00F21EA6"/>
    <w:rsid w:val="00F21F6F"/>
    <w:rsid w:val="00F21F9C"/>
    <w:rsid w:val="00F21F9D"/>
    <w:rsid w:val="00F21FF7"/>
    <w:rsid w:val="00F22096"/>
    <w:rsid w:val="00F220BE"/>
    <w:rsid w:val="00F2213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D8F"/>
    <w:rsid w:val="00F24F76"/>
    <w:rsid w:val="00F25138"/>
    <w:rsid w:val="00F25218"/>
    <w:rsid w:val="00F252A6"/>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3EE"/>
    <w:rsid w:val="00F27469"/>
    <w:rsid w:val="00F276C9"/>
    <w:rsid w:val="00F2787B"/>
    <w:rsid w:val="00F27910"/>
    <w:rsid w:val="00F27946"/>
    <w:rsid w:val="00F27A09"/>
    <w:rsid w:val="00F27B46"/>
    <w:rsid w:val="00F27C8D"/>
    <w:rsid w:val="00F27D57"/>
    <w:rsid w:val="00F300D8"/>
    <w:rsid w:val="00F30304"/>
    <w:rsid w:val="00F304F3"/>
    <w:rsid w:val="00F3072E"/>
    <w:rsid w:val="00F30B91"/>
    <w:rsid w:val="00F30C57"/>
    <w:rsid w:val="00F30D57"/>
    <w:rsid w:val="00F310B6"/>
    <w:rsid w:val="00F31539"/>
    <w:rsid w:val="00F31871"/>
    <w:rsid w:val="00F31874"/>
    <w:rsid w:val="00F31971"/>
    <w:rsid w:val="00F31AD7"/>
    <w:rsid w:val="00F31C27"/>
    <w:rsid w:val="00F31C9A"/>
    <w:rsid w:val="00F31D39"/>
    <w:rsid w:val="00F31DF6"/>
    <w:rsid w:val="00F31E8E"/>
    <w:rsid w:val="00F31F58"/>
    <w:rsid w:val="00F31F8E"/>
    <w:rsid w:val="00F31F9C"/>
    <w:rsid w:val="00F323F8"/>
    <w:rsid w:val="00F32872"/>
    <w:rsid w:val="00F3287F"/>
    <w:rsid w:val="00F32BCD"/>
    <w:rsid w:val="00F32C07"/>
    <w:rsid w:val="00F32C1F"/>
    <w:rsid w:val="00F32CBF"/>
    <w:rsid w:val="00F32DD0"/>
    <w:rsid w:val="00F32EC0"/>
    <w:rsid w:val="00F32EDD"/>
    <w:rsid w:val="00F32F7B"/>
    <w:rsid w:val="00F33054"/>
    <w:rsid w:val="00F331D9"/>
    <w:rsid w:val="00F3341D"/>
    <w:rsid w:val="00F33493"/>
    <w:rsid w:val="00F334DC"/>
    <w:rsid w:val="00F335CA"/>
    <w:rsid w:val="00F3361F"/>
    <w:rsid w:val="00F33683"/>
    <w:rsid w:val="00F3373C"/>
    <w:rsid w:val="00F3389F"/>
    <w:rsid w:val="00F33BAF"/>
    <w:rsid w:val="00F33EAF"/>
    <w:rsid w:val="00F33FD7"/>
    <w:rsid w:val="00F3423D"/>
    <w:rsid w:val="00F345DB"/>
    <w:rsid w:val="00F34CE8"/>
    <w:rsid w:val="00F34E83"/>
    <w:rsid w:val="00F35018"/>
    <w:rsid w:val="00F350DD"/>
    <w:rsid w:val="00F35237"/>
    <w:rsid w:val="00F3543E"/>
    <w:rsid w:val="00F35444"/>
    <w:rsid w:val="00F354B6"/>
    <w:rsid w:val="00F3555E"/>
    <w:rsid w:val="00F356B7"/>
    <w:rsid w:val="00F35720"/>
    <w:rsid w:val="00F35948"/>
    <w:rsid w:val="00F35AF1"/>
    <w:rsid w:val="00F35C6C"/>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C12"/>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037"/>
    <w:rsid w:val="00F4112F"/>
    <w:rsid w:val="00F41177"/>
    <w:rsid w:val="00F41284"/>
    <w:rsid w:val="00F41402"/>
    <w:rsid w:val="00F4148D"/>
    <w:rsid w:val="00F415B3"/>
    <w:rsid w:val="00F41946"/>
    <w:rsid w:val="00F41A49"/>
    <w:rsid w:val="00F41ADA"/>
    <w:rsid w:val="00F41BE2"/>
    <w:rsid w:val="00F41C3B"/>
    <w:rsid w:val="00F41DB7"/>
    <w:rsid w:val="00F41E0B"/>
    <w:rsid w:val="00F41EA9"/>
    <w:rsid w:val="00F42009"/>
    <w:rsid w:val="00F42023"/>
    <w:rsid w:val="00F4218E"/>
    <w:rsid w:val="00F42392"/>
    <w:rsid w:val="00F423A6"/>
    <w:rsid w:val="00F4277A"/>
    <w:rsid w:val="00F42885"/>
    <w:rsid w:val="00F42913"/>
    <w:rsid w:val="00F42E03"/>
    <w:rsid w:val="00F43562"/>
    <w:rsid w:val="00F4382D"/>
    <w:rsid w:val="00F43C05"/>
    <w:rsid w:val="00F43EFD"/>
    <w:rsid w:val="00F4461F"/>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0FB"/>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F"/>
    <w:rsid w:val="00F50810"/>
    <w:rsid w:val="00F50968"/>
    <w:rsid w:val="00F50ED5"/>
    <w:rsid w:val="00F511A0"/>
    <w:rsid w:val="00F511B6"/>
    <w:rsid w:val="00F512FC"/>
    <w:rsid w:val="00F51351"/>
    <w:rsid w:val="00F513B8"/>
    <w:rsid w:val="00F5154C"/>
    <w:rsid w:val="00F51624"/>
    <w:rsid w:val="00F518FA"/>
    <w:rsid w:val="00F51F9B"/>
    <w:rsid w:val="00F52032"/>
    <w:rsid w:val="00F52219"/>
    <w:rsid w:val="00F522D2"/>
    <w:rsid w:val="00F52364"/>
    <w:rsid w:val="00F52379"/>
    <w:rsid w:val="00F52DDD"/>
    <w:rsid w:val="00F52F17"/>
    <w:rsid w:val="00F5329A"/>
    <w:rsid w:val="00F533CC"/>
    <w:rsid w:val="00F533E9"/>
    <w:rsid w:val="00F534D1"/>
    <w:rsid w:val="00F537BF"/>
    <w:rsid w:val="00F53972"/>
    <w:rsid w:val="00F53A31"/>
    <w:rsid w:val="00F53BFF"/>
    <w:rsid w:val="00F53CA3"/>
    <w:rsid w:val="00F53FD7"/>
    <w:rsid w:val="00F540FB"/>
    <w:rsid w:val="00F54379"/>
    <w:rsid w:val="00F54671"/>
    <w:rsid w:val="00F54694"/>
    <w:rsid w:val="00F5481A"/>
    <w:rsid w:val="00F54949"/>
    <w:rsid w:val="00F549F8"/>
    <w:rsid w:val="00F54A1D"/>
    <w:rsid w:val="00F54AF2"/>
    <w:rsid w:val="00F54DBB"/>
    <w:rsid w:val="00F54FA2"/>
    <w:rsid w:val="00F55067"/>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7A"/>
    <w:rsid w:val="00F5699C"/>
    <w:rsid w:val="00F56A66"/>
    <w:rsid w:val="00F56B82"/>
    <w:rsid w:val="00F56C8B"/>
    <w:rsid w:val="00F56D0F"/>
    <w:rsid w:val="00F56DB1"/>
    <w:rsid w:val="00F56ECA"/>
    <w:rsid w:val="00F56F54"/>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909"/>
    <w:rsid w:val="00F62939"/>
    <w:rsid w:val="00F629BA"/>
    <w:rsid w:val="00F62B8F"/>
    <w:rsid w:val="00F62ED1"/>
    <w:rsid w:val="00F62F02"/>
    <w:rsid w:val="00F6300B"/>
    <w:rsid w:val="00F6301A"/>
    <w:rsid w:val="00F63113"/>
    <w:rsid w:val="00F6312D"/>
    <w:rsid w:val="00F63241"/>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DBA"/>
    <w:rsid w:val="00F64E0D"/>
    <w:rsid w:val="00F64FC6"/>
    <w:rsid w:val="00F650DF"/>
    <w:rsid w:val="00F6535A"/>
    <w:rsid w:val="00F6554B"/>
    <w:rsid w:val="00F65591"/>
    <w:rsid w:val="00F65AFC"/>
    <w:rsid w:val="00F65F13"/>
    <w:rsid w:val="00F65F68"/>
    <w:rsid w:val="00F660B1"/>
    <w:rsid w:val="00F660CE"/>
    <w:rsid w:val="00F660F3"/>
    <w:rsid w:val="00F662D7"/>
    <w:rsid w:val="00F6631B"/>
    <w:rsid w:val="00F6634C"/>
    <w:rsid w:val="00F66783"/>
    <w:rsid w:val="00F6683D"/>
    <w:rsid w:val="00F668E9"/>
    <w:rsid w:val="00F66995"/>
    <w:rsid w:val="00F66ABC"/>
    <w:rsid w:val="00F66CC9"/>
    <w:rsid w:val="00F66E9E"/>
    <w:rsid w:val="00F66FBF"/>
    <w:rsid w:val="00F67152"/>
    <w:rsid w:val="00F67303"/>
    <w:rsid w:val="00F6735A"/>
    <w:rsid w:val="00F673B1"/>
    <w:rsid w:val="00F675AA"/>
    <w:rsid w:val="00F6793A"/>
    <w:rsid w:val="00F67BBC"/>
    <w:rsid w:val="00F67CB3"/>
    <w:rsid w:val="00F67D9B"/>
    <w:rsid w:val="00F67E68"/>
    <w:rsid w:val="00F67E71"/>
    <w:rsid w:val="00F67F27"/>
    <w:rsid w:val="00F67FBD"/>
    <w:rsid w:val="00F7010B"/>
    <w:rsid w:val="00F70250"/>
    <w:rsid w:val="00F7049E"/>
    <w:rsid w:val="00F708E1"/>
    <w:rsid w:val="00F709A8"/>
    <w:rsid w:val="00F709E1"/>
    <w:rsid w:val="00F70A45"/>
    <w:rsid w:val="00F70C76"/>
    <w:rsid w:val="00F70CDC"/>
    <w:rsid w:val="00F70D54"/>
    <w:rsid w:val="00F70E3F"/>
    <w:rsid w:val="00F70E70"/>
    <w:rsid w:val="00F70F7C"/>
    <w:rsid w:val="00F70FCF"/>
    <w:rsid w:val="00F7109F"/>
    <w:rsid w:val="00F71476"/>
    <w:rsid w:val="00F714D6"/>
    <w:rsid w:val="00F71569"/>
    <w:rsid w:val="00F7168D"/>
    <w:rsid w:val="00F71920"/>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0BB"/>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E0E"/>
    <w:rsid w:val="00F77F35"/>
    <w:rsid w:val="00F80027"/>
    <w:rsid w:val="00F8010E"/>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DA9"/>
    <w:rsid w:val="00F82E1A"/>
    <w:rsid w:val="00F82F6C"/>
    <w:rsid w:val="00F83316"/>
    <w:rsid w:val="00F83459"/>
    <w:rsid w:val="00F83594"/>
    <w:rsid w:val="00F8365C"/>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513C"/>
    <w:rsid w:val="00F8517E"/>
    <w:rsid w:val="00F853F6"/>
    <w:rsid w:val="00F854A0"/>
    <w:rsid w:val="00F85774"/>
    <w:rsid w:val="00F858B7"/>
    <w:rsid w:val="00F85A48"/>
    <w:rsid w:val="00F85A59"/>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121F"/>
    <w:rsid w:val="00F91571"/>
    <w:rsid w:val="00F915F7"/>
    <w:rsid w:val="00F916C7"/>
    <w:rsid w:val="00F916ED"/>
    <w:rsid w:val="00F917B7"/>
    <w:rsid w:val="00F91AFF"/>
    <w:rsid w:val="00F91C50"/>
    <w:rsid w:val="00F91D1F"/>
    <w:rsid w:val="00F91E0D"/>
    <w:rsid w:val="00F92386"/>
    <w:rsid w:val="00F9239D"/>
    <w:rsid w:val="00F923AF"/>
    <w:rsid w:val="00F92500"/>
    <w:rsid w:val="00F92510"/>
    <w:rsid w:val="00F92663"/>
    <w:rsid w:val="00F9279F"/>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174"/>
    <w:rsid w:val="00F94208"/>
    <w:rsid w:val="00F943CF"/>
    <w:rsid w:val="00F944A4"/>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2BD"/>
    <w:rsid w:val="00F963BC"/>
    <w:rsid w:val="00F963DA"/>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AF"/>
    <w:rsid w:val="00F973F0"/>
    <w:rsid w:val="00F97676"/>
    <w:rsid w:val="00F97872"/>
    <w:rsid w:val="00F97AEB"/>
    <w:rsid w:val="00F97C9A"/>
    <w:rsid w:val="00F97DE0"/>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960"/>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7B"/>
    <w:rsid w:val="00FA4067"/>
    <w:rsid w:val="00FA45D8"/>
    <w:rsid w:val="00FA4682"/>
    <w:rsid w:val="00FA4A5F"/>
    <w:rsid w:val="00FA4C0D"/>
    <w:rsid w:val="00FA4CE1"/>
    <w:rsid w:val="00FA4D72"/>
    <w:rsid w:val="00FA4DA7"/>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EE"/>
    <w:rsid w:val="00FA771B"/>
    <w:rsid w:val="00FA77C1"/>
    <w:rsid w:val="00FA7916"/>
    <w:rsid w:val="00FA7AFB"/>
    <w:rsid w:val="00FA7BA1"/>
    <w:rsid w:val="00FA7C0F"/>
    <w:rsid w:val="00FA7C1E"/>
    <w:rsid w:val="00FA7E42"/>
    <w:rsid w:val="00FA7F71"/>
    <w:rsid w:val="00FA7FDA"/>
    <w:rsid w:val="00FB0529"/>
    <w:rsid w:val="00FB0618"/>
    <w:rsid w:val="00FB0778"/>
    <w:rsid w:val="00FB07EC"/>
    <w:rsid w:val="00FB083A"/>
    <w:rsid w:val="00FB08CC"/>
    <w:rsid w:val="00FB094C"/>
    <w:rsid w:val="00FB0B2C"/>
    <w:rsid w:val="00FB0CF7"/>
    <w:rsid w:val="00FB0D9B"/>
    <w:rsid w:val="00FB1060"/>
    <w:rsid w:val="00FB115A"/>
    <w:rsid w:val="00FB1237"/>
    <w:rsid w:val="00FB13D4"/>
    <w:rsid w:val="00FB140A"/>
    <w:rsid w:val="00FB14BC"/>
    <w:rsid w:val="00FB16EF"/>
    <w:rsid w:val="00FB1717"/>
    <w:rsid w:val="00FB1819"/>
    <w:rsid w:val="00FB18F8"/>
    <w:rsid w:val="00FB1921"/>
    <w:rsid w:val="00FB1ABE"/>
    <w:rsid w:val="00FB200D"/>
    <w:rsid w:val="00FB20C1"/>
    <w:rsid w:val="00FB22A1"/>
    <w:rsid w:val="00FB22D5"/>
    <w:rsid w:val="00FB254C"/>
    <w:rsid w:val="00FB2992"/>
    <w:rsid w:val="00FB29DB"/>
    <w:rsid w:val="00FB2DE9"/>
    <w:rsid w:val="00FB2FCF"/>
    <w:rsid w:val="00FB3015"/>
    <w:rsid w:val="00FB3376"/>
    <w:rsid w:val="00FB34FA"/>
    <w:rsid w:val="00FB37A0"/>
    <w:rsid w:val="00FB3817"/>
    <w:rsid w:val="00FB3870"/>
    <w:rsid w:val="00FB38F7"/>
    <w:rsid w:val="00FB38FA"/>
    <w:rsid w:val="00FB3AFD"/>
    <w:rsid w:val="00FB3C00"/>
    <w:rsid w:val="00FB3D13"/>
    <w:rsid w:val="00FB3D80"/>
    <w:rsid w:val="00FB3FD6"/>
    <w:rsid w:val="00FB4117"/>
    <w:rsid w:val="00FB4201"/>
    <w:rsid w:val="00FB4435"/>
    <w:rsid w:val="00FB45C4"/>
    <w:rsid w:val="00FB46F4"/>
    <w:rsid w:val="00FB4708"/>
    <w:rsid w:val="00FB4AC8"/>
    <w:rsid w:val="00FB4C27"/>
    <w:rsid w:val="00FB4CA0"/>
    <w:rsid w:val="00FB4E60"/>
    <w:rsid w:val="00FB4E78"/>
    <w:rsid w:val="00FB4F03"/>
    <w:rsid w:val="00FB501B"/>
    <w:rsid w:val="00FB5353"/>
    <w:rsid w:val="00FB5371"/>
    <w:rsid w:val="00FB5491"/>
    <w:rsid w:val="00FB55D1"/>
    <w:rsid w:val="00FB563A"/>
    <w:rsid w:val="00FB5682"/>
    <w:rsid w:val="00FB580E"/>
    <w:rsid w:val="00FB584A"/>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968"/>
    <w:rsid w:val="00FC09E4"/>
    <w:rsid w:val="00FC0A1D"/>
    <w:rsid w:val="00FC0D65"/>
    <w:rsid w:val="00FC0F0B"/>
    <w:rsid w:val="00FC0F88"/>
    <w:rsid w:val="00FC1185"/>
    <w:rsid w:val="00FC118C"/>
    <w:rsid w:val="00FC1332"/>
    <w:rsid w:val="00FC135C"/>
    <w:rsid w:val="00FC16A4"/>
    <w:rsid w:val="00FC2077"/>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9E"/>
    <w:rsid w:val="00FC316D"/>
    <w:rsid w:val="00FC31B8"/>
    <w:rsid w:val="00FC31FB"/>
    <w:rsid w:val="00FC3371"/>
    <w:rsid w:val="00FC3671"/>
    <w:rsid w:val="00FC3692"/>
    <w:rsid w:val="00FC36CA"/>
    <w:rsid w:val="00FC3BD9"/>
    <w:rsid w:val="00FC3BDA"/>
    <w:rsid w:val="00FC3CA0"/>
    <w:rsid w:val="00FC3E4F"/>
    <w:rsid w:val="00FC401B"/>
    <w:rsid w:val="00FC410C"/>
    <w:rsid w:val="00FC41C0"/>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4AF"/>
    <w:rsid w:val="00FD0587"/>
    <w:rsid w:val="00FD060F"/>
    <w:rsid w:val="00FD0872"/>
    <w:rsid w:val="00FD08A1"/>
    <w:rsid w:val="00FD095E"/>
    <w:rsid w:val="00FD0A76"/>
    <w:rsid w:val="00FD0B3D"/>
    <w:rsid w:val="00FD0CA3"/>
    <w:rsid w:val="00FD11BE"/>
    <w:rsid w:val="00FD1509"/>
    <w:rsid w:val="00FD1531"/>
    <w:rsid w:val="00FD16C8"/>
    <w:rsid w:val="00FD17AB"/>
    <w:rsid w:val="00FD188A"/>
    <w:rsid w:val="00FD1C85"/>
    <w:rsid w:val="00FD1D1D"/>
    <w:rsid w:val="00FD1D2B"/>
    <w:rsid w:val="00FD1D45"/>
    <w:rsid w:val="00FD1D53"/>
    <w:rsid w:val="00FD1E95"/>
    <w:rsid w:val="00FD1FF9"/>
    <w:rsid w:val="00FD209B"/>
    <w:rsid w:val="00FD218F"/>
    <w:rsid w:val="00FD21EB"/>
    <w:rsid w:val="00FD227F"/>
    <w:rsid w:val="00FD2475"/>
    <w:rsid w:val="00FD2725"/>
    <w:rsid w:val="00FD274A"/>
    <w:rsid w:val="00FD2777"/>
    <w:rsid w:val="00FD296B"/>
    <w:rsid w:val="00FD2A86"/>
    <w:rsid w:val="00FD2AD3"/>
    <w:rsid w:val="00FD2B83"/>
    <w:rsid w:val="00FD2BBE"/>
    <w:rsid w:val="00FD2C0C"/>
    <w:rsid w:val="00FD30CF"/>
    <w:rsid w:val="00FD324E"/>
    <w:rsid w:val="00FD3292"/>
    <w:rsid w:val="00FD330B"/>
    <w:rsid w:val="00FD333D"/>
    <w:rsid w:val="00FD3455"/>
    <w:rsid w:val="00FD34A2"/>
    <w:rsid w:val="00FD361E"/>
    <w:rsid w:val="00FD3689"/>
    <w:rsid w:val="00FD385C"/>
    <w:rsid w:val="00FD3BEF"/>
    <w:rsid w:val="00FD3C50"/>
    <w:rsid w:val="00FD3DBF"/>
    <w:rsid w:val="00FD3E79"/>
    <w:rsid w:val="00FD3F3B"/>
    <w:rsid w:val="00FD4093"/>
    <w:rsid w:val="00FD4106"/>
    <w:rsid w:val="00FD4111"/>
    <w:rsid w:val="00FD41F8"/>
    <w:rsid w:val="00FD43AB"/>
    <w:rsid w:val="00FD4502"/>
    <w:rsid w:val="00FD4632"/>
    <w:rsid w:val="00FD4860"/>
    <w:rsid w:val="00FD4A2D"/>
    <w:rsid w:val="00FD4BE2"/>
    <w:rsid w:val="00FD4EC4"/>
    <w:rsid w:val="00FD5097"/>
    <w:rsid w:val="00FD5244"/>
    <w:rsid w:val="00FD527B"/>
    <w:rsid w:val="00FD52F2"/>
    <w:rsid w:val="00FD5300"/>
    <w:rsid w:val="00FD5327"/>
    <w:rsid w:val="00FD5372"/>
    <w:rsid w:val="00FD53AB"/>
    <w:rsid w:val="00FD5657"/>
    <w:rsid w:val="00FD573A"/>
    <w:rsid w:val="00FD5927"/>
    <w:rsid w:val="00FD59D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CDD"/>
    <w:rsid w:val="00FD7D03"/>
    <w:rsid w:val="00FD7D80"/>
    <w:rsid w:val="00FD7FE3"/>
    <w:rsid w:val="00FE00E3"/>
    <w:rsid w:val="00FE03CF"/>
    <w:rsid w:val="00FE046D"/>
    <w:rsid w:val="00FE046F"/>
    <w:rsid w:val="00FE0578"/>
    <w:rsid w:val="00FE05A0"/>
    <w:rsid w:val="00FE06F7"/>
    <w:rsid w:val="00FE07AD"/>
    <w:rsid w:val="00FE0843"/>
    <w:rsid w:val="00FE095B"/>
    <w:rsid w:val="00FE09C0"/>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839"/>
    <w:rsid w:val="00FE2CBD"/>
    <w:rsid w:val="00FE2DED"/>
    <w:rsid w:val="00FE2E30"/>
    <w:rsid w:val="00FE2EF7"/>
    <w:rsid w:val="00FE2F1F"/>
    <w:rsid w:val="00FE2F4F"/>
    <w:rsid w:val="00FE2FBC"/>
    <w:rsid w:val="00FE2FE5"/>
    <w:rsid w:val="00FE3349"/>
    <w:rsid w:val="00FE3555"/>
    <w:rsid w:val="00FE37FB"/>
    <w:rsid w:val="00FE38B9"/>
    <w:rsid w:val="00FE39F1"/>
    <w:rsid w:val="00FE3A42"/>
    <w:rsid w:val="00FE3C7C"/>
    <w:rsid w:val="00FE4025"/>
    <w:rsid w:val="00FE408E"/>
    <w:rsid w:val="00FE42B2"/>
    <w:rsid w:val="00FE435E"/>
    <w:rsid w:val="00FE452B"/>
    <w:rsid w:val="00FE46ED"/>
    <w:rsid w:val="00FE47E4"/>
    <w:rsid w:val="00FE48F0"/>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2"/>
    <w:rsid w:val="00FE5C28"/>
    <w:rsid w:val="00FE5C2F"/>
    <w:rsid w:val="00FE5F8F"/>
    <w:rsid w:val="00FE5FA7"/>
    <w:rsid w:val="00FE6146"/>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0F73"/>
    <w:rsid w:val="00FF106E"/>
    <w:rsid w:val="00FF1678"/>
    <w:rsid w:val="00FF16CB"/>
    <w:rsid w:val="00FF1704"/>
    <w:rsid w:val="00FF1808"/>
    <w:rsid w:val="00FF18B3"/>
    <w:rsid w:val="00FF199D"/>
    <w:rsid w:val="00FF19F9"/>
    <w:rsid w:val="00FF1A2A"/>
    <w:rsid w:val="00FF1AF5"/>
    <w:rsid w:val="00FF1B4A"/>
    <w:rsid w:val="00FF1D33"/>
    <w:rsid w:val="00FF1FA9"/>
    <w:rsid w:val="00FF22C4"/>
    <w:rsid w:val="00FF240F"/>
    <w:rsid w:val="00FF2589"/>
    <w:rsid w:val="00FF26C9"/>
    <w:rsid w:val="00FF2797"/>
    <w:rsid w:val="00FF2A62"/>
    <w:rsid w:val="00FF2AF4"/>
    <w:rsid w:val="00FF2B3B"/>
    <w:rsid w:val="00FF2B96"/>
    <w:rsid w:val="00FF2C01"/>
    <w:rsid w:val="00FF2FA6"/>
    <w:rsid w:val="00FF3058"/>
    <w:rsid w:val="00FF3190"/>
    <w:rsid w:val="00FF3277"/>
    <w:rsid w:val="00FF3309"/>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25"/>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7"/>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semiHidden/>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uiPriority w:val="99"/>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uiPriority w:val="99"/>
    <w:semiHidden/>
    <w:rsid w:val="004A0BA9"/>
    <w:rPr>
      <w:sz w:val="20"/>
      <w:szCs w:val="20"/>
    </w:rPr>
  </w:style>
  <w:style w:type="character" w:customStyle="1" w:styleId="TekstprzypisukocowegoZnak">
    <w:name w:val="Tekst przypisu końcowego Znak"/>
    <w:basedOn w:val="Domylnaczcionkaakapitu"/>
    <w:link w:val="Tekstprzypisukocowego"/>
    <w:uiPriority w:val="99"/>
    <w:locked/>
    <w:rsid w:val="004A0BA9"/>
    <w:rPr>
      <w:rFonts w:ascii="Arial" w:hAnsi="Arial" w:cs="Arial"/>
      <w:snapToGrid w:val="0"/>
    </w:rPr>
  </w:style>
  <w:style w:type="character" w:styleId="Odwoanieprzypisukocowego">
    <w:name w:val="endnote reference"/>
    <w:basedOn w:val="Domylnaczcionkaakapitu"/>
    <w:uiPriority w:val="99"/>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uiPriority w:val="99"/>
    <w:semiHidden/>
    <w:rsid w:val="001971E7"/>
    <w:rPr>
      <w:rFonts w:cs="Times New Roman"/>
      <w:sz w:val="16"/>
      <w:szCs w:val="16"/>
    </w:rPr>
  </w:style>
  <w:style w:type="paragraph" w:styleId="Tekstkomentarza">
    <w:name w:val="annotation text"/>
    <w:basedOn w:val="Normalny"/>
    <w:link w:val="TekstkomentarzaZnak"/>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uiPriority w:val="99"/>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uiPriority w:val="99"/>
    <w:semiHidden/>
    <w:rsid w:val="001971E7"/>
    <w:rPr>
      <w:b/>
      <w:bCs/>
    </w:rPr>
  </w:style>
  <w:style w:type="character" w:customStyle="1" w:styleId="TematkomentarzaZnak">
    <w:name w:val="Temat komentarza Znak"/>
    <w:basedOn w:val="TekstkomentarzaZnak"/>
    <w:link w:val="Tematkomentarza"/>
    <w:uiPriority w:val="99"/>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3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26"/>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
    <w:basedOn w:val="Normalny"/>
    <w:link w:val="AkapitzlistZnak"/>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CW_Lista Znak"/>
    <w:link w:val="Akapitzlist"/>
    <w:uiPriority w:val="34"/>
    <w:locked/>
    <w:rsid w:val="003E261F"/>
    <w:rPr>
      <w:rFonts w:ascii="Arial" w:hAnsi="Arial"/>
      <w:snapToGrid w:val="0"/>
      <w:sz w:val="22"/>
    </w:rPr>
  </w:style>
  <w:style w:type="paragraph" w:styleId="Zwykytekst">
    <w:name w:val="Plain Text"/>
    <w:basedOn w:val="Normalny"/>
    <w:link w:val="ZwykytekstZnak"/>
    <w:locked/>
    <w:rsid w:val="006E47A5"/>
    <w:pPr>
      <w:widowControl/>
      <w:autoSpaceDE w:val="0"/>
      <w:autoSpaceDN w:val="0"/>
      <w:spacing w:before="90" w:line="380" w:lineRule="atLeast"/>
      <w:ind w:left="0" w:firstLine="0"/>
      <w:jc w:val="both"/>
    </w:pPr>
    <w:rPr>
      <w:rFonts w:ascii="Courier New" w:hAnsi="Courier New" w:cs="Times New Roman"/>
      <w:w w:val="89"/>
      <w:sz w:val="25"/>
      <w:szCs w:val="20"/>
    </w:rPr>
  </w:style>
  <w:style w:type="character" w:customStyle="1" w:styleId="ZwykytekstZnak">
    <w:name w:val="Zwykły tekst Znak"/>
    <w:basedOn w:val="Domylnaczcionkaakapitu"/>
    <w:link w:val="Zwykytekst"/>
    <w:rsid w:val="006E47A5"/>
    <w:rPr>
      <w:rFonts w:ascii="Courier New" w:hAnsi="Courier New"/>
      <w:w w:val="89"/>
      <w:sz w:val="25"/>
    </w:rPr>
  </w:style>
  <w:style w:type="paragraph" w:customStyle="1" w:styleId="Standard">
    <w:name w:val="Standard"/>
    <w:rsid w:val="002459F7"/>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6974767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13876874">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1323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zamowieniapubliczne@bobolice.pl" TargetMode="External"/><Relationship Id="rId3" Type="http://schemas.openxmlformats.org/officeDocument/2006/relationships/styles" Target="styles.xml"/><Relationship Id="rId21" Type="http://schemas.openxmlformats.org/officeDocument/2006/relationships/hyperlink" Target="https://nowy.inforlex.pl/dok/tresc,DZU.2018.227.0002188,USTAWA-z-dnia-23-listopada-2012-r-Prawo-pocztowe.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bolice.p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obolice.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43EE3-E947-473B-8D84-F15E8D7C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5450</TotalTime>
  <Pages>48</Pages>
  <Words>22892</Words>
  <Characters>137356</Characters>
  <Application>Microsoft Office Word</Application>
  <DocSecurity>0</DocSecurity>
  <Lines>1144</Lines>
  <Paragraphs>319</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159929</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Windows User</cp:lastModifiedBy>
  <cp:revision>9994</cp:revision>
  <cp:lastPrinted>2020-06-08T11:15:00Z</cp:lastPrinted>
  <dcterms:created xsi:type="dcterms:W3CDTF">2019-01-03T12:38:00Z</dcterms:created>
  <dcterms:modified xsi:type="dcterms:W3CDTF">2020-06-12T06:45:00Z</dcterms:modified>
</cp:coreProperties>
</file>